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0"/>
        <w:rPr>
          <w:rFonts w:ascii="Times New Roman"/>
          <w:sz w:val="16"/>
        </w:rPr>
      </w:pPr>
    </w:p>
    <w:p>
      <w:pPr>
        <w:pStyle w:val="2"/>
        <w:spacing w:before="28" w:line="336" w:lineRule="auto"/>
        <w:ind w:right="890"/>
      </w:pPr>
      <w:r>
        <w:t>三项制度权力清单和服务指南(试行)</w:t>
      </w: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4"/>
        <w:spacing w:before="381"/>
        <w:ind w:left="889" w:right="890"/>
        <w:jc w:val="center"/>
      </w:pPr>
      <w:r>
        <w:rPr>
          <w:rFonts w:hint="eastAsia"/>
          <w:lang w:val="en-US" w:eastAsia="zh-CN"/>
        </w:rPr>
        <w:t>右玉县</w:t>
      </w:r>
      <w:r>
        <w:t>人力资源和社会保障局</w:t>
      </w:r>
    </w:p>
    <w:p>
      <w:pPr>
        <w:spacing w:before="232"/>
        <w:ind w:left="892" w:right="890" w:firstLine="0"/>
        <w:jc w:val="center"/>
        <w:rPr>
          <w:sz w:val="36"/>
        </w:rPr>
      </w:pPr>
      <w:r>
        <w:rPr>
          <w:rFonts w:hint="eastAsia"/>
          <w:sz w:val="36"/>
          <w:lang w:val="en-US" w:eastAsia="zh-CN"/>
        </w:rPr>
        <w:t>2021</w:t>
      </w:r>
      <w:r>
        <w:rPr>
          <w:sz w:val="36"/>
        </w:rPr>
        <w:t>年</w:t>
      </w:r>
      <w:r>
        <w:rPr>
          <w:rFonts w:hint="eastAsia"/>
          <w:sz w:val="36"/>
          <w:lang w:val="en-US" w:eastAsia="zh-CN"/>
        </w:rPr>
        <w:t>4</w:t>
      </w:r>
      <w:r>
        <w:rPr>
          <w:sz w:val="36"/>
        </w:rPr>
        <w:t>月</w:t>
      </w:r>
    </w:p>
    <w:p>
      <w:pPr>
        <w:spacing w:after="0"/>
        <w:jc w:val="center"/>
        <w:rPr>
          <w:sz w:val="36"/>
        </w:rPr>
        <w:sectPr>
          <w:type w:val="continuous"/>
          <w:pgSz w:w="11910" w:h="16840"/>
          <w:pgMar w:top="1580" w:right="1680" w:bottom="280" w:left="1680" w:header="720" w:footer="720" w:gutter="0"/>
          <w:cols w:space="720" w:num="1"/>
        </w:sectPr>
      </w:pPr>
    </w:p>
    <w:p>
      <w:pPr>
        <w:spacing w:before="15"/>
        <w:ind w:left="892" w:right="889" w:firstLine="0"/>
        <w:jc w:val="center"/>
        <w:rPr>
          <w:sz w:val="52"/>
        </w:rPr>
      </w:pPr>
      <w:r>
        <w:rPr>
          <w:sz w:val="52"/>
        </w:rPr>
        <w:t>目 录</w:t>
      </w:r>
    </w:p>
    <w:sdt>
      <w:sdtPr>
        <w:id w:val="1"/>
        <w:docPartObj>
          <w:docPartGallery w:val="Table of Contents"/>
          <w:docPartUnique/>
        </w:docPartObj>
      </w:sdtPr>
      <w:sdtContent>
        <w:p>
          <w:pPr>
            <w:pStyle w:val="8"/>
            <w:keepNext w:val="0"/>
            <w:keepLines w:val="0"/>
            <w:pageBreakBefore w:val="0"/>
            <w:widowControl w:val="0"/>
            <w:tabs>
              <w:tab w:val="left" w:leader="dot" w:pos="8101"/>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"_TOC_250007" </w:instrText>
          </w:r>
          <w:r>
            <w:fldChar w:fldCharType="separate"/>
          </w:r>
          <w:r>
            <w:t>一、</w:t>
          </w:r>
          <w:r>
            <w:rPr>
              <w:spacing w:val="-2"/>
            </w:rPr>
            <w:t xml:space="preserve"> </w:t>
          </w:r>
          <w:r>
            <w:t>行政执法事项清单</w:t>
          </w:r>
          <w:r>
            <w:tab/>
          </w:r>
          <w:r>
            <w:t>1</w:t>
          </w:r>
          <w:r>
            <w:fldChar w:fldCharType="end"/>
          </w:r>
        </w:p>
        <w:p>
          <w:pPr>
            <w:pStyle w:val="8"/>
            <w:keepNext w:val="0"/>
            <w:keepLines w:val="0"/>
            <w:pageBreakBefore w:val="0"/>
            <w:widowControl w:val="0"/>
            <w:numPr>
              <w:ilvl w:val="0"/>
              <w:numId w:val="0"/>
            </w:numPr>
            <w:tabs>
              <w:tab w:val="left" w:pos="898"/>
              <w:tab w:val="left" w:leader="dot" w:pos="7501"/>
            </w:tabs>
            <w:kinsoku/>
            <w:wordWrap/>
            <w:overflowPunct/>
            <w:topLinePunct w:val="0"/>
            <w:autoSpaceDE w:val="0"/>
            <w:autoSpaceDN w:val="0"/>
            <w:bidi w:val="0"/>
            <w:adjustRightInd/>
            <w:snapToGrid/>
            <w:spacing w:before="0" w:after="0" w:line="240" w:lineRule="auto"/>
            <w:ind w:right="0" w:rightChars="0" w:firstLine="600" w:firstLineChars="200"/>
            <w:jc w:val="left"/>
            <w:textAlignment w:val="auto"/>
          </w:pPr>
          <w:r>
            <w:rPr>
              <w:rFonts w:hint="eastAsia"/>
              <w:lang w:val="en-US" w:eastAsia="zh-CN"/>
            </w:rPr>
            <w:t>1.</w:t>
          </w:r>
          <w:r>
            <w:t>行政处罚执法事项清单</w:t>
          </w:r>
          <w:r>
            <w:tab/>
          </w:r>
          <w:r>
            <w:t>1</w:t>
          </w:r>
        </w:p>
        <w:p>
          <w:pPr>
            <w:pStyle w:val="8"/>
            <w:keepNext w:val="0"/>
            <w:keepLines w:val="0"/>
            <w:pageBreakBefore w:val="0"/>
            <w:widowControl w:val="0"/>
            <w:numPr>
              <w:ilvl w:val="0"/>
              <w:numId w:val="0"/>
            </w:numPr>
            <w:tabs>
              <w:tab w:val="left" w:pos="898"/>
              <w:tab w:val="left" w:leader="dot" w:pos="7350"/>
            </w:tabs>
            <w:kinsoku/>
            <w:wordWrap/>
            <w:overflowPunct/>
            <w:topLinePunct w:val="0"/>
            <w:autoSpaceDE w:val="0"/>
            <w:autoSpaceDN w:val="0"/>
            <w:bidi w:val="0"/>
            <w:adjustRightInd/>
            <w:snapToGrid/>
            <w:spacing w:before="0" w:after="0" w:line="240" w:lineRule="auto"/>
            <w:ind w:left="-897" w:leftChars="0" w:right="0" w:rightChars="0" w:firstLine="1500" w:firstLineChars="500"/>
            <w:jc w:val="left"/>
            <w:textAlignment w:val="auto"/>
          </w:pPr>
          <w:r>
            <w:rPr>
              <w:rFonts w:hint="eastAsia"/>
              <w:lang w:val="en-US" w:eastAsia="zh-CN"/>
            </w:rPr>
            <w:t>2.</w:t>
          </w:r>
          <w:r>
            <w:t>行政征收执法事项清单</w:t>
          </w:r>
          <w:r>
            <w:tab/>
          </w:r>
          <w:r>
            <w:t>28</w:t>
          </w:r>
        </w:p>
        <w:p>
          <w:pPr>
            <w:pStyle w:val="8"/>
            <w:keepNext w:val="0"/>
            <w:keepLines w:val="0"/>
            <w:pageBreakBefore w:val="0"/>
            <w:widowControl w:val="0"/>
            <w:numPr>
              <w:ilvl w:val="0"/>
              <w:numId w:val="0"/>
            </w:numPr>
            <w:tabs>
              <w:tab w:val="left" w:pos="898"/>
              <w:tab w:val="left" w:leader="dot" w:pos="7350"/>
            </w:tabs>
            <w:kinsoku/>
            <w:wordWrap/>
            <w:overflowPunct/>
            <w:topLinePunct w:val="0"/>
            <w:autoSpaceDE w:val="0"/>
            <w:autoSpaceDN w:val="0"/>
            <w:bidi w:val="0"/>
            <w:adjustRightInd/>
            <w:snapToGrid/>
            <w:spacing w:before="0" w:after="0" w:line="240" w:lineRule="auto"/>
            <w:ind w:left="-897" w:leftChars="0" w:right="0" w:rightChars="0" w:firstLine="1500" w:firstLineChars="500"/>
            <w:jc w:val="left"/>
            <w:textAlignment w:val="auto"/>
          </w:pPr>
          <w:r>
            <w:rPr>
              <w:rFonts w:hint="eastAsia"/>
              <w:lang w:val="en-US" w:eastAsia="zh-CN"/>
            </w:rPr>
            <w:t>3.</w:t>
          </w:r>
          <w:r>
            <w:t>行政给付执法事项清单</w:t>
          </w:r>
          <w:r>
            <w:tab/>
          </w:r>
          <w:r>
            <w:t>31</w:t>
          </w:r>
        </w:p>
        <w:p>
          <w:pPr>
            <w:pStyle w:val="8"/>
            <w:keepNext w:val="0"/>
            <w:keepLines w:val="0"/>
            <w:pageBreakBefore w:val="0"/>
            <w:widowControl w:val="0"/>
            <w:numPr>
              <w:ilvl w:val="0"/>
              <w:numId w:val="0"/>
            </w:numPr>
            <w:tabs>
              <w:tab w:val="left" w:pos="898"/>
              <w:tab w:val="left" w:leader="dot" w:pos="7350"/>
            </w:tabs>
            <w:kinsoku/>
            <w:wordWrap/>
            <w:overflowPunct/>
            <w:topLinePunct w:val="0"/>
            <w:autoSpaceDE w:val="0"/>
            <w:autoSpaceDN w:val="0"/>
            <w:bidi w:val="0"/>
            <w:adjustRightInd/>
            <w:snapToGrid/>
            <w:spacing w:before="0" w:after="0" w:line="240" w:lineRule="auto"/>
            <w:ind w:left="-897" w:leftChars="0" w:right="0" w:rightChars="0" w:firstLine="1500" w:firstLineChars="500"/>
            <w:jc w:val="left"/>
            <w:textAlignment w:val="auto"/>
          </w:pPr>
          <w:r>
            <w:rPr>
              <w:rFonts w:hint="eastAsia"/>
              <w:lang w:val="en-US" w:eastAsia="zh-CN"/>
            </w:rPr>
            <w:t>4.</w:t>
          </w:r>
          <w:r>
            <w:t>行政确认执法事项清单</w:t>
          </w:r>
          <w:r>
            <w:tab/>
          </w:r>
          <w:r>
            <w:t>32</w:t>
          </w:r>
        </w:p>
        <w:p>
          <w:pPr>
            <w:pStyle w:val="8"/>
            <w:keepNext w:val="0"/>
            <w:keepLines w:val="0"/>
            <w:pageBreakBefore w:val="0"/>
            <w:widowControl w:val="0"/>
            <w:numPr>
              <w:ilvl w:val="0"/>
              <w:numId w:val="0"/>
            </w:numPr>
            <w:tabs>
              <w:tab w:val="left" w:pos="898"/>
              <w:tab w:val="left" w:leader="dot" w:pos="7350"/>
            </w:tabs>
            <w:kinsoku/>
            <w:wordWrap/>
            <w:overflowPunct/>
            <w:topLinePunct w:val="0"/>
            <w:autoSpaceDE w:val="0"/>
            <w:autoSpaceDN w:val="0"/>
            <w:bidi w:val="0"/>
            <w:adjustRightInd/>
            <w:snapToGrid/>
            <w:spacing w:before="0" w:after="0" w:line="240" w:lineRule="auto"/>
            <w:ind w:left="-897" w:leftChars="0" w:right="0" w:rightChars="0" w:firstLine="1500" w:firstLineChars="500"/>
            <w:jc w:val="left"/>
            <w:textAlignment w:val="auto"/>
          </w:pPr>
          <w:r>
            <w:rPr>
              <w:rFonts w:hint="eastAsia"/>
              <w:lang w:val="en-US" w:eastAsia="zh-CN"/>
            </w:rPr>
            <w:t>5.</w:t>
          </w:r>
          <w:r>
            <w:t>行政许可执法事项清单</w:t>
          </w:r>
          <w:r>
            <w:tab/>
          </w:r>
          <w:r>
            <w:t>33</w:t>
          </w:r>
        </w:p>
        <w:p>
          <w:pPr>
            <w:pStyle w:val="8"/>
            <w:keepNext w:val="0"/>
            <w:keepLines w:val="0"/>
            <w:pageBreakBefore w:val="0"/>
            <w:widowControl w:val="0"/>
            <w:numPr>
              <w:ilvl w:val="0"/>
              <w:numId w:val="0"/>
            </w:numPr>
            <w:tabs>
              <w:tab w:val="left" w:pos="898"/>
              <w:tab w:val="left" w:leader="dot" w:pos="7350"/>
            </w:tabs>
            <w:kinsoku/>
            <w:wordWrap/>
            <w:overflowPunct/>
            <w:topLinePunct w:val="0"/>
            <w:autoSpaceDE w:val="0"/>
            <w:autoSpaceDN w:val="0"/>
            <w:bidi w:val="0"/>
            <w:adjustRightInd/>
            <w:snapToGrid/>
            <w:spacing w:before="0" w:after="0" w:line="240" w:lineRule="auto"/>
            <w:ind w:left="-897" w:leftChars="0" w:right="0" w:rightChars="0" w:firstLine="1500" w:firstLineChars="500"/>
            <w:jc w:val="left"/>
            <w:textAlignment w:val="auto"/>
          </w:pPr>
          <w:r>
            <w:rPr>
              <w:rFonts w:hint="eastAsia"/>
              <w:lang w:val="en-US" w:eastAsia="zh-CN"/>
            </w:rPr>
            <w:t>6.</w:t>
          </w:r>
          <w:r>
            <w:t>行政执法其他类事项清单</w:t>
          </w:r>
          <w:r>
            <w:tab/>
          </w:r>
          <w:r>
            <w:t>35</w:t>
          </w:r>
        </w:p>
        <w:p>
          <w:pPr>
            <w:pStyle w:val="8"/>
            <w:keepNext w:val="0"/>
            <w:keepLines w:val="0"/>
            <w:pageBreakBefore w:val="0"/>
            <w:widowControl w:val="0"/>
            <w:tabs>
              <w:tab w:val="left" w:leader="dot" w:pos="7951"/>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"_TOC_250006" </w:instrText>
          </w:r>
          <w:r>
            <w:fldChar w:fldCharType="separate"/>
          </w:r>
          <w:r>
            <w:t>二、</w:t>
          </w:r>
          <w:r>
            <w:rPr>
              <w:spacing w:val="-2"/>
            </w:rPr>
            <w:t xml:space="preserve"> </w:t>
          </w:r>
          <w:r>
            <w:t>随机抽查事项清单</w:t>
          </w:r>
          <w:r>
            <w:tab/>
          </w:r>
          <w:r>
            <w:t>36</w:t>
          </w:r>
          <w:r>
            <w:fldChar w:fldCharType="end"/>
          </w:r>
        </w:p>
        <w:p>
          <w:pPr>
            <w:pStyle w:val="8"/>
            <w:keepNext w:val="0"/>
            <w:keepLines w:val="0"/>
            <w:pageBreakBefore w:val="0"/>
            <w:widowControl w:val="0"/>
            <w:tabs>
              <w:tab w:val="left" w:leader="dot" w:pos="7952"/>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"_TOC_250005" </w:instrText>
          </w:r>
          <w:r>
            <w:fldChar w:fldCharType="separate"/>
          </w:r>
          <w:r>
            <w:t>三、</w:t>
          </w:r>
          <w:r>
            <w:rPr>
              <w:spacing w:val="-2"/>
            </w:rPr>
            <w:t xml:space="preserve"> </w:t>
          </w:r>
          <w:r>
            <w:t>行政执法音像记录事项清单</w:t>
          </w:r>
          <w:r>
            <w:tab/>
          </w:r>
          <w:r>
            <w:t>37</w:t>
          </w:r>
          <w:r>
            <w:fldChar w:fldCharType="end"/>
          </w:r>
        </w:p>
        <w:p>
          <w:pPr>
            <w:pStyle w:val="8"/>
            <w:keepNext w:val="0"/>
            <w:keepLines w:val="0"/>
            <w:pageBreakBefore w:val="0"/>
            <w:widowControl w:val="0"/>
            <w:tabs>
              <w:tab w:val="left" w:leader="dot" w:pos="7952"/>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"_TOC_250004" </w:instrText>
          </w:r>
          <w:r>
            <w:fldChar w:fldCharType="separate"/>
          </w:r>
          <w:r>
            <w:t>四、</w:t>
          </w:r>
          <w:r>
            <w:rPr>
              <w:spacing w:val="-2"/>
            </w:rPr>
            <w:t xml:space="preserve"> </w:t>
          </w:r>
          <w:r>
            <w:t>重大行政执法决定法制审核目录清单</w:t>
          </w:r>
          <w:r>
            <w:tab/>
          </w:r>
          <w:r>
            <w:t>38</w:t>
          </w:r>
          <w:r>
            <w:fldChar w:fldCharType="end"/>
          </w:r>
        </w:p>
        <w:p>
          <w:pPr>
            <w:pStyle w:val="8"/>
            <w:keepNext w:val="0"/>
            <w:keepLines w:val="0"/>
            <w:pageBreakBefore w:val="0"/>
            <w:widowControl w:val="0"/>
            <w:tabs>
              <w:tab w:val="left" w:leader="dot" w:pos="7952"/>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"_TOC_250003" </w:instrText>
          </w:r>
          <w:r>
            <w:fldChar w:fldCharType="separate"/>
          </w:r>
          <w:r>
            <w:t>五、</w:t>
          </w:r>
          <w:r>
            <w:rPr>
              <w:spacing w:val="-2"/>
            </w:rPr>
            <w:t xml:space="preserve"> </w:t>
          </w:r>
          <w:r>
            <w:t>行政执法事项服务指南</w:t>
          </w:r>
          <w:r>
            <w:tab/>
          </w:r>
          <w:r>
            <w:t>40</w:t>
          </w:r>
          <w:r>
            <w:fldChar w:fldCharType="end"/>
          </w:r>
        </w:p>
        <w:p>
          <w:pPr>
            <w:pStyle w:val="8"/>
            <w:keepNext w:val="0"/>
            <w:keepLines w:val="0"/>
            <w:pageBreakBefore w:val="0"/>
            <w:widowControl w:val="0"/>
            <w:tabs>
              <w:tab w:val="left" w:leader="dot" w:pos="7952"/>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"_TOC_250002" </w:instrText>
          </w:r>
          <w:r>
            <w:fldChar w:fldCharType="separate"/>
          </w:r>
          <w:r>
            <w:t>六、</w:t>
          </w:r>
          <w:r>
            <w:rPr>
              <w:spacing w:val="-2"/>
            </w:rPr>
            <w:t xml:space="preserve"> </w:t>
          </w:r>
          <w:r>
            <w:t>行政处罚决定流程图</w:t>
          </w:r>
          <w:r>
            <w:tab/>
          </w:r>
          <w:r>
            <w:t>48</w:t>
          </w:r>
          <w:r>
            <w:fldChar w:fldCharType="end"/>
          </w:r>
        </w:p>
        <w:p>
          <w:pPr>
            <w:pStyle w:val="8"/>
            <w:keepNext w:val="0"/>
            <w:keepLines w:val="0"/>
            <w:pageBreakBefore w:val="0"/>
            <w:widowControl w:val="0"/>
            <w:tabs>
              <w:tab w:val="left" w:leader="dot" w:pos="7952"/>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"_TOC_250001" </w:instrText>
          </w:r>
          <w:r>
            <w:fldChar w:fldCharType="separate"/>
          </w:r>
          <w:r>
            <w:t>七、</w:t>
          </w:r>
          <w:r>
            <w:rPr>
              <w:spacing w:val="-2"/>
            </w:rPr>
            <w:t xml:space="preserve"> </w:t>
          </w:r>
          <w:r>
            <w:t>重大行政执法决定法制审核流程图</w:t>
          </w:r>
          <w:r>
            <w:tab/>
          </w:r>
          <w:r>
            <w:t>49</w:t>
          </w:r>
          <w:r>
            <w:fldChar w:fldCharType="end"/>
          </w:r>
        </w:p>
        <w:p>
          <w:pPr>
            <w:pStyle w:val="8"/>
            <w:keepNext w:val="0"/>
            <w:keepLines w:val="0"/>
            <w:pageBreakBefore w:val="0"/>
            <w:widowControl w:val="0"/>
            <w:tabs>
              <w:tab w:val="left" w:leader="dot" w:pos="7952"/>
            </w:tabs>
            <w:kinsoku/>
            <w:wordWrap/>
            <w:overflowPunct/>
            <w:topLinePunct w:val="0"/>
            <w:autoSpaceDE w:val="0"/>
            <w:autoSpaceDN w:val="0"/>
            <w:bidi w:val="0"/>
            <w:adjustRightInd/>
            <w:snapToGrid/>
            <w:spacing w:before="0"/>
            <w:ind w:left="0" w:right="0"/>
            <w:textAlignment w:val="auto"/>
          </w:pPr>
          <w:r>
            <w:fldChar w:fldCharType="begin"/>
          </w:r>
          <w:r>
            <w:instrText xml:space="preserve"> HYPERLINK \l "_TOC_250000" </w:instrText>
          </w:r>
          <w:r>
            <w:fldChar w:fldCharType="separate"/>
          </w:r>
          <w:r>
            <w:t>八、</w:t>
          </w:r>
          <w:r>
            <w:rPr>
              <w:spacing w:val="-2"/>
            </w:rPr>
            <w:t xml:space="preserve"> </w:t>
          </w:r>
          <w:r>
            <w:t>行政执法（监督）人员清单</w:t>
          </w:r>
          <w:r>
            <w:tab/>
          </w:r>
          <w:r>
            <w:t>50</w:t>
          </w:r>
          <w:r>
            <w:fldChar w:fldCharType="end"/>
          </w:r>
        </w:p>
      </w:sdtContent>
    </w:sdt>
    <w:p>
      <w:pPr>
        <w:spacing w:after="0"/>
        <w:sectPr>
          <w:pgSz w:w="11910" w:h="16840"/>
          <w:pgMar w:top="1540" w:right="1680" w:bottom="280" w:left="1680" w:header="720" w:footer="720" w:gutter="0"/>
          <w:cols w:space="720" w:num="1"/>
        </w:sectPr>
      </w:pPr>
    </w:p>
    <w:p>
      <w:pPr>
        <w:pStyle w:val="4"/>
        <w:spacing w:before="431"/>
        <w:ind w:left="5620" w:right="5637"/>
        <w:jc w:val="center"/>
      </w:pPr>
      <w:bookmarkStart w:id="0" w:name="_TOC_250007"/>
      <w:bookmarkEnd w:id="0"/>
      <w:r>
        <w:t>一、行政执法事项清单</w:t>
      </w:r>
    </w:p>
    <w:p>
      <w:pPr>
        <w:pStyle w:val="12"/>
        <w:numPr>
          <w:ilvl w:val="1"/>
          <w:numId w:val="1"/>
        </w:numPr>
        <w:tabs>
          <w:tab w:val="left" w:pos="5389"/>
        </w:tabs>
        <w:spacing w:before="177" w:after="0" w:line="240" w:lineRule="auto"/>
        <w:ind w:left="5389" w:right="20" w:hanging="5389"/>
        <w:jc w:val="left"/>
        <w:rPr>
          <w:rFonts w:hint="eastAsia" w:ascii="宋体" w:eastAsia="宋体"/>
          <w:sz w:val="36"/>
        </w:rPr>
      </w:pPr>
      <w:r>
        <w:rPr>
          <w:rFonts w:hint="eastAsia" w:ascii="宋体" w:eastAsia="宋体"/>
          <w:spacing w:val="-7"/>
          <w:sz w:val="36"/>
        </w:rPr>
        <w:t xml:space="preserve">行政处罚执法事项清单(共 </w:t>
      </w:r>
      <w:r>
        <w:rPr>
          <w:rFonts w:hint="eastAsia" w:ascii="宋体" w:eastAsia="宋体"/>
          <w:sz w:val="36"/>
        </w:rPr>
        <w:t>26</w:t>
      </w:r>
      <w:r>
        <w:rPr>
          <w:rFonts w:hint="eastAsia" w:ascii="宋体" w:eastAsia="宋体"/>
          <w:spacing w:val="-31"/>
          <w:sz w:val="36"/>
        </w:rPr>
        <w:t xml:space="preserve"> 项)</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spacing w:before="486"/>
              <w:ind w:left="33"/>
              <w:rPr>
                <w:sz w:val="24"/>
              </w:rPr>
            </w:pPr>
            <w:r>
              <w:rPr>
                <w:sz w:val="24"/>
              </w:rPr>
              <w:t>序号</w:t>
            </w:r>
          </w:p>
        </w:tc>
        <w:tc>
          <w:tcPr>
            <w:tcW w:w="723" w:type="dxa"/>
            <w:vMerge w:val="restart"/>
          </w:tcPr>
          <w:p>
            <w:pPr>
              <w:pStyle w:val="13"/>
              <w:spacing w:before="10"/>
              <w:rPr>
                <w:sz w:val="25"/>
              </w:rPr>
            </w:pPr>
          </w:p>
          <w:p>
            <w:pPr>
              <w:pStyle w:val="13"/>
              <w:spacing w:line="242" w:lineRule="auto"/>
              <w:ind w:left="119" w:right="111"/>
              <w:rPr>
                <w:sz w:val="24"/>
              </w:rPr>
            </w:pPr>
            <w:r>
              <w:rPr>
                <w:sz w:val="24"/>
              </w:rPr>
              <w:t>项目编码</w:t>
            </w:r>
          </w:p>
        </w:tc>
        <w:tc>
          <w:tcPr>
            <w:tcW w:w="1570" w:type="dxa"/>
            <w:vMerge w:val="restart"/>
          </w:tcPr>
          <w:p>
            <w:pPr>
              <w:pStyle w:val="13"/>
              <w:rPr>
                <w:sz w:val="24"/>
              </w:rPr>
            </w:pPr>
          </w:p>
          <w:p>
            <w:pPr>
              <w:pStyle w:val="13"/>
              <w:spacing w:before="179"/>
              <w:ind w:left="304"/>
              <w:rPr>
                <w:sz w:val="24"/>
              </w:rPr>
            </w:pPr>
            <w:r>
              <w:rPr>
                <w:sz w:val="24"/>
              </w:rPr>
              <w:t>项目名称</w:t>
            </w:r>
          </w:p>
        </w:tc>
        <w:tc>
          <w:tcPr>
            <w:tcW w:w="743" w:type="dxa"/>
            <w:vMerge w:val="restart"/>
          </w:tcPr>
          <w:p>
            <w:pPr>
              <w:pStyle w:val="13"/>
              <w:spacing w:before="10"/>
              <w:rPr>
                <w:sz w:val="25"/>
              </w:rPr>
            </w:pPr>
          </w:p>
          <w:p>
            <w:pPr>
              <w:pStyle w:val="13"/>
              <w:spacing w:line="242" w:lineRule="auto"/>
              <w:ind w:left="130" w:right="120"/>
              <w:rPr>
                <w:sz w:val="24"/>
              </w:rPr>
            </w:pPr>
            <w:r>
              <w:rPr>
                <w:sz w:val="24"/>
              </w:rPr>
              <w:t>执法类别</w:t>
            </w:r>
          </w:p>
        </w:tc>
        <w:tc>
          <w:tcPr>
            <w:tcW w:w="705" w:type="dxa"/>
            <w:vMerge w:val="restart"/>
          </w:tcPr>
          <w:p>
            <w:pPr>
              <w:pStyle w:val="13"/>
              <w:spacing w:before="10"/>
              <w:rPr>
                <w:sz w:val="25"/>
              </w:rPr>
            </w:pPr>
          </w:p>
          <w:p>
            <w:pPr>
              <w:pStyle w:val="13"/>
              <w:spacing w:line="242" w:lineRule="auto"/>
              <w:ind w:left="112" w:right="100"/>
              <w:rPr>
                <w:sz w:val="24"/>
              </w:rPr>
            </w:pPr>
            <w:r>
              <w:rPr>
                <w:sz w:val="24"/>
              </w:rPr>
              <w:t>执法主体</w:t>
            </w:r>
          </w:p>
        </w:tc>
        <w:tc>
          <w:tcPr>
            <w:tcW w:w="560" w:type="dxa"/>
            <w:vMerge w:val="restart"/>
          </w:tcPr>
          <w:p>
            <w:pPr>
              <w:pStyle w:val="13"/>
              <w:spacing w:before="10"/>
              <w:rPr>
                <w:sz w:val="25"/>
              </w:rPr>
            </w:pPr>
          </w:p>
          <w:p>
            <w:pPr>
              <w:pStyle w:val="13"/>
              <w:spacing w:line="242" w:lineRule="auto"/>
              <w:ind w:left="38" w:right="29"/>
              <w:rPr>
                <w:sz w:val="24"/>
              </w:rPr>
            </w:pPr>
            <w:r>
              <w:rPr>
                <w:sz w:val="24"/>
              </w:rPr>
              <w:t>承办机构</w:t>
            </w:r>
          </w:p>
        </w:tc>
        <w:tc>
          <w:tcPr>
            <w:tcW w:w="6830" w:type="dxa"/>
            <w:gridSpan w:val="6"/>
          </w:tcPr>
          <w:p>
            <w:pPr>
              <w:pStyle w:val="13"/>
              <w:rPr>
                <w:rFonts w:ascii="Times New Roman"/>
                <w:sz w:val="24"/>
              </w:rPr>
            </w:pPr>
          </w:p>
        </w:tc>
        <w:tc>
          <w:tcPr>
            <w:tcW w:w="608" w:type="dxa"/>
            <w:vMerge w:val="restart"/>
          </w:tcPr>
          <w:p>
            <w:pPr>
              <w:pStyle w:val="13"/>
              <w:spacing w:before="10"/>
              <w:rPr>
                <w:sz w:val="25"/>
              </w:rPr>
            </w:pPr>
          </w:p>
          <w:p>
            <w:pPr>
              <w:pStyle w:val="13"/>
              <w:spacing w:line="242" w:lineRule="auto"/>
              <w:ind w:left="62" w:right="53"/>
              <w:rPr>
                <w:sz w:val="24"/>
              </w:rPr>
            </w:pPr>
            <w:r>
              <w:rPr>
                <w:sz w:val="24"/>
              </w:rPr>
              <w:t>实施对象</w:t>
            </w:r>
          </w:p>
        </w:tc>
        <w:tc>
          <w:tcPr>
            <w:tcW w:w="1810" w:type="dxa"/>
            <w:gridSpan w:val="2"/>
          </w:tcPr>
          <w:p>
            <w:pPr>
              <w:pStyle w:val="13"/>
              <w:spacing w:before="112"/>
              <w:ind w:left="424"/>
              <w:rPr>
                <w:sz w:val="24"/>
              </w:rPr>
            </w:pPr>
            <w:r>
              <w:rPr>
                <w:sz w:val="24"/>
              </w:rPr>
              <w:t>办理时限</w:t>
            </w:r>
          </w:p>
        </w:tc>
        <w:tc>
          <w:tcPr>
            <w:tcW w:w="709" w:type="dxa"/>
            <w:vMerge w:val="restart"/>
          </w:tcPr>
          <w:p>
            <w:pPr>
              <w:pStyle w:val="13"/>
              <w:spacing w:before="16" w:line="310" w:lineRule="atLeast"/>
              <w:ind w:left="114" w:right="102"/>
              <w:jc w:val="both"/>
              <w:rPr>
                <w:sz w:val="24"/>
              </w:rPr>
            </w:pPr>
            <w:r>
              <w:rPr>
                <w:sz w:val="24"/>
              </w:rPr>
              <w:t>收费依据和标准</w:t>
            </w:r>
          </w:p>
        </w:tc>
        <w:tc>
          <w:tcPr>
            <w:tcW w:w="620" w:type="dxa"/>
            <w:vMerge w:val="restart"/>
          </w:tcPr>
          <w:p>
            <w:pPr>
              <w:pStyle w:val="13"/>
              <w:rPr>
                <w:sz w:val="24"/>
              </w:rPr>
            </w:pPr>
          </w:p>
          <w:p>
            <w:pPr>
              <w:pStyle w:val="13"/>
              <w:spacing w:before="17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5"/>
              <w:rPr>
                <w:sz w:val="17"/>
              </w:rPr>
            </w:pPr>
          </w:p>
          <w:p>
            <w:pPr>
              <w:pStyle w:val="13"/>
              <w:ind w:left="26" w:right="17"/>
              <w:jc w:val="center"/>
              <w:rPr>
                <w:sz w:val="24"/>
              </w:rPr>
            </w:pPr>
            <w:r>
              <w:rPr>
                <w:sz w:val="24"/>
              </w:rPr>
              <w:t>法律</w:t>
            </w:r>
          </w:p>
        </w:tc>
        <w:tc>
          <w:tcPr>
            <w:tcW w:w="1356" w:type="dxa"/>
          </w:tcPr>
          <w:p>
            <w:pPr>
              <w:pStyle w:val="13"/>
              <w:spacing w:before="5"/>
              <w:rPr>
                <w:sz w:val="17"/>
              </w:rPr>
            </w:pPr>
          </w:p>
          <w:p>
            <w:pPr>
              <w:pStyle w:val="13"/>
              <w:ind w:left="198"/>
              <w:rPr>
                <w:sz w:val="24"/>
              </w:rPr>
            </w:pPr>
            <w:r>
              <w:rPr>
                <w:sz w:val="24"/>
              </w:rPr>
              <w:t>行政法规</w:t>
            </w:r>
          </w:p>
        </w:tc>
        <w:tc>
          <w:tcPr>
            <w:tcW w:w="1356" w:type="dxa"/>
          </w:tcPr>
          <w:p>
            <w:pPr>
              <w:pStyle w:val="13"/>
              <w:spacing w:before="5"/>
              <w:rPr>
                <w:sz w:val="17"/>
              </w:rPr>
            </w:pPr>
          </w:p>
          <w:p>
            <w:pPr>
              <w:pStyle w:val="13"/>
              <w:ind w:left="78"/>
              <w:rPr>
                <w:sz w:val="24"/>
              </w:rPr>
            </w:pPr>
            <w:r>
              <w:rPr>
                <w:sz w:val="24"/>
              </w:rPr>
              <w:t>地方性法规</w:t>
            </w:r>
          </w:p>
        </w:tc>
        <w:tc>
          <w:tcPr>
            <w:tcW w:w="905" w:type="dxa"/>
          </w:tcPr>
          <w:p>
            <w:pPr>
              <w:pStyle w:val="13"/>
              <w:spacing w:before="67" w:line="242" w:lineRule="auto"/>
              <w:ind w:left="330" w:right="82" w:hanging="240"/>
              <w:rPr>
                <w:sz w:val="24"/>
              </w:rPr>
            </w:pPr>
            <w:r>
              <w:rPr>
                <w:sz w:val="24"/>
              </w:rPr>
              <w:t>部委规章</w:t>
            </w:r>
          </w:p>
        </w:tc>
        <w:tc>
          <w:tcPr>
            <w:tcW w:w="905" w:type="dxa"/>
          </w:tcPr>
          <w:p>
            <w:pPr>
              <w:pStyle w:val="13"/>
              <w:spacing w:before="67" w:line="242" w:lineRule="auto"/>
              <w:ind w:left="332" w:right="80" w:hanging="240"/>
              <w:rPr>
                <w:sz w:val="24"/>
              </w:rPr>
            </w:pPr>
            <w:r>
              <w:rPr>
                <w:sz w:val="24"/>
              </w:rPr>
              <w:t>政府规章</w:t>
            </w:r>
          </w:p>
        </w:tc>
        <w:tc>
          <w:tcPr>
            <w:tcW w:w="810" w:type="dxa"/>
          </w:tcPr>
          <w:p>
            <w:pPr>
              <w:pStyle w:val="13"/>
              <w:spacing w:before="67"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7" w:line="242" w:lineRule="auto"/>
              <w:ind w:left="330" w:right="82" w:hanging="240"/>
              <w:rPr>
                <w:sz w:val="24"/>
              </w:rPr>
            </w:pPr>
            <w:r>
              <w:rPr>
                <w:sz w:val="24"/>
              </w:rPr>
              <w:t>法定时限</w:t>
            </w:r>
          </w:p>
        </w:tc>
        <w:tc>
          <w:tcPr>
            <w:tcW w:w="905" w:type="dxa"/>
          </w:tcPr>
          <w:p>
            <w:pPr>
              <w:pStyle w:val="13"/>
              <w:spacing w:before="67"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5" w:hRule="atLeast"/>
        </w:trPr>
        <w:tc>
          <w:tcPr>
            <w:tcW w:w="55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1"/>
              <w:rPr>
                <w:sz w:val="31"/>
              </w:rPr>
            </w:pPr>
          </w:p>
          <w:p>
            <w:pPr>
              <w:pStyle w:val="13"/>
              <w:spacing w:before="1"/>
              <w:ind w:left="7"/>
              <w:jc w:val="center"/>
              <w:rPr>
                <w:sz w:val="24"/>
              </w:rPr>
            </w:pPr>
            <w:r>
              <w:rPr>
                <w:sz w:val="24"/>
              </w:rPr>
              <w:t>1</w:t>
            </w:r>
          </w:p>
        </w:tc>
        <w:tc>
          <w:tcPr>
            <w:tcW w:w="72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5"/>
              <w:rPr>
                <w:sz w:val="19"/>
              </w:rPr>
            </w:pPr>
          </w:p>
          <w:p>
            <w:pPr>
              <w:pStyle w:val="13"/>
              <w:spacing w:line="242" w:lineRule="auto"/>
              <w:ind w:left="59" w:right="51"/>
              <w:jc w:val="both"/>
              <w:rPr>
                <w:sz w:val="24"/>
              </w:rPr>
            </w:pPr>
            <w:r>
              <w:rPr>
                <w:sz w:val="24"/>
              </w:rPr>
              <w:t>1000- B-001 00-14</w:t>
            </w:r>
          </w:p>
          <w:p>
            <w:pPr>
              <w:pStyle w:val="13"/>
              <w:spacing w:before="4"/>
              <w:ind w:left="119"/>
              <w:rPr>
                <w:sz w:val="24"/>
              </w:rPr>
            </w:pPr>
            <w:r>
              <w:rPr>
                <w:sz w:val="24"/>
              </w:rPr>
              <w:t>0602</w:t>
            </w:r>
          </w:p>
        </w:tc>
        <w:tc>
          <w:tcPr>
            <w:tcW w:w="1570" w:type="dxa"/>
          </w:tcPr>
          <w:p>
            <w:pPr>
              <w:pStyle w:val="13"/>
              <w:rPr>
                <w:sz w:val="24"/>
              </w:rPr>
            </w:pPr>
          </w:p>
          <w:p>
            <w:pPr>
              <w:pStyle w:val="13"/>
              <w:rPr>
                <w:sz w:val="24"/>
              </w:rPr>
            </w:pPr>
          </w:p>
          <w:p>
            <w:pPr>
              <w:pStyle w:val="13"/>
              <w:rPr>
                <w:sz w:val="24"/>
              </w:rPr>
            </w:pPr>
          </w:p>
          <w:p>
            <w:pPr>
              <w:pStyle w:val="13"/>
              <w:spacing w:before="2"/>
              <w:rPr>
                <w:sz w:val="30"/>
              </w:rPr>
            </w:pPr>
          </w:p>
          <w:p>
            <w:pPr>
              <w:pStyle w:val="13"/>
              <w:spacing w:line="242" w:lineRule="auto"/>
              <w:ind w:left="64" w:right="53"/>
              <w:jc w:val="center"/>
              <w:rPr>
                <w:sz w:val="24"/>
              </w:rPr>
            </w:pPr>
            <w:r>
              <w:rPr>
                <w:spacing w:val="-3"/>
                <w:sz w:val="24"/>
              </w:rPr>
              <w:t>对无理抗拒、阻挠劳动保障监察，打击报复举报人员， 不按要求报送</w:t>
            </w:r>
            <w:r>
              <w:rPr>
                <w:sz w:val="24"/>
              </w:rPr>
              <w:t xml:space="preserve">有关书面材 </w:t>
            </w:r>
            <w:r>
              <w:rPr>
                <w:spacing w:val="-3"/>
                <w:sz w:val="24"/>
              </w:rPr>
              <w:t>料，隐瞒事实真相，出具伪证或者隐匿、毁灭证据的处</w:t>
            </w:r>
            <w:r>
              <w:rPr>
                <w:sz w:val="24"/>
              </w:rPr>
              <w:t>罚</w:t>
            </w:r>
          </w:p>
        </w:tc>
        <w:tc>
          <w:tcPr>
            <w:tcW w:w="74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9"/>
              </w:rPr>
            </w:pPr>
          </w:p>
          <w:p>
            <w:pPr>
              <w:pStyle w:val="13"/>
              <w:spacing w:line="242" w:lineRule="auto"/>
              <w:ind w:left="130" w:right="120"/>
              <w:rPr>
                <w:sz w:val="24"/>
              </w:rPr>
            </w:pPr>
            <w:r>
              <w:rPr>
                <w:sz w:val="24"/>
              </w:rPr>
              <w:t>行政处罚</w:t>
            </w:r>
          </w:p>
        </w:tc>
        <w:tc>
          <w:tcPr>
            <w:tcW w:w="7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21"/>
              </w:rPr>
            </w:pPr>
          </w:p>
          <w:p>
            <w:pPr>
              <w:pStyle w:val="13"/>
              <w:spacing w:line="242" w:lineRule="auto"/>
              <w:ind w:left="112" w:right="100"/>
              <w:jc w:val="both"/>
              <w:rPr>
                <w:sz w:val="24"/>
              </w:rPr>
            </w:pPr>
            <w:r>
              <w:rPr>
                <w:rFonts w:hint="eastAsia"/>
                <w:sz w:val="24"/>
                <w:lang w:val="en-US" w:eastAsia="zh-CN"/>
              </w:rPr>
              <w:t>右玉县</w:t>
            </w:r>
            <w:r>
              <w:rPr>
                <w:sz w:val="24"/>
              </w:rPr>
              <w:t>人力资源和社会保障局</w:t>
            </w:r>
          </w:p>
        </w:tc>
        <w:tc>
          <w:tcPr>
            <w:tcW w:w="560" w:type="dxa"/>
          </w:tcPr>
          <w:p>
            <w:pPr>
              <w:pStyle w:val="13"/>
              <w:rPr>
                <w:rFonts w:ascii="Times New Roman"/>
                <w:sz w:val="24"/>
              </w:rPr>
            </w:pPr>
          </w:p>
        </w:tc>
        <w:tc>
          <w:tcPr>
            <w:tcW w:w="149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9"/>
              </w:rPr>
            </w:pPr>
          </w:p>
          <w:p>
            <w:pPr>
              <w:pStyle w:val="13"/>
              <w:spacing w:line="242" w:lineRule="auto"/>
              <w:ind w:left="148" w:right="17" w:hanging="120"/>
              <w:rPr>
                <w:sz w:val="24"/>
              </w:rPr>
            </w:pPr>
            <w:r>
              <w:rPr>
                <w:sz w:val="24"/>
              </w:rPr>
              <w:t>《劳动法》第一百零一条</w:t>
            </w:r>
          </w:p>
        </w:tc>
        <w:tc>
          <w:tcPr>
            <w:tcW w:w="1356"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2"/>
              <w:rPr>
                <w:sz w:val="31"/>
              </w:rPr>
            </w:pPr>
          </w:p>
          <w:p>
            <w:pPr>
              <w:pStyle w:val="13"/>
              <w:spacing w:before="1" w:line="242" w:lineRule="auto"/>
              <w:ind w:left="78" w:right="65"/>
              <w:rPr>
                <w:sz w:val="24"/>
              </w:rPr>
            </w:pPr>
            <w:r>
              <w:rPr>
                <w:spacing w:val="-4"/>
                <w:sz w:val="24"/>
              </w:rPr>
              <w:t>《劳动保障监察条例》</w:t>
            </w:r>
          </w:p>
          <w:p>
            <w:pPr>
              <w:pStyle w:val="13"/>
              <w:spacing w:before="2" w:line="242" w:lineRule="auto"/>
              <w:ind w:left="78" w:right="36" w:hanging="32"/>
              <w:jc w:val="both"/>
              <w:rPr>
                <w:sz w:val="24"/>
              </w:rPr>
            </w:pPr>
            <w:r>
              <w:rPr>
                <w:sz w:val="24"/>
              </w:rPr>
              <w:t>（2004</w:t>
            </w:r>
            <w:r>
              <w:rPr>
                <w:spacing w:val="-26"/>
                <w:sz w:val="24"/>
              </w:rPr>
              <w:t xml:space="preserve"> 年国</w:t>
            </w:r>
            <w:r>
              <w:rPr>
                <w:spacing w:val="-15"/>
                <w:sz w:val="24"/>
              </w:rPr>
              <w:t xml:space="preserve">务院令 </w:t>
            </w:r>
            <w:r>
              <w:rPr>
                <w:sz w:val="24"/>
              </w:rPr>
              <w:t>423 号）第三条</w:t>
            </w:r>
          </w:p>
        </w:tc>
        <w:tc>
          <w:tcPr>
            <w:tcW w:w="1356" w:type="dxa"/>
          </w:tcPr>
          <w:p>
            <w:pPr>
              <w:pStyle w:val="13"/>
              <w:rPr>
                <w:rFonts w:ascii="Times New Roman"/>
                <w:sz w:val="24"/>
              </w:rPr>
            </w:pPr>
          </w:p>
        </w:tc>
        <w:tc>
          <w:tcPr>
            <w:tcW w:w="905" w:type="dxa"/>
          </w:tcPr>
          <w:p>
            <w:pPr>
              <w:pStyle w:val="13"/>
              <w:rPr>
                <w:rFonts w:ascii="Times New Roman"/>
                <w:sz w:val="24"/>
              </w:rPr>
            </w:pPr>
          </w:p>
        </w:tc>
        <w:tc>
          <w:tcPr>
            <w:tcW w:w="905" w:type="dxa"/>
          </w:tcPr>
          <w:p>
            <w:pPr>
              <w:pStyle w:val="13"/>
              <w:rPr>
                <w:rFonts w:ascii="Times New Roman"/>
                <w:sz w:val="24"/>
              </w:rPr>
            </w:pPr>
          </w:p>
        </w:tc>
        <w:tc>
          <w:tcPr>
            <w:tcW w:w="810" w:type="dxa"/>
          </w:tcPr>
          <w:p>
            <w:pPr>
              <w:pStyle w:val="13"/>
              <w:rPr>
                <w:rFonts w:ascii="Times New Roman"/>
                <w:sz w:val="24"/>
              </w:rPr>
            </w:pPr>
          </w:p>
        </w:tc>
        <w:tc>
          <w:tcPr>
            <w:tcW w:w="60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9"/>
              </w:rPr>
            </w:pPr>
          </w:p>
          <w:p>
            <w:pPr>
              <w:pStyle w:val="13"/>
              <w:spacing w:line="242" w:lineRule="auto"/>
              <w:ind w:left="62" w:right="53"/>
              <w:rPr>
                <w:sz w:val="24"/>
              </w:rPr>
            </w:pPr>
            <w:r>
              <w:rPr>
                <w:sz w:val="24"/>
              </w:rPr>
              <w:t>用人单位</w:t>
            </w:r>
          </w:p>
        </w:tc>
        <w:tc>
          <w:tcPr>
            <w:tcW w:w="905" w:type="dxa"/>
          </w:tcPr>
          <w:p>
            <w:pPr>
              <w:pStyle w:val="13"/>
              <w:rPr>
                <w:rFonts w:ascii="Times New Roman"/>
                <w:sz w:val="24"/>
              </w:rPr>
            </w:pPr>
          </w:p>
        </w:tc>
        <w:tc>
          <w:tcPr>
            <w:tcW w:w="905" w:type="dxa"/>
          </w:tcPr>
          <w:p>
            <w:pPr>
              <w:pStyle w:val="13"/>
              <w:rPr>
                <w:rFonts w:ascii="Times New Roman"/>
                <w:sz w:val="24"/>
              </w:rPr>
            </w:pPr>
          </w:p>
        </w:tc>
        <w:tc>
          <w:tcPr>
            <w:tcW w:w="70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9"/>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4"/>
              </w:rPr>
            </w:pPr>
          </w:p>
        </w:tc>
      </w:tr>
    </w:tbl>
    <w:p>
      <w:pPr>
        <w:spacing w:after="0"/>
        <w:rPr>
          <w:rFonts w:ascii="Times New Roman"/>
          <w:sz w:val="24"/>
        </w:rPr>
        <w:sectPr>
          <w:footerReference r:id="rId5" w:type="default"/>
          <w:pgSz w:w="16840" w:h="11910" w:orient="landscape"/>
          <w:pgMar w:top="1100" w:right="220" w:bottom="1100" w:left="960" w:header="0" w:footer="905" w:gutter="0"/>
          <w:pgNumType w:start="1"/>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0"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0"/>
              </w:rPr>
            </w:pPr>
          </w:p>
          <w:p>
            <w:pPr>
              <w:pStyle w:val="13"/>
              <w:ind w:left="7"/>
              <w:jc w:val="center"/>
              <w:rPr>
                <w:sz w:val="24"/>
              </w:rPr>
            </w:pPr>
            <w:r>
              <w:rPr>
                <w:sz w:val="24"/>
              </w:rPr>
              <w:t>2</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27"/>
              </w:rPr>
            </w:pPr>
          </w:p>
          <w:p>
            <w:pPr>
              <w:pStyle w:val="13"/>
              <w:spacing w:line="242" w:lineRule="auto"/>
              <w:ind w:left="59" w:right="51"/>
              <w:jc w:val="both"/>
              <w:rPr>
                <w:sz w:val="24"/>
              </w:rPr>
            </w:pPr>
            <w:r>
              <w:rPr>
                <w:sz w:val="24"/>
              </w:rPr>
              <w:t>1000- B-002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9"/>
              </w:rPr>
            </w:pPr>
          </w:p>
          <w:p>
            <w:pPr>
              <w:pStyle w:val="13"/>
              <w:spacing w:line="242" w:lineRule="auto"/>
              <w:ind w:left="64" w:right="53"/>
              <w:jc w:val="center"/>
              <w:rPr>
                <w:sz w:val="24"/>
              </w:rPr>
            </w:pPr>
            <w:r>
              <w:rPr>
                <w:spacing w:val="-3"/>
                <w:sz w:val="24"/>
              </w:rPr>
              <w:t>对无理抗拒、阻挠劳动保障监察，打击报复举报人员， 不按要求报送</w:t>
            </w:r>
            <w:r>
              <w:rPr>
                <w:sz w:val="24"/>
              </w:rPr>
              <w:t>有关书面材</w:t>
            </w:r>
            <w:r>
              <w:rPr>
                <w:spacing w:val="-3"/>
                <w:sz w:val="24"/>
              </w:rPr>
              <w:t>料，隐瞒事实真相，出具伪证或者隐匿、毁灭证据的处</w:t>
            </w:r>
            <w:r>
              <w:rPr>
                <w:sz w:val="24"/>
              </w:rPr>
              <w:t>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31"/>
              </w:rPr>
            </w:pPr>
          </w:p>
          <w:p>
            <w:pPr>
              <w:pStyle w:val="13"/>
              <w:spacing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9"/>
              <w:rPr>
                <w:rFonts w:ascii="Times New Roman"/>
                <w:sz w:val="24"/>
              </w:rPr>
            </w:pPr>
          </w:p>
          <w:p>
            <w:pPr>
              <w:pStyle w:val="13"/>
              <w:spacing w:line="242" w:lineRule="auto"/>
              <w:ind w:left="112" w:right="100"/>
              <w:jc w:val="both"/>
              <w:rPr>
                <w:sz w:val="24"/>
              </w:rPr>
            </w:pPr>
            <w:r>
              <w:rPr>
                <w:rFonts w:hint="eastAsia"/>
                <w:sz w:val="24"/>
                <w:lang w:val="en-US"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31"/>
              </w:rPr>
            </w:pPr>
          </w:p>
          <w:p>
            <w:pPr>
              <w:pStyle w:val="13"/>
              <w:spacing w:line="242" w:lineRule="auto"/>
              <w:ind w:left="508" w:right="137" w:hanging="360"/>
              <w:rPr>
                <w:sz w:val="24"/>
              </w:rPr>
            </w:pPr>
            <w:r>
              <w:rPr>
                <w:sz w:val="24"/>
              </w:rPr>
              <w:t>《社会保险法》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1" w:line="242" w:lineRule="auto"/>
              <w:ind w:left="18" w:right="5" w:firstLine="60"/>
              <w:jc w:val="both"/>
              <w:rPr>
                <w:sz w:val="24"/>
              </w:rPr>
            </w:pPr>
            <w:r>
              <w:rPr>
                <w:sz w:val="24"/>
              </w:rPr>
              <w:t>《社会保险法》第七条, 第八十四条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31"/>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31"/>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7"/>
              <w:jc w:val="center"/>
              <w:rPr>
                <w:sz w:val="24"/>
              </w:rPr>
            </w:pPr>
            <w:r>
              <w:rPr>
                <w:sz w:val="24"/>
              </w:rPr>
              <w:t>3</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59" w:right="51"/>
              <w:jc w:val="both"/>
              <w:rPr>
                <w:sz w:val="24"/>
              </w:rPr>
            </w:pPr>
            <w:r>
              <w:rPr>
                <w:sz w:val="24"/>
              </w:rPr>
              <w:t>1000- B-003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9"/>
              <w:rPr>
                <w:rFonts w:ascii="Times New Roman"/>
                <w:sz w:val="23"/>
              </w:rPr>
            </w:pPr>
          </w:p>
          <w:p>
            <w:pPr>
              <w:pStyle w:val="13"/>
              <w:spacing w:line="242" w:lineRule="auto"/>
              <w:ind w:left="64" w:right="53"/>
              <w:jc w:val="both"/>
              <w:rPr>
                <w:sz w:val="24"/>
              </w:rPr>
            </w:pPr>
            <w:r>
              <w:rPr>
                <w:sz w:val="24"/>
              </w:rPr>
              <w:t>对未按时足额缴纳社会保险费、瞒报工资总额或者职工人数的的处罚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val="en-US"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508" w:right="137" w:hanging="360"/>
              <w:rPr>
                <w:sz w:val="24"/>
              </w:rPr>
            </w:pPr>
            <w:r>
              <w:rPr>
                <w:sz w:val="24"/>
              </w:rPr>
              <w:t>《社会保险法》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0"/>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 第二十七条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9"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ind w:left="7"/>
              <w:jc w:val="center"/>
              <w:rPr>
                <w:sz w:val="24"/>
              </w:rPr>
            </w:pPr>
            <w:r>
              <w:rPr>
                <w:sz w:val="24"/>
              </w:rPr>
              <w:t>4</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59" w:right="51"/>
              <w:jc w:val="both"/>
              <w:rPr>
                <w:sz w:val="24"/>
              </w:rPr>
            </w:pPr>
            <w:r>
              <w:rPr>
                <w:sz w:val="24"/>
              </w:rPr>
              <w:t>1000- B-004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3"/>
              <w:rPr>
                <w:rFonts w:ascii="Times New Roman"/>
                <w:sz w:val="26"/>
              </w:rPr>
            </w:pPr>
          </w:p>
          <w:p>
            <w:pPr>
              <w:pStyle w:val="13"/>
              <w:spacing w:line="242" w:lineRule="auto"/>
              <w:ind w:left="64" w:right="53"/>
              <w:jc w:val="center"/>
              <w:rPr>
                <w:sz w:val="24"/>
              </w:rPr>
            </w:pPr>
            <w:r>
              <w:rPr>
                <w:sz w:val="24"/>
              </w:rPr>
              <w:t>对以欺诈、伪造证明材料或者其他手段骗取社会保险待遇的处罚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112" w:right="100"/>
              <w:jc w:val="both"/>
              <w:rPr>
                <w:sz w:val="24"/>
              </w:rPr>
            </w:pPr>
            <w:r>
              <w:rPr>
                <w:rFonts w:hint="eastAsia"/>
                <w:sz w:val="24"/>
                <w:lang w:val="en-US"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508" w:right="137" w:hanging="360"/>
              <w:rPr>
                <w:sz w:val="24"/>
              </w:rPr>
            </w:pPr>
            <w:r>
              <w:rPr>
                <w:sz w:val="24"/>
              </w:rPr>
              <w:t>《社会保险法》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4"/>
              <w:rPr>
                <w:rFonts w:ascii="Times New Roman"/>
                <w:sz w:val="29"/>
              </w:rPr>
            </w:pPr>
          </w:p>
          <w:p>
            <w:pPr>
              <w:pStyle w:val="13"/>
              <w:spacing w:before="1" w:line="242" w:lineRule="auto"/>
              <w:ind w:left="13" w:right="3" w:firstLine="2"/>
              <w:jc w:val="center"/>
              <w:rPr>
                <w:sz w:val="24"/>
              </w:rPr>
            </w:pPr>
            <w:r>
              <w:rPr>
                <w:sz w:val="24"/>
              </w:rPr>
              <w:t>《社会保险</w:t>
            </w:r>
            <w:r>
              <w:rPr>
                <w:spacing w:val="-23"/>
                <w:sz w:val="24"/>
              </w:rPr>
              <w:t>法》第八十八</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7"/>
              <w:jc w:val="center"/>
              <w:rPr>
                <w:sz w:val="24"/>
              </w:rPr>
            </w:pPr>
            <w:r>
              <w:rPr>
                <w:sz w:val="24"/>
              </w:rPr>
              <w:t>5</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59" w:right="51"/>
              <w:jc w:val="both"/>
              <w:rPr>
                <w:sz w:val="24"/>
              </w:rPr>
            </w:pPr>
            <w:r>
              <w:rPr>
                <w:sz w:val="24"/>
              </w:rPr>
              <w:t>1000- B-005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27"/>
              </w:rPr>
            </w:pPr>
          </w:p>
          <w:p>
            <w:pPr>
              <w:pStyle w:val="13"/>
              <w:spacing w:line="242" w:lineRule="auto"/>
              <w:ind w:left="64" w:right="53"/>
              <w:jc w:val="center"/>
              <w:rPr>
                <w:sz w:val="24"/>
              </w:rPr>
            </w:pPr>
            <w:r>
              <w:rPr>
                <w:spacing w:val="-3"/>
                <w:sz w:val="24"/>
              </w:rPr>
              <w:t>对伪造、变造社会保险登记证，未按规定从缴费个人工资中代扣代缴</w:t>
            </w:r>
            <w:r>
              <w:rPr>
                <w:sz w:val="24"/>
              </w:rPr>
              <w:t xml:space="preserve">社会保险费 </w:t>
            </w:r>
            <w:r>
              <w:rPr>
                <w:spacing w:val="-3"/>
                <w:sz w:val="24"/>
              </w:rPr>
              <w:t>的、向职工公布本单位社会保险费缴纳情</w:t>
            </w:r>
            <w:r>
              <w:rPr>
                <w:sz w:val="24"/>
              </w:rPr>
              <w:t>况的处</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68" w:right="17" w:hanging="240"/>
              <w:rPr>
                <w:sz w:val="24"/>
              </w:rPr>
            </w:pPr>
            <w:r>
              <w:rPr>
                <w:sz w:val="24"/>
              </w:rPr>
              <w:t>《劳动保障监察条例》</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13" w:right="3" w:firstLine="2"/>
              <w:jc w:val="center"/>
              <w:rPr>
                <w:sz w:val="24"/>
              </w:rPr>
            </w:pPr>
            <w:r>
              <w:rPr>
                <w:sz w:val="24"/>
              </w:rPr>
              <w:t>《社会保险费征缴监督</w:t>
            </w:r>
            <w:r>
              <w:rPr>
                <w:spacing w:val="-22"/>
                <w:sz w:val="24"/>
              </w:rPr>
              <w:t>检查办法》第</w:t>
            </w:r>
            <w:r>
              <w:rPr>
                <w:sz w:val="24"/>
              </w:rPr>
              <w:t>十四条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7"/>
              <w:jc w:val="center"/>
              <w:rPr>
                <w:sz w:val="24"/>
              </w:rPr>
            </w:pPr>
            <w:r>
              <w:rPr>
                <w:sz w:val="24"/>
              </w:rPr>
              <w:t>6</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59" w:right="51"/>
              <w:jc w:val="both"/>
              <w:rPr>
                <w:sz w:val="24"/>
              </w:rPr>
            </w:pPr>
            <w:r>
              <w:rPr>
                <w:sz w:val="24"/>
              </w:rPr>
              <w:t>1000- B-006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9"/>
              <w:rPr>
                <w:rFonts w:ascii="Times New Roman"/>
                <w:sz w:val="23"/>
              </w:rPr>
            </w:pPr>
          </w:p>
          <w:p>
            <w:pPr>
              <w:pStyle w:val="13"/>
              <w:spacing w:line="242" w:lineRule="auto"/>
              <w:ind w:left="64" w:right="53"/>
              <w:jc w:val="center"/>
              <w:rPr>
                <w:sz w:val="24"/>
              </w:rPr>
            </w:pPr>
            <w:r>
              <w:rPr>
                <w:sz w:val="24"/>
              </w:rPr>
              <w:t>对扣押劳动者证件、收取劳动者抵押物和抵押金等的处罚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26"/>
              </w:rPr>
            </w:pPr>
          </w:p>
          <w:p>
            <w:pPr>
              <w:pStyle w:val="13"/>
              <w:spacing w:line="242" w:lineRule="auto"/>
              <w:ind w:left="28" w:right="17"/>
              <w:jc w:val="center"/>
              <w:rPr>
                <w:sz w:val="24"/>
              </w:rPr>
            </w:pPr>
            <w:r>
              <w:rPr>
                <w:sz w:val="24"/>
              </w:rPr>
              <w:t xml:space="preserve">《就业促进 </w:t>
            </w:r>
            <w:r>
              <w:rPr>
                <w:spacing w:val="-3"/>
                <w:sz w:val="24"/>
              </w:rPr>
              <w:t>法》《劳动合</w:t>
            </w:r>
            <w:r>
              <w:rPr>
                <w:sz w:val="24"/>
              </w:rPr>
              <w:t>同法》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26"/>
              </w:rPr>
            </w:pPr>
          </w:p>
          <w:p>
            <w:pPr>
              <w:pStyle w:val="13"/>
              <w:spacing w:line="242" w:lineRule="auto"/>
              <w:ind w:left="78" w:right="65"/>
              <w:jc w:val="both"/>
              <w:rPr>
                <w:sz w:val="24"/>
              </w:rPr>
            </w:pPr>
            <w:r>
              <w:rPr>
                <w:sz w:val="24"/>
              </w:rPr>
              <w:t>《山西省职工劳动权益保护条例》</w:t>
            </w: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3"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0"/>
              </w:rPr>
            </w:pPr>
          </w:p>
          <w:p>
            <w:pPr>
              <w:pStyle w:val="13"/>
              <w:ind w:left="7"/>
              <w:jc w:val="center"/>
              <w:rPr>
                <w:sz w:val="24"/>
              </w:rPr>
            </w:pPr>
            <w:r>
              <w:rPr>
                <w:sz w:val="24"/>
              </w:rPr>
              <w:t>7</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63" w:line="242" w:lineRule="auto"/>
              <w:ind w:left="59" w:right="51"/>
              <w:jc w:val="both"/>
              <w:rPr>
                <w:sz w:val="24"/>
              </w:rPr>
            </w:pPr>
            <w:r>
              <w:rPr>
                <w:sz w:val="24"/>
              </w:rPr>
              <w:t>1000- B-007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4"/>
              </w:rPr>
            </w:pPr>
          </w:p>
          <w:p>
            <w:pPr>
              <w:pStyle w:val="13"/>
              <w:spacing w:line="242" w:lineRule="auto"/>
              <w:ind w:left="64" w:right="53"/>
              <w:jc w:val="center"/>
              <w:rPr>
                <w:sz w:val="24"/>
              </w:rPr>
            </w:pPr>
            <w:r>
              <w:rPr>
                <w:sz w:val="24"/>
              </w:rPr>
              <w:t>对未经劳动者本人同意公开其个人资料有关信息的处罚据的处罚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2"/>
              </w:rPr>
            </w:pP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5"/>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13" w:right="65" w:firstLine="64"/>
              <w:rPr>
                <w:sz w:val="24"/>
              </w:rPr>
            </w:pPr>
            <w:r>
              <w:rPr>
                <w:sz w:val="24"/>
              </w:rPr>
              <w:t>《山西省劳动合同条例》</w:t>
            </w:r>
          </w:p>
        </w:tc>
        <w:tc>
          <w:tcPr>
            <w:tcW w:w="9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0"/>
              </w:rPr>
            </w:pPr>
          </w:p>
          <w:p>
            <w:pPr>
              <w:pStyle w:val="13"/>
              <w:ind w:left="-143"/>
              <w:rPr>
                <w:sz w:val="24"/>
              </w:rPr>
            </w:pPr>
            <w:r>
              <w:rPr>
                <w:sz w:val="24"/>
              </w:rPr>
              <w:t>》</w:t>
            </w: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0"/>
              </w:rPr>
            </w:pPr>
          </w:p>
          <w:p>
            <w:pPr>
              <w:pStyle w:val="13"/>
              <w:ind w:left="62"/>
              <w:rPr>
                <w:sz w:val="24"/>
              </w:rPr>
            </w:pPr>
            <w:r>
              <w:rPr>
                <w:sz w:val="24"/>
              </w:rPr>
              <w:t>职工</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7"/>
              <w:jc w:val="center"/>
              <w:rPr>
                <w:sz w:val="24"/>
              </w:rPr>
            </w:pPr>
            <w:r>
              <w:rPr>
                <w:sz w:val="24"/>
              </w:rPr>
              <w:t>8</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59" w:right="51"/>
              <w:jc w:val="both"/>
              <w:rPr>
                <w:sz w:val="24"/>
              </w:rPr>
            </w:pPr>
            <w:r>
              <w:rPr>
                <w:sz w:val="24"/>
              </w:rPr>
              <w:t>1000- B-008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27"/>
              </w:rPr>
            </w:pPr>
          </w:p>
          <w:p>
            <w:pPr>
              <w:pStyle w:val="13"/>
              <w:spacing w:line="242" w:lineRule="auto"/>
              <w:ind w:left="64" w:right="53"/>
              <w:jc w:val="center"/>
              <w:rPr>
                <w:sz w:val="24"/>
              </w:rPr>
            </w:pPr>
            <w:r>
              <w:rPr>
                <w:spacing w:val="-3"/>
                <w:sz w:val="24"/>
              </w:rPr>
              <w:t>对提供虚假招聘信息，发布</w:t>
            </w:r>
            <w:r>
              <w:rPr>
                <w:sz w:val="24"/>
              </w:rPr>
              <w:t xml:space="preserve">虚假招聘广 </w:t>
            </w:r>
            <w:r>
              <w:rPr>
                <w:spacing w:val="-3"/>
                <w:sz w:val="24"/>
              </w:rPr>
              <w:t>告；招用无合法身份证件的人员；以招用人员为名牟取不正当利益或进行其他违法</w:t>
            </w:r>
            <w:r>
              <w:rPr>
                <w:sz w:val="24"/>
              </w:rPr>
              <w:t>活动的处罚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7"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9"/>
              </w:rPr>
            </w:pPr>
          </w:p>
          <w:p>
            <w:pPr>
              <w:pStyle w:val="13"/>
              <w:ind w:left="7"/>
              <w:jc w:val="center"/>
              <w:rPr>
                <w:sz w:val="24"/>
              </w:rPr>
            </w:pPr>
            <w:r>
              <w:rPr>
                <w:sz w:val="24"/>
              </w:rPr>
              <w:t>9</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59" w:right="51"/>
              <w:jc w:val="both"/>
              <w:rPr>
                <w:sz w:val="24"/>
              </w:rPr>
            </w:pPr>
            <w:r>
              <w:rPr>
                <w:sz w:val="24"/>
              </w:rPr>
              <w:t>1000- B-009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23"/>
              </w:rPr>
            </w:pPr>
          </w:p>
          <w:p>
            <w:pPr>
              <w:pStyle w:val="13"/>
              <w:spacing w:before="1" w:line="242" w:lineRule="auto"/>
              <w:ind w:left="64" w:right="53"/>
              <w:jc w:val="center"/>
              <w:rPr>
                <w:sz w:val="24"/>
              </w:rPr>
            </w:pPr>
            <w:r>
              <w:rPr>
                <w:sz w:val="24"/>
              </w:rPr>
              <w:t>对招用人员时违规将乙肝病毒血清学指标作为体检标准的处罚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78" w:right="65"/>
              <w:jc w:val="center"/>
              <w:rPr>
                <w:sz w:val="24"/>
              </w:rPr>
            </w:pPr>
            <w:r>
              <w:rPr>
                <w:sz w:val="24"/>
              </w:rPr>
              <w:t>《劳动保障监察条例》</w:t>
            </w:r>
          </w:p>
          <w:p>
            <w:pPr>
              <w:pStyle w:val="13"/>
              <w:spacing w:before="2"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3"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0"/>
              </w:rPr>
            </w:pPr>
          </w:p>
          <w:p>
            <w:pPr>
              <w:pStyle w:val="13"/>
              <w:ind w:left="153"/>
              <w:rPr>
                <w:sz w:val="24"/>
              </w:rPr>
            </w:pPr>
            <w:r>
              <w:rPr>
                <w:sz w:val="24"/>
              </w:rPr>
              <w:t>10</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63" w:line="242" w:lineRule="auto"/>
              <w:ind w:left="59" w:right="51"/>
              <w:jc w:val="both"/>
              <w:rPr>
                <w:sz w:val="24"/>
              </w:rPr>
            </w:pPr>
            <w:r>
              <w:rPr>
                <w:sz w:val="24"/>
              </w:rPr>
              <w:t>1000- B-010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4"/>
              </w:rPr>
            </w:pPr>
          </w:p>
          <w:p>
            <w:pPr>
              <w:pStyle w:val="13"/>
              <w:spacing w:line="242" w:lineRule="auto"/>
              <w:ind w:left="64" w:right="53"/>
              <w:jc w:val="both"/>
              <w:rPr>
                <w:sz w:val="24"/>
              </w:rPr>
            </w:pPr>
            <w:r>
              <w:rPr>
                <w:sz w:val="24"/>
              </w:rPr>
              <w:t>对未明示职业中介许可证、监督电话、收费标准、营业执照的处罚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5"/>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footerReference r:id="rId6" w:type="default"/>
          <w:pgSz w:w="16840" w:h="11910" w:orient="landscape"/>
          <w:pgMar w:top="1100" w:right="220" w:bottom="1100" w:left="960" w:header="0" w:footer="905" w:gutter="0"/>
          <w:pgNumType w:start="1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2"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30"/>
              </w:rPr>
            </w:pPr>
          </w:p>
          <w:p>
            <w:pPr>
              <w:pStyle w:val="13"/>
              <w:ind w:left="153"/>
              <w:rPr>
                <w:sz w:val="24"/>
              </w:rPr>
            </w:pPr>
            <w:r>
              <w:rPr>
                <w:sz w:val="24"/>
              </w:rPr>
              <w:t>11</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8" w:line="242" w:lineRule="auto"/>
              <w:ind w:left="59" w:right="51"/>
              <w:jc w:val="both"/>
              <w:rPr>
                <w:sz w:val="24"/>
              </w:rPr>
            </w:pPr>
            <w:r>
              <w:rPr>
                <w:sz w:val="24"/>
              </w:rPr>
              <w:t>1000- B-011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6" w:line="242" w:lineRule="auto"/>
              <w:ind w:left="13" w:right="53" w:firstLine="50"/>
              <w:jc w:val="center"/>
              <w:rPr>
                <w:sz w:val="24"/>
              </w:rPr>
            </w:pPr>
            <w:r>
              <w:rPr>
                <w:spacing w:val="-3"/>
                <w:sz w:val="24"/>
              </w:rPr>
              <w:t>对未建立服务</w:t>
            </w:r>
            <w:r>
              <w:rPr>
                <w:sz w:val="24"/>
              </w:rPr>
              <w:t xml:space="preserve">台账或虽建立服务台账但未记录服务对 </w:t>
            </w:r>
            <w:r>
              <w:rPr>
                <w:spacing w:val="-5"/>
                <w:sz w:val="24"/>
              </w:rPr>
              <w:t>象、服务过程服务结果和收费情况的处 罚、毁灭证据的处罚</w:t>
            </w:r>
          </w:p>
        </w:tc>
        <w:tc>
          <w:tcPr>
            <w:tcW w:w="743" w:type="dxa"/>
          </w:tcPr>
          <w:p>
            <w:pPr>
              <w:pStyle w:val="13"/>
              <w:rPr>
                <w:rFonts w:ascii="Times New Roman"/>
                <w:sz w:val="40"/>
              </w:rPr>
            </w:pPr>
          </w:p>
          <w:p>
            <w:pPr>
              <w:pStyle w:val="13"/>
              <w:rPr>
                <w:rFonts w:ascii="Times New Roman"/>
                <w:sz w:val="40"/>
              </w:rPr>
            </w:pPr>
          </w:p>
          <w:p>
            <w:pPr>
              <w:pStyle w:val="13"/>
              <w:rPr>
                <w:rFonts w:ascii="Times New Roman"/>
                <w:sz w:val="40"/>
              </w:rPr>
            </w:pPr>
          </w:p>
          <w:p>
            <w:pPr>
              <w:pStyle w:val="13"/>
              <w:rPr>
                <w:rFonts w:ascii="Times New Roman"/>
                <w:sz w:val="40"/>
              </w:rPr>
            </w:pPr>
          </w:p>
          <w:p>
            <w:pPr>
              <w:pStyle w:val="13"/>
              <w:rPr>
                <w:rFonts w:ascii="Times New Roman"/>
                <w:sz w:val="40"/>
              </w:rPr>
            </w:pPr>
          </w:p>
          <w:p>
            <w:pPr>
              <w:pStyle w:val="13"/>
              <w:rPr>
                <w:rFonts w:ascii="Times New Roman"/>
                <w:sz w:val="40"/>
              </w:rPr>
            </w:pPr>
          </w:p>
          <w:p>
            <w:pPr>
              <w:pStyle w:val="13"/>
              <w:rPr>
                <w:rFonts w:ascii="Times New Roman"/>
                <w:sz w:val="40"/>
              </w:rPr>
            </w:pPr>
          </w:p>
          <w:p>
            <w:pPr>
              <w:pStyle w:val="13"/>
              <w:spacing w:before="313" w:line="156" w:lineRule="auto"/>
              <w:ind w:left="-136"/>
              <w:rPr>
                <w:sz w:val="24"/>
              </w:rPr>
            </w:pPr>
            <w:r>
              <w:rPr>
                <w:spacing w:val="26"/>
                <w:position w:val="-15"/>
                <w:sz w:val="24"/>
              </w:rPr>
              <w:t>、</w:t>
            </w:r>
            <w:r>
              <w:rPr>
                <w:sz w:val="24"/>
              </w:rPr>
              <w:t>行政</w:t>
            </w:r>
          </w:p>
          <w:p>
            <w:pPr>
              <w:pStyle w:val="13"/>
              <w:spacing w:line="229" w:lineRule="exact"/>
              <w:ind w:left="130"/>
              <w:rPr>
                <w:sz w:val="24"/>
              </w:rPr>
            </w:pPr>
            <w:r>
              <w:rPr>
                <w:sz w:val="24"/>
              </w:rPr>
              <w:t>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4"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4"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4"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7"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9"/>
              </w:rPr>
            </w:pPr>
          </w:p>
          <w:p>
            <w:pPr>
              <w:pStyle w:val="13"/>
              <w:ind w:left="153"/>
              <w:rPr>
                <w:sz w:val="24"/>
              </w:rPr>
            </w:pPr>
            <w:r>
              <w:rPr>
                <w:sz w:val="24"/>
              </w:rPr>
              <w:t>12</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59" w:right="51"/>
              <w:jc w:val="both"/>
              <w:rPr>
                <w:sz w:val="24"/>
              </w:rPr>
            </w:pPr>
            <w:r>
              <w:rPr>
                <w:sz w:val="24"/>
              </w:rPr>
              <w:t>1000- B-012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64" w:right="53"/>
              <w:jc w:val="center"/>
              <w:rPr>
                <w:sz w:val="24"/>
              </w:rPr>
            </w:pPr>
            <w:r>
              <w:rPr>
                <w:sz w:val="24"/>
              </w:rPr>
              <w:t>对在职业中介服务不成功后未向劳动者退还所收取的中介服务费的处罚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78" w:right="65"/>
              <w:jc w:val="center"/>
              <w:rPr>
                <w:sz w:val="24"/>
              </w:rPr>
            </w:pPr>
            <w:r>
              <w:rPr>
                <w:sz w:val="24"/>
              </w:rPr>
              <w:t>《劳动保障监察条例》</w:t>
            </w:r>
          </w:p>
          <w:p>
            <w:pPr>
              <w:pStyle w:val="13"/>
              <w:spacing w:before="2"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153"/>
              <w:rPr>
                <w:sz w:val="24"/>
              </w:rPr>
            </w:pPr>
            <w:r>
              <w:rPr>
                <w:sz w:val="24"/>
              </w:rPr>
              <w:t>13</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59" w:right="51"/>
              <w:jc w:val="both"/>
              <w:rPr>
                <w:sz w:val="24"/>
              </w:rPr>
            </w:pPr>
            <w:r>
              <w:rPr>
                <w:sz w:val="24"/>
              </w:rPr>
              <w:t>1000- B-013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13" w:line="242" w:lineRule="auto"/>
              <w:ind w:left="64" w:right="53"/>
              <w:jc w:val="center"/>
              <w:rPr>
                <w:sz w:val="24"/>
              </w:rPr>
            </w:pPr>
            <w:r>
              <w:rPr>
                <w:spacing w:val="-3"/>
                <w:sz w:val="24"/>
              </w:rPr>
              <w:t>对发布就业信息中包含歧视性内容；为无合法身份证件的劳动者提供</w:t>
            </w:r>
            <w:r>
              <w:rPr>
                <w:sz w:val="24"/>
              </w:rPr>
              <w:t xml:space="preserve">职业中介服 </w:t>
            </w:r>
            <w:r>
              <w:rPr>
                <w:spacing w:val="-3"/>
                <w:sz w:val="24"/>
              </w:rPr>
              <w:t>务；介绍劳动者从事法律、法规禁止从事的职业，以暴力、胁迫、欺诈等方式进行</w:t>
            </w:r>
            <w:r>
              <w:rPr>
                <w:sz w:val="24"/>
              </w:rPr>
              <w:t xml:space="preserve">职业中介活 </w:t>
            </w:r>
            <w:r>
              <w:rPr>
                <w:spacing w:val="-3"/>
                <w:sz w:val="24"/>
              </w:rPr>
              <w:t>动；超出核准的业务范围经营行为的处罚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1"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31"/>
              </w:rPr>
            </w:pPr>
          </w:p>
          <w:p>
            <w:pPr>
              <w:pStyle w:val="13"/>
              <w:ind w:left="153"/>
              <w:rPr>
                <w:sz w:val="24"/>
              </w:rPr>
            </w:pPr>
            <w:r>
              <w:rPr>
                <w:sz w:val="24"/>
              </w:rPr>
              <w:t>14</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3" w:line="242" w:lineRule="auto"/>
              <w:ind w:left="59" w:right="51"/>
              <w:jc w:val="both"/>
              <w:rPr>
                <w:sz w:val="24"/>
              </w:rPr>
            </w:pPr>
            <w:r>
              <w:rPr>
                <w:sz w:val="24"/>
              </w:rPr>
              <w:t>1000- B-014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3" w:line="242" w:lineRule="auto"/>
              <w:ind w:left="13" w:right="3"/>
              <w:jc w:val="center"/>
              <w:rPr>
                <w:sz w:val="24"/>
              </w:rPr>
            </w:pPr>
            <w:r>
              <w:rPr>
                <w:spacing w:val="-14"/>
                <w:sz w:val="24"/>
              </w:rPr>
              <w:t>对为不满</w:t>
            </w:r>
            <w:r>
              <w:rPr>
                <w:sz w:val="24"/>
              </w:rPr>
              <w:t>16</w:t>
            </w:r>
            <w:r>
              <w:rPr>
                <w:spacing w:val="-43"/>
                <w:sz w:val="24"/>
              </w:rPr>
              <w:t>周</w:t>
            </w:r>
            <w:r>
              <w:rPr>
                <w:sz w:val="24"/>
              </w:rPr>
              <w:t>岁的未成年人介绍就业的处罚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78" w:right="65"/>
              <w:jc w:val="center"/>
              <w:rPr>
                <w:sz w:val="24"/>
              </w:rPr>
            </w:pPr>
            <w:r>
              <w:rPr>
                <w:sz w:val="24"/>
              </w:rPr>
              <w:t>《禁止使用童工规定》</w:t>
            </w:r>
          </w:p>
          <w:p>
            <w:pPr>
              <w:pStyle w:val="13"/>
              <w:spacing w:before="3" w:line="242" w:lineRule="auto"/>
              <w:ind w:left="13" w:right="3"/>
              <w:jc w:val="center"/>
              <w:rPr>
                <w:sz w:val="24"/>
              </w:rPr>
            </w:pPr>
            <w:r>
              <w:rPr>
                <w:sz w:val="24"/>
              </w:rPr>
              <w:t>（2002</w:t>
            </w:r>
            <w:r>
              <w:rPr>
                <w:spacing w:val="-20"/>
                <w:sz w:val="24"/>
              </w:rPr>
              <w:t xml:space="preserve"> 年国务院令第 364</w:t>
            </w:r>
            <w:r>
              <w:rPr>
                <w:spacing w:val="-30"/>
                <w:sz w:val="24"/>
              </w:rPr>
              <w:t xml:space="preserve"> 号</w:t>
            </w:r>
            <w:r>
              <w:rPr>
                <w:spacing w:val="-53"/>
                <w:sz w:val="24"/>
              </w:rPr>
              <w:t>）</w:t>
            </w:r>
            <w:r>
              <w:rPr>
                <w:spacing w:val="-9"/>
                <w:sz w:val="24"/>
              </w:rPr>
              <w:t>第七</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1"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31"/>
              </w:rPr>
            </w:pPr>
          </w:p>
          <w:p>
            <w:pPr>
              <w:pStyle w:val="13"/>
              <w:ind w:left="153"/>
              <w:rPr>
                <w:sz w:val="24"/>
              </w:rPr>
            </w:pPr>
            <w:r>
              <w:rPr>
                <w:sz w:val="24"/>
              </w:rPr>
              <w:t>15</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3" w:line="242" w:lineRule="auto"/>
              <w:ind w:left="59" w:right="51"/>
              <w:jc w:val="both"/>
              <w:rPr>
                <w:sz w:val="24"/>
              </w:rPr>
            </w:pPr>
            <w:r>
              <w:rPr>
                <w:sz w:val="24"/>
              </w:rPr>
              <w:t>1000- B-015 00-14</w:t>
            </w:r>
          </w:p>
          <w:p>
            <w:pPr>
              <w:pStyle w:val="13"/>
              <w:spacing w:before="4"/>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28"/>
              </w:rPr>
            </w:pPr>
          </w:p>
          <w:p>
            <w:pPr>
              <w:pStyle w:val="13"/>
              <w:spacing w:before="1" w:line="242" w:lineRule="auto"/>
              <w:ind w:left="64" w:right="53"/>
              <w:jc w:val="both"/>
              <w:rPr>
                <w:sz w:val="24"/>
              </w:rPr>
            </w:pPr>
            <w:r>
              <w:rPr>
                <w:sz w:val="24"/>
              </w:rPr>
              <w:t>对侵害女职工和未成年工合法权益的处罚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31"/>
              </w:rPr>
            </w:pPr>
          </w:p>
          <w:p>
            <w:pPr>
              <w:pStyle w:val="13"/>
              <w:ind w:left="26" w:right="17"/>
              <w:jc w:val="center"/>
              <w:rPr>
                <w:sz w:val="24"/>
              </w:rPr>
            </w:pPr>
            <w:r>
              <w:rPr>
                <w:sz w:val="24"/>
              </w:rPr>
              <w:t>《劳动法》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年国务院令第423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153"/>
              <w:rPr>
                <w:sz w:val="24"/>
              </w:rPr>
            </w:pPr>
            <w:r>
              <w:rPr>
                <w:sz w:val="24"/>
              </w:rPr>
              <w:t>15</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59" w:right="51"/>
              <w:jc w:val="both"/>
              <w:rPr>
                <w:sz w:val="24"/>
              </w:rPr>
            </w:pPr>
            <w:r>
              <w:rPr>
                <w:sz w:val="24"/>
              </w:rPr>
              <w:t>1000- B-015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64" w:right="53"/>
              <w:jc w:val="center"/>
              <w:rPr>
                <w:sz w:val="24"/>
              </w:rPr>
            </w:pPr>
            <w:r>
              <w:rPr>
                <w:spacing w:val="-3"/>
                <w:sz w:val="24"/>
              </w:rPr>
              <w:t>对企业未按照国家规定提取</w:t>
            </w:r>
            <w:r>
              <w:rPr>
                <w:sz w:val="24"/>
              </w:rPr>
              <w:t xml:space="preserve">职工教育经 </w:t>
            </w:r>
            <w:r>
              <w:rPr>
                <w:spacing w:val="-3"/>
                <w:sz w:val="24"/>
              </w:rPr>
              <w:t>费，或者挪用职工教育经费</w:t>
            </w:r>
            <w:r>
              <w:rPr>
                <w:sz w:val="24"/>
              </w:rPr>
              <w:t>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26"/>
              </w:rPr>
            </w:pPr>
          </w:p>
          <w:p>
            <w:pPr>
              <w:pStyle w:val="13"/>
              <w:spacing w:line="242" w:lineRule="auto"/>
              <w:ind w:left="28" w:right="17"/>
              <w:jc w:val="center"/>
              <w:rPr>
                <w:sz w:val="24"/>
              </w:rPr>
            </w:pPr>
            <w:r>
              <w:rPr>
                <w:sz w:val="24"/>
              </w:rPr>
              <w:t>《中华人民共和国就业促进法》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7"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3"/>
              </w:rPr>
            </w:pPr>
          </w:p>
          <w:p>
            <w:pPr>
              <w:pStyle w:val="13"/>
              <w:ind w:left="153"/>
              <w:rPr>
                <w:sz w:val="24"/>
              </w:rPr>
            </w:pPr>
            <w:r>
              <w:rPr>
                <w:sz w:val="24"/>
              </w:rPr>
              <w:t>16</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22"/>
              </w:rPr>
            </w:pPr>
          </w:p>
          <w:p>
            <w:pPr>
              <w:pStyle w:val="13"/>
              <w:ind w:left="40" w:right="32"/>
              <w:jc w:val="center"/>
              <w:rPr>
                <w:sz w:val="24"/>
                <w:szCs w:val="24"/>
              </w:rPr>
            </w:pPr>
            <w:r>
              <w:rPr>
                <w:sz w:val="24"/>
                <w:szCs w:val="24"/>
              </w:rPr>
              <w:t>1000-B-01600</w:t>
            </w:r>
          </w:p>
          <w:p>
            <w:pPr>
              <w:pStyle w:val="13"/>
              <w:spacing w:before="55"/>
              <w:ind w:left="40" w:right="32"/>
              <w:jc w:val="center"/>
              <w:rPr>
                <w:sz w:val="24"/>
                <w:szCs w:val="24"/>
              </w:rPr>
            </w:pPr>
            <w:r>
              <w:rPr>
                <w:sz w:val="24"/>
                <w:szCs w:val="24"/>
              </w:rPr>
              <w:t>-14060</w:t>
            </w:r>
          </w:p>
          <w:p>
            <w:pPr>
              <w:pStyle w:val="13"/>
              <w:spacing w:before="56"/>
              <w:ind w:left="5"/>
              <w:jc w:val="center"/>
              <w:rPr>
                <w:sz w:val="20"/>
              </w:rPr>
            </w:pPr>
            <w:r>
              <w:rPr>
                <w:w w:val="99"/>
                <w:sz w:val="24"/>
                <w:szCs w:val="24"/>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29"/>
              </w:rPr>
            </w:pPr>
          </w:p>
          <w:p>
            <w:pPr>
              <w:pStyle w:val="13"/>
              <w:spacing w:line="292" w:lineRule="auto"/>
              <w:ind w:left="13" w:right="3" w:firstLine="2"/>
              <w:jc w:val="center"/>
              <w:rPr>
                <w:sz w:val="20"/>
              </w:rPr>
            </w:pPr>
            <w:r>
              <w:rPr>
                <w:sz w:val="24"/>
                <w:szCs w:val="24"/>
              </w:rPr>
              <w:t>对企业未按照国家规定提取职工</w:t>
            </w:r>
            <w:r>
              <w:rPr>
                <w:spacing w:val="-10"/>
                <w:sz w:val="24"/>
                <w:szCs w:val="24"/>
              </w:rPr>
              <w:t>教育经费，或者挪</w:t>
            </w:r>
            <w:r>
              <w:rPr>
                <w:sz w:val="24"/>
                <w:szCs w:val="24"/>
              </w:rPr>
              <w:t>用职工教育经费的处罚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19"/>
              </w:rPr>
            </w:pPr>
          </w:p>
          <w:p>
            <w:pPr>
              <w:pStyle w:val="13"/>
              <w:spacing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spacing w:line="242" w:lineRule="auto"/>
              <w:ind w:left="28" w:right="17"/>
              <w:jc w:val="center"/>
              <w:rPr>
                <w:sz w:val="24"/>
              </w:rPr>
            </w:pPr>
            <w:r>
              <w:rPr>
                <w:sz w:val="24"/>
              </w:rPr>
              <w:t>《中华人民共和国就业促进法》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3"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19"/>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19"/>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153"/>
              <w:rPr>
                <w:sz w:val="24"/>
              </w:rPr>
            </w:pPr>
            <w:r>
              <w:rPr>
                <w:sz w:val="24"/>
              </w:rPr>
              <w:t>17</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6"/>
              <w:rPr>
                <w:rFonts w:ascii="Times New Roman"/>
                <w:sz w:val="19"/>
              </w:rPr>
            </w:pPr>
          </w:p>
          <w:p>
            <w:pPr>
              <w:pStyle w:val="13"/>
              <w:ind w:left="40" w:right="32"/>
              <w:jc w:val="center"/>
              <w:rPr>
                <w:sz w:val="20"/>
              </w:rPr>
            </w:pPr>
            <w:r>
              <w:rPr>
                <w:sz w:val="20"/>
              </w:rPr>
              <w:t>1000-B</w:t>
            </w:r>
          </w:p>
          <w:p>
            <w:pPr>
              <w:pStyle w:val="13"/>
              <w:spacing w:before="56"/>
              <w:ind w:left="40" w:right="32"/>
              <w:jc w:val="center"/>
              <w:rPr>
                <w:sz w:val="20"/>
              </w:rPr>
            </w:pPr>
            <w:r>
              <w:rPr>
                <w:sz w:val="20"/>
              </w:rPr>
              <w:t>-01700</w:t>
            </w:r>
          </w:p>
          <w:p>
            <w:pPr>
              <w:pStyle w:val="13"/>
              <w:spacing w:before="56"/>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6"/>
              <w:rPr>
                <w:rFonts w:ascii="Times New Roman"/>
                <w:sz w:val="19"/>
              </w:rPr>
            </w:pPr>
          </w:p>
          <w:p>
            <w:pPr>
              <w:pStyle w:val="13"/>
              <w:spacing w:line="292" w:lineRule="auto"/>
              <w:ind w:left="85" w:right="73"/>
              <w:jc w:val="center"/>
              <w:rPr>
                <w:sz w:val="20"/>
              </w:rPr>
            </w:pPr>
            <w:r>
              <w:rPr>
                <w:sz w:val="20"/>
              </w:rPr>
              <w:t>对违反职业技能培训和职业技能考核鉴定规定的处罚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26"/>
              </w:rPr>
            </w:pPr>
          </w:p>
          <w:p>
            <w:pPr>
              <w:pStyle w:val="13"/>
              <w:spacing w:line="242" w:lineRule="auto"/>
              <w:ind w:left="78" w:right="65"/>
              <w:jc w:val="both"/>
              <w:rPr>
                <w:sz w:val="24"/>
              </w:rPr>
            </w:pPr>
            <w:r>
              <w:rPr>
                <w:sz w:val="24"/>
              </w:rPr>
              <w:t>《山西省职工劳动权益保障条例》</w:t>
            </w: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2"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31"/>
              </w:rPr>
            </w:pPr>
          </w:p>
          <w:p>
            <w:pPr>
              <w:pStyle w:val="13"/>
              <w:ind w:left="153"/>
              <w:rPr>
                <w:sz w:val="24"/>
              </w:rPr>
            </w:pPr>
            <w:r>
              <w:rPr>
                <w:sz w:val="24"/>
              </w:rPr>
              <w:t>18</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2"/>
              <w:rPr>
                <w:rFonts w:ascii="Times New Roman"/>
                <w:sz w:val="21"/>
              </w:rPr>
            </w:pPr>
          </w:p>
          <w:p>
            <w:pPr>
              <w:pStyle w:val="13"/>
              <w:spacing w:before="1"/>
              <w:ind w:left="40" w:right="32"/>
              <w:jc w:val="center"/>
              <w:rPr>
                <w:sz w:val="20"/>
              </w:rPr>
            </w:pPr>
            <w:r>
              <w:rPr>
                <w:sz w:val="20"/>
              </w:rPr>
              <w:t>1000-B</w:t>
            </w:r>
          </w:p>
          <w:p>
            <w:pPr>
              <w:pStyle w:val="13"/>
              <w:spacing w:before="55"/>
              <w:ind w:left="40" w:right="32"/>
              <w:jc w:val="center"/>
              <w:rPr>
                <w:sz w:val="20"/>
              </w:rPr>
            </w:pPr>
            <w:r>
              <w:rPr>
                <w:sz w:val="20"/>
              </w:rPr>
              <w:t>-01800</w:t>
            </w:r>
          </w:p>
          <w:p>
            <w:pPr>
              <w:pStyle w:val="13"/>
              <w:spacing w:before="56"/>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70" w:line="292" w:lineRule="auto"/>
              <w:ind w:left="85" w:right="73"/>
              <w:jc w:val="center"/>
              <w:rPr>
                <w:sz w:val="20"/>
              </w:rPr>
            </w:pPr>
            <w:r>
              <w:rPr>
                <w:sz w:val="20"/>
              </w:rPr>
              <w:t>对违反规定延长劳动者工作时间的处罚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28" w:right="17"/>
              <w:rPr>
                <w:sz w:val="24"/>
              </w:rPr>
            </w:pPr>
            <w:r>
              <w:rPr>
                <w:sz w:val="24"/>
              </w:rPr>
              <w:t>《中华人民共和国劳动法》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3"/>
              <w:rPr>
                <w:rFonts w:ascii="Times New Roman"/>
                <w:sz w:val="22"/>
              </w:rPr>
            </w:pPr>
          </w:p>
          <w:p>
            <w:pPr>
              <w:pStyle w:val="13"/>
              <w:spacing w:before="1" w:line="242" w:lineRule="auto"/>
              <w:ind w:left="78" w:right="65"/>
              <w:jc w:val="center"/>
              <w:rPr>
                <w:sz w:val="24"/>
              </w:rPr>
            </w:pPr>
            <w:r>
              <w:rPr>
                <w:sz w:val="24"/>
              </w:rPr>
              <w:t>《劳动保障监察条例》</w:t>
            </w:r>
          </w:p>
          <w:p>
            <w:pPr>
              <w:pStyle w:val="13"/>
              <w:tabs>
                <w:tab w:val="left" w:pos="613"/>
              </w:tabs>
              <w:spacing w:before="2" w:line="242" w:lineRule="auto"/>
              <w:ind w:left="13" w:right="3"/>
              <w:jc w:val="center"/>
              <w:rPr>
                <w:sz w:val="24"/>
              </w:rPr>
            </w:pPr>
            <w:r>
              <w:rPr>
                <w:sz w:val="24"/>
              </w:rPr>
              <w:t>（2004</w:t>
            </w:r>
            <w:r>
              <w:rPr>
                <w:spacing w:val="-60"/>
                <w:sz w:val="24"/>
              </w:rPr>
              <w:t xml:space="preserve"> </w:t>
            </w:r>
            <w:r>
              <w:rPr>
                <w:sz w:val="24"/>
              </w:rPr>
              <w:t>年国务院令第 423</w:t>
            </w:r>
            <w:r>
              <w:rPr>
                <w:spacing w:val="-60"/>
                <w:sz w:val="24"/>
              </w:rPr>
              <w:t xml:space="preserve"> </w:t>
            </w:r>
            <w:r>
              <w:rPr>
                <w:sz w:val="24"/>
              </w:rPr>
              <w:t>号</w:t>
            </w:r>
            <w:r>
              <w:rPr>
                <w:spacing w:val="-53"/>
                <w:sz w:val="24"/>
              </w:rPr>
              <w:t>）</w:t>
            </w:r>
            <w:r>
              <w:rPr>
                <w:sz w:val="24"/>
              </w:rPr>
              <w:t>第</w:t>
            </w:r>
            <w:r>
              <w:rPr>
                <w:spacing w:val="-17"/>
                <w:sz w:val="24"/>
              </w:rPr>
              <w:t>三</w:t>
            </w:r>
            <w:r>
              <w:rPr>
                <w:sz w:val="24"/>
              </w:rPr>
              <w:t>条</w:t>
            </w:r>
            <w:r>
              <w:rPr>
                <w:sz w:val="24"/>
              </w:rPr>
              <w:tab/>
            </w:r>
            <w:r>
              <w:rPr>
                <w:sz w:val="24"/>
              </w:rPr>
              <w:t>第二十五条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7"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9"/>
              </w:rPr>
            </w:pPr>
          </w:p>
          <w:p>
            <w:pPr>
              <w:pStyle w:val="13"/>
              <w:ind w:left="153"/>
              <w:rPr>
                <w:sz w:val="24"/>
              </w:rPr>
            </w:pPr>
            <w:r>
              <w:rPr>
                <w:sz w:val="24"/>
              </w:rPr>
              <w:t>19</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1"/>
              <w:rPr>
                <w:rFonts w:ascii="Times New Roman"/>
                <w:sz w:val="18"/>
              </w:rPr>
            </w:pPr>
          </w:p>
          <w:p>
            <w:pPr>
              <w:pStyle w:val="13"/>
              <w:ind w:left="40" w:right="32"/>
              <w:jc w:val="center"/>
              <w:rPr>
                <w:sz w:val="20"/>
              </w:rPr>
            </w:pPr>
            <w:r>
              <w:rPr>
                <w:sz w:val="20"/>
              </w:rPr>
              <w:t>1000-B</w:t>
            </w:r>
          </w:p>
          <w:p>
            <w:pPr>
              <w:pStyle w:val="13"/>
              <w:spacing w:before="56"/>
              <w:ind w:left="40" w:right="32"/>
              <w:jc w:val="center"/>
              <w:rPr>
                <w:sz w:val="20"/>
              </w:rPr>
            </w:pPr>
            <w:r>
              <w:rPr>
                <w:sz w:val="20"/>
              </w:rPr>
              <w:t>-01900</w:t>
            </w:r>
          </w:p>
          <w:p>
            <w:pPr>
              <w:pStyle w:val="13"/>
              <w:spacing w:before="55"/>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26"/>
              </w:rPr>
            </w:pPr>
          </w:p>
          <w:p>
            <w:pPr>
              <w:pStyle w:val="13"/>
              <w:spacing w:line="292" w:lineRule="auto"/>
              <w:ind w:left="284" w:right="73" w:hanging="200"/>
              <w:rPr>
                <w:sz w:val="20"/>
              </w:rPr>
            </w:pPr>
            <w:r>
              <w:rPr>
                <w:sz w:val="20"/>
              </w:rPr>
              <w:t>对违反劳务派遣规定的处罚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3"/>
              <w:rPr>
                <w:rFonts w:ascii="Times New Roman"/>
                <w:sz w:val="26"/>
              </w:rPr>
            </w:pPr>
          </w:p>
          <w:p>
            <w:pPr>
              <w:pStyle w:val="13"/>
              <w:spacing w:line="242" w:lineRule="auto"/>
              <w:ind w:left="28" w:right="17"/>
              <w:jc w:val="center"/>
              <w:rPr>
                <w:sz w:val="24"/>
              </w:rPr>
            </w:pPr>
            <w:r>
              <w:rPr>
                <w:sz w:val="24"/>
              </w:rPr>
              <w:t>《中华人民共和国劳动合同法》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13" w:right="65" w:firstLine="64"/>
              <w:jc w:val="center"/>
              <w:rPr>
                <w:sz w:val="24"/>
              </w:rPr>
            </w:pPr>
            <w:r>
              <w:rPr>
                <w:sz w:val="24"/>
              </w:rPr>
              <w:t>《劳动合同法实施条例</w:t>
            </w:r>
          </w:p>
          <w:p>
            <w:pPr>
              <w:pStyle w:val="13"/>
              <w:spacing w:before="2" w:line="242" w:lineRule="auto"/>
              <w:ind w:left="13" w:right="3"/>
              <w:jc w:val="center"/>
              <w:rPr>
                <w:sz w:val="24"/>
              </w:rPr>
            </w:pPr>
            <w:r>
              <w:rPr>
                <w:sz w:val="24"/>
              </w:rPr>
              <w:t>（2008</w:t>
            </w:r>
            <w:r>
              <w:rPr>
                <w:spacing w:val="-20"/>
                <w:sz w:val="24"/>
              </w:rPr>
              <w:t xml:space="preserve"> 年国务院令第 535</w:t>
            </w:r>
            <w:r>
              <w:rPr>
                <w:spacing w:val="-30"/>
                <w:sz w:val="24"/>
              </w:rPr>
              <w:t xml:space="preserve"> 号</w:t>
            </w:r>
            <w:r>
              <w:rPr>
                <w:spacing w:val="-53"/>
                <w:sz w:val="24"/>
              </w:rPr>
              <w:t>）</w:t>
            </w:r>
            <w:r>
              <w:rPr>
                <w:spacing w:val="-9"/>
                <w:sz w:val="24"/>
              </w:rPr>
              <w:t>第三</w:t>
            </w:r>
            <w:r>
              <w:rPr>
                <w:sz w:val="24"/>
              </w:rPr>
              <w:t>十五条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ind w:left="-143"/>
              <w:rPr>
                <w:sz w:val="24"/>
              </w:rPr>
            </w:pPr>
            <w:r>
              <w:rPr>
                <w:sz w:val="24"/>
              </w:rPr>
              <w:t>》</w:t>
            </w: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footerReference r:id="rId7" w:type="default"/>
          <w:pgSz w:w="16840" w:h="11910" w:orient="landscape"/>
          <w:pgMar w:top="1100" w:right="220" w:bottom="1100" w:left="960" w:header="0" w:footer="905" w:gutter="0"/>
          <w:pgNumType w:start="2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0"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ind w:left="153"/>
              <w:rPr>
                <w:sz w:val="24"/>
              </w:rPr>
            </w:pPr>
            <w:r>
              <w:rPr>
                <w:sz w:val="24"/>
              </w:rPr>
              <w:t>20</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22"/>
              </w:rPr>
            </w:pPr>
          </w:p>
          <w:p>
            <w:pPr>
              <w:pStyle w:val="13"/>
              <w:ind w:left="40" w:right="32"/>
              <w:jc w:val="center"/>
              <w:rPr>
                <w:sz w:val="20"/>
              </w:rPr>
            </w:pPr>
            <w:r>
              <w:rPr>
                <w:sz w:val="20"/>
              </w:rPr>
              <w:t>1000-B</w:t>
            </w:r>
          </w:p>
          <w:p>
            <w:pPr>
              <w:pStyle w:val="13"/>
              <w:spacing w:before="56"/>
              <w:ind w:left="40" w:right="32"/>
              <w:jc w:val="center"/>
              <w:rPr>
                <w:sz w:val="20"/>
              </w:rPr>
            </w:pPr>
            <w:r>
              <w:rPr>
                <w:sz w:val="20"/>
              </w:rPr>
              <w:t>-02000</w:t>
            </w:r>
          </w:p>
          <w:p>
            <w:pPr>
              <w:pStyle w:val="13"/>
              <w:spacing w:before="55"/>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2"/>
              <w:rPr>
                <w:rFonts w:ascii="Times New Roman"/>
                <w:sz w:val="29"/>
              </w:rPr>
            </w:pPr>
          </w:p>
          <w:p>
            <w:pPr>
              <w:pStyle w:val="13"/>
              <w:spacing w:line="292" w:lineRule="auto"/>
              <w:ind w:left="85" w:right="73"/>
              <w:rPr>
                <w:sz w:val="20"/>
              </w:rPr>
            </w:pPr>
            <w:r>
              <w:rPr>
                <w:sz w:val="20"/>
              </w:rPr>
              <w:t>对擅自经营劳务派遣业务的处罚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4"/>
              <w:rPr>
                <w:rFonts w:ascii="Times New Roman"/>
                <w:sz w:val="29"/>
              </w:rPr>
            </w:pPr>
          </w:p>
          <w:p>
            <w:pPr>
              <w:pStyle w:val="13"/>
              <w:spacing w:before="1" w:line="242" w:lineRule="auto"/>
              <w:ind w:left="28" w:right="17"/>
              <w:jc w:val="center"/>
              <w:rPr>
                <w:sz w:val="24"/>
              </w:rPr>
            </w:pPr>
            <w:r>
              <w:rPr>
                <w:sz w:val="24"/>
              </w:rPr>
              <w:t>《中华人民共和国劳动合同法》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13" w:right="3" w:firstLine="2"/>
              <w:jc w:val="center"/>
              <w:rPr>
                <w:sz w:val="24"/>
              </w:rPr>
            </w:pPr>
            <w:r>
              <w:rPr>
                <w:sz w:val="24"/>
              </w:rPr>
              <w:t>《劳动保障</w:t>
            </w:r>
            <w:r>
              <w:rPr>
                <w:spacing w:val="-22"/>
                <w:sz w:val="24"/>
              </w:rPr>
              <w:t>监察条例》第</w:t>
            </w:r>
            <w:r>
              <w:rPr>
                <w:spacing w:val="-23"/>
                <w:sz w:val="24"/>
              </w:rPr>
              <w:t>十八条《山西</w:t>
            </w:r>
            <w:r>
              <w:rPr>
                <w:sz w:val="24"/>
              </w:rPr>
              <w:t>省行政执法</w:t>
            </w:r>
            <w:r>
              <w:rPr>
                <w:spacing w:val="-23"/>
                <w:sz w:val="24"/>
              </w:rPr>
              <w:t>条例》第二十</w:t>
            </w:r>
            <w:r>
              <w:rPr>
                <w:sz w:val="24"/>
              </w:rPr>
              <w:t>一条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5"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153"/>
              <w:rPr>
                <w:sz w:val="24"/>
              </w:rPr>
            </w:pPr>
            <w:r>
              <w:rPr>
                <w:sz w:val="24"/>
              </w:rPr>
              <w:t>21</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6"/>
              <w:rPr>
                <w:rFonts w:ascii="Times New Roman"/>
                <w:sz w:val="19"/>
              </w:rPr>
            </w:pPr>
          </w:p>
          <w:p>
            <w:pPr>
              <w:pStyle w:val="13"/>
              <w:ind w:left="40" w:right="32"/>
              <w:jc w:val="center"/>
              <w:rPr>
                <w:sz w:val="20"/>
              </w:rPr>
            </w:pPr>
            <w:r>
              <w:rPr>
                <w:sz w:val="20"/>
              </w:rPr>
              <w:t>1000-B</w:t>
            </w:r>
          </w:p>
          <w:p>
            <w:pPr>
              <w:pStyle w:val="13"/>
              <w:spacing w:before="56"/>
              <w:ind w:left="40" w:right="32"/>
              <w:jc w:val="center"/>
              <w:rPr>
                <w:sz w:val="20"/>
              </w:rPr>
            </w:pPr>
            <w:r>
              <w:rPr>
                <w:sz w:val="20"/>
              </w:rPr>
              <w:t>-02100</w:t>
            </w:r>
          </w:p>
          <w:p>
            <w:pPr>
              <w:pStyle w:val="13"/>
              <w:spacing w:before="56"/>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6"/>
              <w:rPr>
                <w:rFonts w:ascii="Times New Roman"/>
                <w:sz w:val="19"/>
              </w:rPr>
            </w:pPr>
          </w:p>
          <w:p>
            <w:pPr>
              <w:pStyle w:val="13"/>
              <w:spacing w:line="292" w:lineRule="auto"/>
              <w:ind w:left="85" w:right="73"/>
              <w:jc w:val="both"/>
              <w:rPr>
                <w:sz w:val="20"/>
              </w:rPr>
            </w:pPr>
            <w:r>
              <w:rPr>
                <w:sz w:val="20"/>
              </w:rPr>
              <w:t>对未经职工代表大会或者全体职工讨论使用辅助性岗位的处罚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
              <w:rPr>
                <w:rFonts w:ascii="Times New Roman"/>
                <w:sz w:val="34"/>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7"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9"/>
              </w:rPr>
            </w:pPr>
          </w:p>
          <w:p>
            <w:pPr>
              <w:pStyle w:val="13"/>
              <w:ind w:left="153"/>
              <w:rPr>
                <w:sz w:val="24"/>
              </w:rPr>
            </w:pPr>
            <w:r>
              <w:rPr>
                <w:sz w:val="24"/>
              </w:rPr>
              <w:t>22</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1"/>
              <w:rPr>
                <w:rFonts w:ascii="Times New Roman"/>
                <w:sz w:val="18"/>
              </w:rPr>
            </w:pPr>
          </w:p>
          <w:p>
            <w:pPr>
              <w:pStyle w:val="13"/>
              <w:ind w:left="40" w:right="32"/>
              <w:jc w:val="center"/>
              <w:rPr>
                <w:sz w:val="20"/>
              </w:rPr>
            </w:pPr>
            <w:r>
              <w:rPr>
                <w:sz w:val="20"/>
              </w:rPr>
              <w:t>1000-B</w:t>
            </w:r>
          </w:p>
          <w:p>
            <w:pPr>
              <w:pStyle w:val="13"/>
              <w:spacing w:before="56"/>
              <w:ind w:left="40" w:right="32"/>
              <w:jc w:val="center"/>
              <w:rPr>
                <w:sz w:val="20"/>
              </w:rPr>
            </w:pPr>
            <w:r>
              <w:rPr>
                <w:sz w:val="20"/>
              </w:rPr>
              <w:t>-02200</w:t>
            </w:r>
          </w:p>
          <w:p>
            <w:pPr>
              <w:pStyle w:val="13"/>
              <w:spacing w:before="55"/>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1"/>
              <w:rPr>
                <w:rFonts w:ascii="Times New Roman"/>
                <w:sz w:val="18"/>
              </w:rPr>
            </w:pPr>
          </w:p>
          <w:p>
            <w:pPr>
              <w:pStyle w:val="13"/>
              <w:spacing w:line="292" w:lineRule="auto"/>
              <w:ind w:left="13" w:right="73" w:firstLine="72"/>
              <w:rPr>
                <w:sz w:val="20"/>
              </w:rPr>
            </w:pPr>
            <w:r>
              <w:rPr>
                <w:sz w:val="20"/>
              </w:rPr>
              <w:t>对直接涉及劳动者切身利益的规章制度违反法律法规规定的处罚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ind w:right="120"/>
              <w:jc w:val="right"/>
              <w:rPr>
                <w:sz w:val="24"/>
              </w:rPr>
            </w:pPr>
            <w:r>
              <w:rPr>
                <w:sz w:val="24"/>
              </w:rPr>
              <w:t>行政</w:t>
            </w:r>
          </w:p>
          <w:p>
            <w:pPr>
              <w:pStyle w:val="13"/>
              <w:spacing w:before="5"/>
              <w:ind w:left="-155" w:right="120"/>
              <w:jc w:val="right"/>
              <w:rPr>
                <w:sz w:val="24"/>
              </w:rPr>
            </w:pPr>
            <w:r>
              <w:rPr>
                <w:spacing w:val="-8"/>
                <w:position w:val="1"/>
                <w:sz w:val="20"/>
              </w:rPr>
              <w:t xml:space="preserve">、 </w:t>
            </w:r>
            <w:r>
              <w:rPr>
                <w:spacing w:val="-9"/>
                <w:sz w:val="24"/>
              </w:rPr>
              <w:t>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508" w:right="137" w:hanging="360"/>
              <w:rPr>
                <w:sz w:val="24"/>
              </w:rPr>
            </w:pPr>
            <w:r>
              <w:rPr>
                <w:sz w:val="24"/>
              </w:rPr>
              <w:t>《劳动合同法》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3"/>
              </w:rPr>
            </w:pPr>
          </w:p>
          <w:p>
            <w:pPr>
              <w:pStyle w:val="13"/>
              <w:spacing w:before="1" w:line="242" w:lineRule="auto"/>
              <w:ind w:left="78" w:right="65"/>
              <w:jc w:val="center"/>
              <w:rPr>
                <w:sz w:val="24"/>
              </w:rPr>
            </w:pPr>
            <w:r>
              <w:rPr>
                <w:sz w:val="24"/>
              </w:rPr>
              <w:t>《劳动保障监察条例》</w:t>
            </w:r>
          </w:p>
          <w:p>
            <w:pPr>
              <w:pStyle w:val="13"/>
              <w:spacing w:before="2"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82"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1"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31"/>
              </w:rPr>
            </w:pPr>
          </w:p>
          <w:p>
            <w:pPr>
              <w:pStyle w:val="13"/>
              <w:ind w:left="153"/>
              <w:rPr>
                <w:sz w:val="24"/>
              </w:rPr>
            </w:pPr>
            <w:r>
              <w:rPr>
                <w:sz w:val="24"/>
              </w:rPr>
              <w:t>23</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2"/>
              <w:rPr>
                <w:rFonts w:ascii="Times New Roman"/>
                <w:sz w:val="21"/>
              </w:rPr>
            </w:pPr>
          </w:p>
          <w:p>
            <w:pPr>
              <w:pStyle w:val="13"/>
              <w:spacing w:before="1"/>
              <w:ind w:left="40" w:right="32"/>
              <w:jc w:val="center"/>
              <w:rPr>
                <w:sz w:val="20"/>
              </w:rPr>
            </w:pPr>
            <w:r>
              <w:rPr>
                <w:sz w:val="20"/>
              </w:rPr>
              <w:t>1000-B</w:t>
            </w:r>
          </w:p>
          <w:p>
            <w:pPr>
              <w:pStyle w:val="13"/>
              <w:spacing w:before="55"/>
              <w:ind w:left="40" w:right="32"/>
              <w:jc w:val="center"/>
              <w:rPr>
                <w:sz w:val="20"/>
              </w:rPr>
            </w:pPr>
            <w:r>
              <w:rPr>
                <w:sz w:val="20"/>
              </w:rPr>
              <w:t>-02300</w:t>
            </w:r>
          </w:p>
          <w:p>
            <w:pPr>
              <w:pStyle w:val="13"/>
              <w:spacing w:before="56"/>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70" w:line="292" w:lineRule="auto"/>
              <w:ind w:left="85" w:right="73"/>
              <w:jc w:val="center"/>
              <w:rPr>
                <w:sz w:val="20"/>
              </w:rPr>
            </w:pPr>
            <w:r>
              <w:rPr>
                <w:sz w:val="20"/>
              </w:rPr>
              <w:t>对使用童工或者介绍童工就业的处罚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9"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ind w:left="153"/>
              <w:rPr>
                <w:sz w:val="24"/>
              </w:rPr>
            </w:pPr>
            <w:r>
              <w:rPr>
                <w:sz w:val="24"/>
              </w:rPr>
              <w:t>24</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22"/>
              </w:rPr>
            </w:pPr>
          </w:p>
          <w:p>
            <w:pPr>
              <w:pStyle w:val="13"/>
              <w:ind w:left="40" w:right="32"/>
              <w:jc w:val="center"/>
              <w:rPr>
                <w:sz w:val="20"/>
              </w:rPr>
            </w:pPr>
            <w:r>
              <w:rPr>
                <w:sz w:val="20"/>
              </w:rPr>
              <w:t>1000-B</w:t>
            </w:r>
          </w:p>
          <w:p>
            <w:pPr>
              <w:pStyle w:val="13"/>
              <w:spacing w:before="56"/>
              <w:ind w:left="40" w:right="32"/>
              <w:jc w:val="center"/>
              <w:rPr>
                <w:sz w:val="20"/>
              </w:rPr>
            </w:pPr>
            <w:r>
              <w:rPr>
                <w:sz w:val="20"/>
              </w:rPr>
              <w:t>-02400</w:t>
            </w:r>
          </w:p>
          <w:p>
            <w:pPr>
              <w:pStyle w:val="13"/>
              <w:spacing w:before="55"/>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2"/>
              <w:rPr>
                <w:rFonts w:ascii="Times New Roman"/>
                <w:sz w:val="29"/>
              </w:rPr>
            </w:pPr>
          </w:p>
          <w:p>
            <w:pPr>
              <w:pStyle w:val="13"/>
              <w:spacing w:line="292" w:lineRule="auto"/>
              <w:ind w:left="85" w:right="73"/>
              <w:rPr>
                <w:sz w:val="20"/>
              </w:rPr>
            </w:pPr>
            <w:r>
              <w:rPr>
                <w:sz w:val="20"/>
              </w:rPr>
              <w:t>对擅自从事人力资源活动的处罚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4"/>
              <w:rPr>
                <w:rFonts w:ascii="Times New Roman"/>
                <w:sz w:val="29"/>
              </w:rPr>
            </w:pPr>
          </w:p>
          <w:p>
            <w:pPr>
              <w:pStyle w:val="13"/>
              <w:spacing w:before="1" w:line="242" w:lineRule="auto"/>
              <w:ind w:left="28" w:right="17"/>
              <w:jc w:val="center"/>
              <w:rPr>
                <w:sz w:val="24"/>
              </w:rPr>
            </w:pPr>
            <w:r>
              <w:rPr>
                <w:sz w:val="24"/>
              </w:rPr>
              <w:t>《中华人民共和国就业促进法》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4"/>
              <w:rPr>
                <w:rFonts w:ascii="Times New Roman"/>
                <w:sz w:val="29"/>
              </w:rPr>
            </w:pPr>
          </w:p>
          <w:p>
            <w:pPr>
              <w:pStyle w:val="13"/>
              <w:spacing w:before="1" w:line="242" w:lineRule="auto"/>
              <w:ind w:left="78" w:right="65"/>
              <w:jc w:val="center"/>
              <w:rPr>
                <w:sz w:val="24"/>
              </w:rPr>
            </w:pPr>
            <w:r>
              <w:rPr>
                <w:sz w:val="24"/>
              </w:rPr>
              <w:t>《山西省人才市场管理条例》</w:t>
            </w: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18"/>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3"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0"/>
              </w:rPr>
            </w:pPr>
          </w:p>
          <w:p>
            <w:pPr>
              <w:pStyle w:val="13"/>
              <w:ind w:left="153"/>
              <w:rPr>
                <w:sz w:val="24"/>
              </w:rPr>
            </w:pPr>
            <w:r>
              <w:rPr>
                <w:sz w:val="24"/>
              </w:rPr>
              <w:t>25</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4"/>
              <w:rPr>
                <w:rFonts w:ascii="Times New Roman"/>
                <w:sz w:val="20"/>
              </w:rPr>
            </w:pPr>
          </w:p>
          <w:p>
            <w:pPr>
              <w:pStyle w:val="13"/>
              <w:spacing w:before="1"/>
              <w:ind w:left="40" w:right="32"/>
              <w:jc w:val="center"/>
              <w:rPr>
                <w:sz w:val="20"/>
              </w:rPr>
            </w:pPr>
            <w:r>
              <w:rPr>
                <w:sz w:val="20"/>
              </w:rPr>
              <w:t>1000-B</w:t>
            </w:r>
          </w:p>
          <w:p>
            <w:pPr>
              <w:pStyle w:val="13"/>
              <w:spacing w:before="55"/>
              <w:ind w:left="40" w:right="32"/>
              <w:jc w:val="center"/>
              <w:rPr>
                <w:sz w:val="20"/>
              </w:rPr>
            </w:pPr>
            <w:r>
              <w:rPr>
                <w:sz w:val="20"/>
              </w:rPr>
              <w:t>-02500</w:t>
            </w:r>
          </w:p>
          <w:p>
            <w:pPr>
              <w:pStyle w:val="13"/>
              <w:spacing w:before="56"/>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26"/>
              </w:rPr>
            </w:pPr>
          </w:p>
          <w:p>
            <w:pPr>
              <w:pStyle w:val="13"/>
              <w:spacing w:before="1" w:line="292" w:lineRule="auto"/>
              <w:ind w:left="13" w:right="3" w:firstLine="2"/>
              <w:jc w:val="center"/>
              <w:rPr>
                <w:sz w:val="20"/>
              </w:rPr>
            </w:pPr>
            <w:r>
              <w:rPr>
                <w:sz w:val="20"/>
              </w:rPr>
              <w:t>对人力资源机构提供虚假就业信息为无合法证照的用人单位提供</w:t>
            </w:r>
            <w:r>
              <w:rPr>
                <w:spacing w:val="-10"/>
                <w:sz w:val="20"/>
              </w:rPr>
              <w:t>职业中介服务，伪</w:t>
            </w:r>
            <w:r>
              <w:rPr>
                <w:spacing w:val="-11"/>
                <w:sz w:val="20"/>
              </w:rPr>
              <w:t>造、涂改、转让职</w:t>
            </w:r>
            <w:r>
              <w:rPr>
                <w:sz w:val="20"/>
              </w:rPr>
              <w:t>业中介许可证的处罚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27"/>
              </w:rPr>
            </w:pPr>
          </w:p>
          <w:p>
            <w:pPr>
              <w:pStyle w:val="13"/>
              <w:spacing w:line="242" w:lineRule="auto"/>
              <w:ind w:left="28" w:right="17"/>
              <w:jc w:val="center"/>
              <w:rPr>
                <w:sz w:val="24"/>
              </w:rPr>
            </w:pPr>
            <w:r>
              <w:rPr>
                <w:sz w:val="24"/>
              </w:rPr>
              <w:t>《中华人民共和国就业促进法》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5"/>
              </w:rPr>
            </w:pPr>
          </w:p>
          <w:p>
            <w:pPr>
              <w:pStyle w:val="13"/>
              <w:spacing w:line="242" w:lineRule="auto"/>
              <w:ind w:left="78" w:right="65"/>
              <w:jc w:val="center"/>
              <w:rPr>
                <w:sz w:val="24"/>
              </w:rPr>
            </w:pPr>
            <w:r>
              <w:rPr>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13" w:right="65" w:firstLine="64"/>
              <w:rPr>
                <w:sz w:val="24"/>
              </w:rPr>
            </w:pPr>
            <w:r>
              <w:rPr>
                <w:sz w:val="24"/>
              </w:rPr>
              <w:t>《山西省就业促进条例</w:t>
            </w:r>
          </w:p>
        </w:tc>
        <w:tc>
          <w:tcPr>
            <w:tcW w:w="9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0"/>
              </w:rPr>
            </w:pPr>
          </w:p>
          <w:p>
            <w:pPr>
              <w:pStyle w:val="13"/>
              <w:ind w:left="-143"/>
              <w:rPr>
                <w:sz w:val="24"/>
              </w:rPr>
            </w:pPr>
            <w:r>
              <w:rPr>
                <w:sz w:val="24"/>
              </w:rPr>
              <w:t>》</w:t>
            </w: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99"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6"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21"/>
              </w:rPr>
            </w:pPr>
          </w:p>
          <w:p>
            <w:pPr>
              <w:pStyle w:val="13"/>
              <w:spacing w:before="1"/>
              <w:ind w:left="153"/>
              <w:rPr>
                <w:sz w:val="24"/>
              </w:rPr>
            </w:pPr>
            <w:r>
              <w:rPr>
                <w:sz w:val="24"/>
              </w:rPr>
              <w:t>26</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27"/>
              <w:ind w:left="40" w:right="32"/>
              <w:jc w:val="center"/>
              <w:rPr>
                <w:sz w:val="20"/>
              </w:rPr>
            </w:pPr>
            <w:r>
              <w:rPr>
                <w:sz w:val="20"/>
              </w:rPr>
              <w:t>1000-B</w:t>
            </w:r>
          </w:p>
          <w:p>
            <w:pPr>
              <w:pStyle w:val="13"/>
              <w:spacing w:before="55"/>
              <w:ind w:left="40" w:right="32"/>
              <w:jc w:val="center"/>
              <w:rPr>
                <w:sz w:val="20"/>
              </w:rPr>
            </w:pPr>
            <w:r>
              <w:rPr>
                <w:sz w:val="20"/>
              </w:rPr>
              <w:t>-02600</w:t>
            </w:r>
          </w:p>
          <w:p>
            <w:pPr>
              <w:pStyle w:val="13"/>
              <w:spacing w:before="56"/>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6"/>
              <w:rPr>
                <w:rFonts w:ascii="Times New Roman"/>
                <w:sz w:val="24"/>
              </w:rPr>
            </w:pPr>
          </w:p>
          <w:p>
            <w:pPr>
              <w:pStyle w:val="13"/>
              <w:spacing w:before="1" w:line="292" w:lineRule="auto"/>
              <w:ind w:left="85" w:right="73"/>
              <w:jc w:val="both"/>
              <w:rPr>
                <w:sz w:val="20"/>
              </w:rPr>
            </w:pPr>
            <w:r>
              <w:rPr>
                <w:sz w:val="20"/>
              </w:rPr>
              <w:t>对未按照规定保存或者伪造录用登记材料的处罚</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1"/>
              </w:rPr>
            </w:pPr>
          </w:p>
          <w:p>
            <w:pPr>
              <w:pStyle w:val="13"/>
              <w:spacing w:line="242" w:lineRule="auto"/>
              <w:ind w:left="130" w:right="120"/>
              <w:rPr>
                <w:sz w:val="24"/>
              </w:rPr>
            </w:pPr>
            <w:r>
              <w:rPr>
                <w:sz w:val="24"/>
              </w:rPr>
              <w:t>行政处罚</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5"/>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1"/>
              </w:rPr>
            </w:pPr>
          </w:p>
          <w:p>
            <w:pPr>
              <w:pStyle w:val="13"/>
              <w:spacing w:line="242" w:lineRule="auto"/>
              <w:ind w:left="508" w:right="137" w:hanging="360"/>
              <w:rPr>
                <w:sz w:val="24"/>
              </w:rPr>
            </w:pPr>
            <w:r>
              <w:rPr>
                <w:sz w:val="24"/>
              </w:rPr>
              <w:t>《行政处罚法》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9"/>
              <w:rPr>
                <w:rFonts w:ascii="Times New Roman"/>
                <w:sz w:val="29"/>
              </w:rPr>
            </w:pPr>
          </w:p>
          <w:p>
            <w:pPr>
              <w:pStyle w:val="13"/>
              <w:spacing w:line="242" w:lineRule="auto"/>
              <w:ind w:left="78" w:right="65"/>
              <w:jc w:val="center"/>
              <w:rPr>
                <w:sz w:val="24"/>
              </w:rPr>
            </w:pPr>
            <w:r>
              <w:rPr>
                <w:spacing w:val="-4"/>
                <w:sz w:val="24"/>
              </w:rPr>
              <w:t>《劳动保障监察条例》</w:t>
            </w:r>
          </w:p>
          <w:p>
            <w:pPr>
              <w:pStyle w:val="13"/>
              <w:spacing w:before="3" w:line="242" w:lineRule="auto"/>
              <w:ind w:left="13" w:right="3"/>
              <w:jc w:val="center"/>
              <w:rPr>
                <w:sz w:val="24"/>
              </w:rPr>
            </w:pPr>
            <w:r>
              <w:rPr>
                <w:sz w:val="24"/>
              </w:rPr>
              <w:t>（2004</w:t>
            </w:r>
            <w:r>
              <w:rPr>
                <w:spacing w:val="-20"/>
                <w:sz w:val="24"/>
              </w:rPr>
              <w:t xml:space="preserve"> 年国务院令第 423</w:t>
            </w:r>
            <w:r>
              <w:rPr>
                <w:spacing w:val="-30"/>
                <w:sz w:val="24"/>
              </w:rPr>
              <w:t xml:space="preserve"> 号</w:t>
            </w:r>
            <w:r>
              <w:rPr>
                <w:spacing w:val="-53"/>
                <w:sz w:val="24"/>
              </w:rPr>
              <w:t>）</w:t>
            </w:r>
            <w:r>
              <w:rPr>
                <w:spacing w:val="-9"/>
                <w:sz w:val="24"/>
              </w:rPr>
              <w:t>第三</w:t>
            </w:r>
            <w:r>
              <w:rPr>
                <w:sz w:val="24"/>
              </w:rPr>
              <w:t>条 《禁止使用童工规定</w:t>
            </w:r>
          </w:p>
          <w:p>
            <w:pPr>
              <w:pStyle w:val="13"/>
              <w:spacing w:before="7" w:line="242" w:lineRule="auto"/>
              <w:ind w:left="13" w:right="3"/>
              <w:jc w:val="center"/>
              <w:rPr>
                <w:sz w:val="24"/>
              </w:rPr>
            </w:pPr>
            <w:r>
              <w:rPr>
                <w:sz w:val="24"/>
              </w:rPr>
              <w:t>（2002</w:t>
            </w:r>
            <w:r>
              <w:rPr>
                <w:spacing w:val="-20"/>
                <w:sz w:val="24"/>
              </w:rPr>
              <w:t xml:space="preserve"> 年国务院令第 364</w:t>
            </w:r>
            <w:r>
              <w:rPr>
                <w:spacing w:val="-30"/>
                <w:sz w:val="24"/>
              </w:rPr>
              <w:t xml:space="preserve"> 号</w:t>
            </w:r>
            <w:r>
              <w:rPr>
                <w:spacing w:val="-53"/>
                <w:sz w:val="24"/>
              </w:rPr>
              <w:t>）</w:t>
            </w:r>
            <w:r>
              <w:rPr>
                <w:spacing w:val="-9"/>
                <w:sz w:val="24"/>
              </w:rPr>
              <w:t>第四</w:t>
            </w:r>
            <w:r>
              <w:rPr>
                <w:sz w:val="24"/>
              </w:rPr>
              <w:t>条</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4"/>
              </w:rPr>
            </w:pPr>
          </w:p>
          <w:p>
            <w:pPr>
              <w:pStyle w:val="13"/>
              <w:ind w:left="-143"/>
              <w:rPr>
                <w:sz w:val="24"/>
              </w:rPr>
            </w:pPr>
            <w:r>
              <w:rPr>
                <w:sz w:val="24"/>
              </w:rPr>
              <w:t>》</w:t>
            </w: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1"/>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31"/>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0"/>
        </w:rPr>
      </w:pPr>
    </w:p>
    <w:p>
      <w:pPr>
        <w:pStyle w:val="12"/>
        <w:numPr>
          <w:ilvl w:val="1"/>
          <w:numId w:val="1"/>
        </w:numPr>
        <w:tabs>
          <w:tab w:val="left" w:pos="5301"/>
        </w:tabs>
        <w:spacing w:before="210" w:after="0" w:line="240" w:lineRule="auto"/>
        <w:ind w:left="5300" w:right="17" w:hanging="5301"/>
        <w:jc w:val="left"/>
        <w:rPr>
          <w:rFonts w:hint="eastAsia" w:ascii="宋体" w:eastAsia="宋体"/>
          <w:sz w:val="36"/>
        </w:rPr>
      </w:pPr>
      <w:r>
        <w:rPr>
          <w:rFonts w:hint="eastAsia" w:ascii="宋体" w:eastAsia="宋体"/>
          <w:sz w:val="36"/>
        </w:rPr>
        <w:t>行政征收执法事项清单（</w:t>
      </w:r>
      <w:r>
        <w:rPr>
          <w:rFonts w:hint="eastAsia" w:ascii="宋体" w:eastAsia="宋体"/>
          <w:spacing w:val="-46"/>
          <w:sz w:val="36"/>
        </w:rPr>
        <w:t xml:space="preserve">共 </w:t>
      </w:r>
      <w:r>
        <w:rPr>
          <w:rFonts w:hint="eastAsia" w:ascii="宋体" w:eastAsia="宋体"/>
          <w:sz w:val="36"/>
        </w:rPr>
        <w:t>3</w:t>
      </w:r>
      <w:r>
        <w:rPr>
          <w:rFonts w:hint="eastAsia" w:ascii="宋体" w:eastAsia="宋体"/>
          <w:spacing w:val="-45"/>
          <w:sz w:val="36"/>
        </w:rPr>
        <w:t xml:space="preserve"> 项</w:t>
      </w:r>
      <w:r>
        <w:rPr>
          <w:rFonts w:hint="eastAsia" w:ascii="宋体" w:eastAsia="宋体"/>
          <w:sz w:val="36"/>
        </w:rPr>
        <w:t>）</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sz w:val="24"/>
              </w:rPr>
            </w:pPr>
          </w:p>
          <w:p>
            <w:pPr>
              <w:pStyle w:val="13"/>
              <w:spacing w:before="179"/>
              <w:ind w:left="33"/>
              <w:rPr>
                <w:sz w:val="24"/>
              </w:rPr>
            </w:pPr>
            <w:r>
              <w:rPr>
                <w:sz w:val="24"/>
              </w:rPr>
              <w:t>序号</w:t>
            </w:r>
          </w:p>
        </w:tc>
        <w:tc>
          <w:tcPr>
            <w:tcW w:w="723" w:type="dxa"/>
            <w:vMerge w:val="restart"/>
          </w:tcPr>
          <w:p>
            <w:pPr>
              <w:pStyle w:val="13"/>
              <w:spacing w:before="10"/>
              <w:rPr>
                <w:sz w:val="25"/>
              </w:rPr>
            </w:pPr>
          </w:p>
          <w:p>
            <w:pPr>
              <w:pStyle w:val="13"/>
              <w:spacing w:line="242" w:lineRule="auto"/>
              <w:ind w:left="119" w:right="111"/>
              <w:rPr>
                <w:sz w:val="24"/>
              </w:rPr>
            </w:pPr>
            <w:r>
              <w:rPr>
                <w:sz w:val="24"/>
              </w:rPr>
              <w:t>项目编码</w:t>
            </w:r>
          </w:p>
        </w:tc>
        <w:tc>
          <w:tcPr>
            <w:tcW w:w="1570" w:type="dxa"/>
            <w:vMerge w:val="restart"/>
          </w:tcPr>
          <w:p>
            <w:pPr>
              <w:pStyle w:val="13"/>
              <w:rPr>
                <w:sz w:val="24"/>
              </w:rPr>
            </w:pPr>
          </w:p>
          <w:p>
            <w:pPr>
              <w:pStyle w:val="13"/>
              <w:spacing w:before="179"/>
              <w:ind w:left="304"/>
              <w:rPr>
                <w:sz w:val="24"/>
              </w:rPr>
            </w:pPr>
            <w:r>
              <w:rPr>
                <w:sz w:val="24"/>
              </w:rPr>
              <w:t>项目名称</w:t>
            </w:r>
          </w:p>
        </w:tc>
        <w:tc>
          <w:tcPr>
            <w:tcW w:w="743" w:type="dxa"/>
            <w:vMerge w:val="restart"/>
          </w:tcPr>
          <w:p>
            <w:pPr>
              <w:pStyle w:val="13"/>
              <w:spacing w:before="10"/>
              <w:rPr>
                <w:sz w:val="25"/>
              </w:rPr>
            </w:pPr>
          </w:p>
          <w:p>
            <w:pPr>
              <w:pStyle w:val="13"/>
              <w:spacing w:line="242" w:lineRule="auto"/>
              <w:ind w:left="130" w:right="120"/>
              <w:rPr>
                <w:sz w:val="24"/>
              </w:rPr>
            </w:pPr>
            <w:r>
              <w:rPr>
                <w:sz w:val="24"/>
              </w:rPr>
              <w:t>执法类别</w:t>
            </w:r>
          </w:p>
        </w:tc>
        <w:tc>
          <w:tcPr>
            <w:tcW w:w="705" w:type="dxa"/>
            <w:vMerge w:val="restart"/>
          </w:tcPr>
          <w:p>
            <w:pPr>
              <w:pStyle w:val="13"/>
              <w:spacing w:before="10"/>
              <w:rPr>
                <w:sz w:val="25"/>
              </w:rPr>
            </w:pPr>
          </w:p>
          <w:p>
            <w:pPr>
              <w:pStyle w:val="13"/>
              <w:spacing w:line="242" w:lineRule="auto"/>
              <w:ind w:left="112" w:right="100"/>
              <w:rPr>
                <w:sz w:val="24"/>
              </w:rPr>
            </w:pPr>
            <w:r>
              <w:rPr>
                <w:sz w:val="24"/>
              </w:rPr>
              <w:t>执法主体</w:t>
            </w:r>
          </w:p>
        </w:tc>
        <w:tc>
          <w:tcPr>
            <w:tcW w:w="560" w:type="dxa"/>
            <w:vMerge w:val="restart"/>
          </w:tcPr>
          <w:p>
            <w:pPr>
              <w:pStyle w:val="13"/>
              <w:spacing w:before="10"/>
              <w:rPr>
                <w:sz w:val="25"/>
              </w:rPr>
            </w:pPr>
          </w:p>
          <w:p>
            <w:pPr>
              <w:pStyle w:val="13"/>
              <w:spacing w:line="242" w:lineRule="auto"/>
              <w:ind w:left="38" w:right="29"/>
              <w:rPr>
                <w:sz w:val="24"/>
              </w:rPr>
            </w:pPr>
            <w:r>
              <w:rPr>
                <w:sz w:val="24"/>
              </w:rPr>
              <w:t>承办机构</w:t>
            </w:r>
          </w:p>
        </w:tc>
        <w:tc>
          <w:tcPr>
            <w:tcW w:w="6830" w:type="dxa"/>
            <w:gridSpan w:val="6"/>
          </w:tcPr>
          <w:p>
            <w:pPr>
              <w:pStyle w:val="13"/>
              <w:spacing w:before="112"/>
              <w:ind w:left="2914" w:right="2905"/>
              <w:jc w:val="center"/>
              <w:rPr>
                <w:sz w:val="24"/>
              </w:rPr>
            </w:pPr>
            <w:r>
              <w:rPr>
                <w:sz w:val="24"/>
              </w:rPr>
              <w:t>执法依据</w:t>
            </w:r>
          </w:p>
        </w:tc>
        <w:tc>
          <w:tcPr>
            <w:tcW w:w="608" w:type="dxa"/>
            <w:vMerge w:val="restart"/>
          </w:tcPr>
          <w:p>
            <w:pPr>
              <w:pStyle w:val="13"/>
              <w:spacing w:before="10"/>
              <w:rPr>
                <w:sz w:val="25"/>
              </w:rPr>
            </w:pPr>
          </w:p>
          <w:p>
            <w:pPr>
              <w:pStyle w:val="13"/>
              <w:spacing w:line="242" w:lineRule="auto"/>
              <w:ind w:left="62" w:right="53"/>
              <w:rPr>
                <w:sz w:val="24"/>
              </w:rPr>
            </w:pPr>
            <w:r>
              <w:rPr>
                <w:sz w:val="24"/>
              </w:rPr>
              <w:t>实施对象</w:t>
            </w:r>
          </w:p>
        </w:tc>
        <w:tc>
          <w:tcPr>
            <w:tcW w:w="1810" w:type="dxa"/>
            <w:gridSpan w:val="2"/>
          </w:tcPr>
          <w:p>
            <w:pPr>
              <w:pStyle w:val="13"/>
              <w:spacing w:before="112"/>
              <w:ind w:left="424"/>
              <w:rPr>
                <w:sz w:val="24"/>
              </w:rPr>
            </w:pPr>
            <w:r>
              <w:rPr>
                <w:sz w:val="24"/>
              </w:rPr>
              <w:t>办理时限</w:t>
            </w:r>
          </w:p>
        </w:tc>
        <w:tc>
          <w:tcPr>
            <w:tcW w:w="709" w:type="dxa"/>
            <w:vMerge w:val="restart"/>
          </w:tcPr>
          <w:p>
            <w:pPr>
              <w:pStyle w:val="13"/>
              <w:spacing w:before="16" w:line="310" w:lineRule="atLeast"/>
              <w:ind w:left="114" w:right="102"/>
              <w:jc w:val="both"/>
              <w:rPr>
                <w:sz w:val="24"/>
              </w:rPr>
            </w:pPr>
            <w:r>
              <w:rPr>
                <w:sz w:val="24"/>
              </w:rPr>
              <w:t>收费依据和标准</w:t>
            </w:r>
          </w:p>
        </w:tc>
        <w:tc>
          <w:tcPr>
            <w:tcW w:w="620" w:type="dxa"/>
            <w:vMerge w:val="restart"/>
          </w:tcPr>
          <w:p>
            <w:pPr>
              <w:pStyle w:val="13"/>
              <w:rPr>
                <w:sz w:val="24"/>
              </w:rPr>
            </w:pPr>
          </w:p>
          <w:p>
            <w:pPr>
              <w:pStyle w:val="13"/>
              <w:spacing w:before="17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5"/>
              <w:rPr>
                <w:sz w:val="17"/>
              </w:rPr>
            </w:pPr>
          </w:p>
          <w:p>
            <w:pPr>
              <w:pStyle w:val="13"/>
              <w:ind w:left="26" w:right="17"/>
              <w:jc w:val="center"/>
              <w:rPr>
                <w:sz w:val="24"/>
              </w:rPr>
            </w:pPr>
            <w:r>
              <w:rPr>
                <w:sz w:val="24"/>
              </w:rPr>
              <w:t>法律</w:t>
            </w:r>
          </w:p>
        </w:tc>
        <w:tc>
          <w:tcPr>
            <w:tcW w:w="1356" w:type="dxa"/>
          </w:tcPr>
          <w:p>
            <w:pPr>
              <w:pStyle w:val="13"/>
              <w:spacing w:before="5"/>
              <w:rPr>
                <w:sz w:val="17"/>
              </w:rPr>
            </w:pPr>
          </w:p>
          <w:p>
            <w:pPr>
              <w:pStyle w:val="13"/>
              <w:ind w:left="198"/>
              <w:rPr>
                <w:sz w:val="24"/>
              </w:rPr>
            </w:pPr>
            <w:r>
              <w:rPr>
                <w:sz w:val="24"/>
              </w:rPr>
              <w:t>行政法规</w:t>
            </w:r>
          </w:p>
        </w:tc>
        <w:tc>
          <w:tcPr>
            <w:tcW w:w="1356" w:type="dxa"/>
          </w:tcPr>
          <w:p>
            <w:pPr>
              <w:pStyle w:val="13"/>
              <w:spacing w:before="5"/>
              <w:rPr>
                <w:sz w:val="17"/>
              </w:rPr>
            </w:pPr>
          </w:p>
          <w:p>
            <w:pPr>
              <w:pStyle w:val="13"/>
              <w:ind w:left="78"/>
              <w:rPr>
                <w:sz w:val="24"/>
              </w:rPr>
            </w:pPr>
            <w:r>
              <w:rPr>
                <w:sz w:val="24"/>
              </w:rPr>
              <w:t>地方性法规</w:t>
            </w:r>
          </w:p>
        </w:tc>
        <w:tc>
          <w:tcPr>
            <w:tcW w:w="905" w:type="dxa"/>
          </w:tcPr>
          <w:p>
            <w:pPr>
              <w:pStyle w:val="13"/>
              <w:spacing w:before="67" w:line="242" w:lineRule="auto"/>
              <w:ind w:left="330" w:right="82" w:hanging="240"/>
              <w:rPr>
                <w:sz w:val="24"/>
              </w:rPr>
            </w:pPr>
            <w:r>
              <w:rPr>
                <w:sz w:val="24"/>
              </w:rPr>
              <w:t>部委规章</w:t>
            </w:r>
          </w:p>
        </w:tc>
        <w:tc>
          <w:tcPr>
            <w:tcW w:w="905" w:type="dxa"/>
          </w:tcPr>
          <w:p>
            <w:pPr>
              <w:pStyle w:val="13"/>
              <w:spacing w:before="67" w:line="242" w:lineRule="auto"/>
              <w:ind w:left="332" w:right="80" w:hanging="240"/>
              <w:rPr>
                <w:sz w:val="24"/>
              </w:rPr>
            </w:pPr>
            <w:r>
              <w:rPr>
                <w:sz w:val="24"/>
              </w:rPr>
              <w:t>政府规章</w:t>
            </w:r>
          </w:p>
        </w:tc>
        <w:tc>
          <w:tcPr>
            <w:tcW w:w="810" w:type="dxa"/>
          </w:tcPr>
          <w:p>
            <w:pPr>
              <w:pStyle w:val="13"/>
              <w:spacing w:before="67"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7" w:line="242" w:lineRule="auto"/>
              <w:ind w:left="330" w:right="82" w:hanging="240"/>
              <w:rPr>
                <w:sz w:val="24"/>
              </w:rPr>
            </w:pPr>
            <w:r>
              <w:rPr>
                <w:sz w:val="24"/>
              </w:rPr>
              <w:t>法定时限</w:t>
            </w:r>
          </w:p>
        </w:tc>
        <w:tc>
          <w:tcPr>
            <w:tcW w:w="905" w:type="dxa"/>
          </w:tcPr>
          <w:p>
            <w:pPr>
              <w:pStyle w:val="13"/>
              <w:spacing w:before="67"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5" w:hRule="atLeast"/>
        </w:trPr>
        <w:tc>
          <w:tcPr>
            <w:tcW w:w="55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202"/>
              <w:ind w:left="7"/>
              <w:jc w:val="center"/>
              <w:rPr>
                <w:sz w:val="24"/>
              </w:rPr>
            </w:pPr>
            <w:r>
              <w:rPr>
                <w:sz w:val="24"/>
              </w:rPr>
              <w:t>1</w:t>
            </w:r>
          </w:p>
        </w:tc>
        <w:tc>
          <w:tcPr>
            <w:tcW w:w="72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3"/>
              <w:rPr>
                <w:sz w:val="27"/>
              </w:rPr>
            </w:pPr>
          </w:p>
          <w:p>
            <w:pPr>
              <w:pStyle w:val="13"/>
              <w:spacing w:line="242" w:lineRule="auto"/>
              <w:ind w:left="59" w:right="51"/>
              <w:jc w:val="both"/>
              <w:rPr>
                <w:sz w:val="24"/>
              </w:rPr>
            </w:pPr>
            <w:r>
              <w:rPr>
                <w:sz w:val="24"/>
              </w:rPr>
              <w:t>1000- D-001 00-14</w:t>
            </w:r>
          </w:p>
          <w:p>
            <w:pPr>
              <w:pStyle w:val="13"/>
              <w:spacing w:before="4"/>
              <w:ind w:left="119"/>
              <w:rPr>
                <w:sz w:val="24"/>
              </w:rPr>
            </w:pPr>
            <w:r>
              <w:rPr>
                <w:sz w:val="24"/>
              </w:rPr>
              <w:t>0602</w:t>
            </w:r>
          </w:p>
        </w:tc>
        <w:tc>
          <w:tcPr>
            <w:tcW w:w="157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7"/>
              <w:rPr>
                <w:sz w:val="27"/>
              </w:rPr>
            </w:pPr>
          </w:p>
          <w:p>
            <w:pPr>
              <w:pStyle w:val="13"/>
              <w:spacing w:line="242" w:lineRule="auto"/>
              <w:ind w:left="544" w:right="53" w:hanging="480"/>
              <w:rPr>
                <w:sz w:val="24"/>
              </w:rPr>
            </w:pPr>
            <w:r>
              <w:rPr>
                <w:sz w:val="24"/>
              </w:rPr>
              <w:t>养老保险费的征缴</w:t>
            </w:r>
          </w:p>
        </w:tc>
        <w:tc>
          <w:tcPr>
            <w:tcW w:w="74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7"/>
              <w:rPr>
                <w:sz w:val="27"/>
              </w:rPr>
            </w:pPr>
          </w:p>
          <w:p>
            <w:pPr>
              <w:pStyle w:val="13"/>
              <w:spacing w:line="242" w:lineRule="auto"/>
              <w:ind w:left="130" w:right="120"/>
              <w:rPr>
                <w:sz w:val="24"/>
              </w:rPr>
            </w:pPr>
            <w:r>
              <w:rPr>
                <w:sz w:val="24"/>
              </w:rPr>
              <w:t>行政征收</w:t>
            </w:r>
          </w:p>
        </w:tc>
        <w:tc>
          <w:tcPr>
            <w:tcW w:w="7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9"/>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4"/>
              </w:rPr>
            </w:pPr>
          </w:p>
        </w:tc>
        <w:tc>
          <w:tcPr>
            <w:tcW w:w="149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88" w:line="242" w:lineRule="auto"/>
              <w:ind w:left="28" w:right="17"/>
              <w:jc w:val="center"/>
              <w:rPr>
                <w:sz w:val="24"/>
              </w:rPr>
            </w:pPr>
            <w:r>
              <w:rPr>
                <w:sz w:val="24"/>
              </w:rPr>
              <w:t>《中华人民共和国劳动法》第七十四条第一款；《中华人民共和国社会保险法》第七条</w:t>
            </w:r>
          </w:p>
        </w:tc>
        <w:tc>
          <w:tcPr>
            <w:tcW w:w="1356"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88" w:line="242" w:lineRule="auto"/>
              <w:ind w:left="13" w:right="3" w:firstLine="2"/>
              <w:jc w:val="center"/>
              <w:rPr>
                <w:sz w:val="24"/>
              </w:rPr>
            </w:pPr>
            <w:r>
              <w:rPr>
                <w:sz w:val="24"/>
              </w:rPr>
              <w:t>《社会保险费征缴暂行</w:t>
            </w:r>
            <w:r>
              <w:rPr>
                <w:spacing w:val="-38"/>
                <w:sz w:val="24"/>
              </w:rPr>
              <w:t>条例》</w:t>
            </w:r>
            <w:r>
              <w:rPr>
                <w:spacing w:val="-4"/>
                <w:sz w:val="24"/>
              </w:rPr>
              <w:t xml:space="preserve">（1999 </w:t>
            </w:r>
            <w:r>
              <w:rPr>
                <w:sz w:val="24"/>
              </w:rPr>
              <w:t>国务院令第259</w:t>
            </w:r>
            <w:r>
              <w:rPr>
                <w:spacing w:val="-15"/>
                <w:sz w:val="24"/>
              </w:rPr>
              <w:t xml:space="preserve"> 号发布施行）</w:t>
            </w:r>
          </w:p>
          <w:p>
            <w:pPr>
              <w:pStyle w:val="13"/>
              <w:spacing w:before="9"/>
              <w:ind w:left="76" w:right="65"/>
              <w:jc w:val="center"/>
              <w:rPr>
                <w:sz w:val="24"/>
              </w:rPr>
            </w:pPr>
            <w:r>
              <w:rPr>
                <w:sz w:val="24"/>
              </w:rPr>
              <w:t>第六条</w:t>
            </w:r>
          </w:p>
        </w:tc>
        <w:tc>
          <w:tcPr>
            <w:tcW w:w="1356" w:type="dxa"/>
          </w:tcPr>
          <w:p>
            <w:pPr>
              <w:pStyle w:val="13"/>
              <w:rPr>
                <w:rFonts w:ascii="Times New Roman"/>
                <w:sz w:val="24"/>
              </w:rPr>
            </w:pPr>
          </w:p>
        </w:tc>
        <w:tc>
          <w:tcPr>
            <w:tcW w:w="905" w:type="dxa"/>
          </w:tcPr>
          <w:p>
            <w:pPr>
              <w:pStyle w:val="13"/>
              <w:rPr>
                <w:rFonts w:ascii="Times New Roman"/>
                <w:sz w:val="24"/>
              </w:rPr>
            </w:pPr>
          </w:p>
        </w:tc>
        <w:tc>
          <w:tcPr>
            <w:tcW w:w="905" w:type="dxa"/>
          </w:tcPr>
          <w:p>
            <w:pPr>
              <w:pStyle w:val="13"/>
              <w:rPr>
                <w:rFonts w:ascii="Times New Roman"/>
                <w:sz w:val="24"/>
              </w:rPr>
            </w:pPr>
          </w:p>
        </w:tc>
        <w:tc>
          <w:tcPr>
            <w:tcW w:w="810" w:type="dxa"/>
          </w:tcPr>
          <w:p>
            <w:pPr>
              <w:pStyle w:val="13"/>
              <w:rPr>
                <w:rFonts w:ascii="Times New Roman"/>
                <w:sz w:val="24"/>
              </w:rPr>
            </w:pPr>
          </w:p>
        </w:tc>
        <w:tc>
          <w:tcPr>
            <w:tcW w:w="60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7"/>
              <w:rPr>
                <w:sz w:val="27"/>
              </w:rPr>
            </w:pPr>
          </w:p>
          <w:p>
            <w:pPr>
              <w:pStyle w:val="13"/>
              <w:spacing w:line="242" w:lineRule="auto"/>
              <w:ind w:left="62" w:right="53"/>
              <w:rPr>
                <w:sz w:val="24"/>
              </w:rPr>
            </w:pPr>
            <w:r>
              <w:rPr>
                <w:sz w:val="24"/>
              </w:rPr>
              <w:t>用人单位</w:t>
            </w:r>
          </w:p>
        </w:tc>
        <w:tc>
          <w:tcPr>
            <w:tcW w:w="905" w:type="dxa"/>
          </w:tcPr>
          <w:p>
            <w:pPr>
              <w:pStyle w:val="13"/>
              <w:rPr>
                <w:rFonts w:ascii="Times New Roman"/>
                <w:sz w:val="24"/>
              </w:rPr>
            </w:pPr>
          </w:p>
        </w:tc>
        <w:tc>
          <w:tcPr>
            <w:tcW w:w="905" w:type="dxa"/>
          </w:tcPr>
          <w:p>
            <w:pPr>
              <w:pStyle w:val="13"/>
              <w:rPr>
                <w:rFonts w:ascii="Times New Roman"/>
                <w:sz w:val="24"/>
              </w:rPr>
            </w:pPr>
          </w:p>
        </w:tc>
        <w:tc>
          <w:tcPr>
            <w:tcW w:w="70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7"/>
              <w:rPr>
                <w:sz w:val="27"/>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4"/>
              </w:rPr>
            </w:pPr>
          </w:p>
        </w:tc>
      </w:tr>
    </w:tbl>
    <w:p>
      <w:pPr>
        <w:spacing w:after="0"/>
        <w:rPr>
          <w:rFonts w:ascii="Times New Roman"/>
          <w:sz w:val="24"/>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8"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4"/>
              <w:rPr>
                <w:rFonts w:ascii="Times New Roman"/>
                <w:sz w:val="28"/>
              </w:rPr>
            </w:pPr>
          </w:p>
          <w:p>
            <w:pPr>
              <w:pStyle w:val="13"/>
              <w:ind w:left="7"/>
              <w:jc w:val="center"/>
              <w:rPr>
                <w:sz w:val="24"/>
              </w:rPr>
            </w:pPr>
            <w:r>
              <w:rPr>
                <w:sz w:val="24"/>
              </w:rPr>
              <w:t>2</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18"/>
              </w:rPr>
            </w:pPr>
          </w:p>
          <w:p>
            <w:pPr>
              <w:pStyle w:val="13"/>
              <w:ind w:left="40" w:right="32"/>
              <w:jc w:val="center"/>
              <w:rPr>
                <w:sz w:val="20"/>
              </w:rPr>
            </w:pPr>
            <w:r>
              <w:rPr>
                <w:sz w:val="20"/>
              </w:rPr>
              <w:t>1000-D</w:t>
            </w:r>
          </w:p>
          <w:p>
            <w:pPr>
              <w:pStyle w:val="13"/>
              <w:spacing w:before="56"/>
              <w:ind w:left="40" w:right="32"/>
              <w:jc w:val="center"/>
              <w:rPr>
                <w:sz w:val="20"/>
              </w:rPr>
            </w:pPr>
            <w:r>
              <w:rPr>
                <w:sz w:val="20"/>
              </w:rPr>
              <w:t>-00200</w:t>
            </w:r>
          </w:p>
          <w:p>
            <w:pPr>
              <w:pStyle w:val="13"/>
              <w:spacing w:before="56"/>
              <w:ind w:left="40" w:right="32"/>
              <w:jc w:val="center"/>
              <w:rPr>
                <w:sz w:val="20"/>
              </w:rPr>
            </w:pPr>
            <w:r>
              <w:rPr>
                <w:sz w:val="20"/>
              </w:rPr>
              <w:t>-14060</w:t>
            </w:r>
          </w:p>
          <w:p>
            <w:pPr>
              <w:pStyle w:val="13"/>
              <w:spacing w:before="55"/>
              <w:ind w:left="5"/>
              <w:jc w:val="center"/>
              <w:rPr>
                <w:sz w:val="20"/>
              </w:rPr>
            </w:pPr>
            <w:r>
              <w:rPr>
                <w:w w:val="99"/>
                <w:sz w:val="20"/>
              </w:rPr>
              <w:t>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0" w:line="242" w:lineRule="auto"/>
              <w:ind w:left="664" w:right="53" w:hanging="600"/>
              <w:rPr>
                <w:sz w:val="24"/>
              </w:rPr>
            </w:pPr>
            <w:r>
              <w:rPr>
                <w:sz w:val="24"/>
              </w:rPr>
              <w:t>失业保险费征缴</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0" w:line="242" w:lineRule="auto"/>
              <w:ind w:left="130" w:right="120"/>
              <w:rPr>
                <w:sz w:val="24"/>
              </w:rPr>
            </w:pPr>
            <w:r>
              <w:rPr>
                <w:sz w:val="24"/>
              </w:rPr>
              <w:t>行政征收</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0" w:line="242" w:lineRule="auto"/>
              <w:ind w:left="508" w:right="137" w:hanging="360"/>
              <w:rPr>
                <w:sz w:val="24"/>
              </w:rPr>
            </w:pPr>
            <w:r>
              <w:rPr>
                <w:sz w:val="24"/>
              </w:rPr>
              <w:t>《社会保险法》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3"/>
              <w:rPr>
                <w:rFonts w:ascii="Times New Roman"/>
                <w:sz w:val="26"/>
              </w:rPr>
            </w:pPr>
          </w:p>
          <w:p>
            <w:pPr>
              <w:pStyle w:val="13"/>
              <w:spacing w:line="242" w:lineRule="auto"/>
              <w:ind w:left="13" w:right="3" w:firstLine="64"/>
              <w:jc w:val="both"/>
              <w:rPr>
                <w:sz w:val="24"/>
              </w:rPr>
            </w:pPr>
            <w:r>
              <w:rPr>
                <w:sz w:val="24"/>
              </w:rPr>
              <w:t>《失业保险</w:t>
            </w:r>
            <w:r>
              <w:rPr>
                <w:spacing w:val="-38"/>
                <w:sz w:val="24"/>
              </w:rPr>
              <w:t>条例》</w:t>
            </w:r>
            <w:r>
              <w:rPr>
                <w:spacing w:val="-4"/>
                <w:sz w:val="24"/>
              </w:rPr>
              <w:t xml:space="preserve">（1998 </w:t>
            </w:r>
            <w:r>
              <w:rPr>
                <w:sz w:val="24"/>
              </w:rPr>
              <w:t>年国务院令</w:t>
            </w:r>
            <w:r>
              <w:rPr>
                <w:spacing w:val="-30"/>
                <w:sz w:val="24"/>
              </w:rPr>
              <w:t xml:space="preserve">第 </w:t>
            </w:r>
            <w:r>
              <w:rPr>
                <w:sz w:val="24"/>
              </w:rPr>
              <w:t>258</w:t>
            </w:r>
            <w:r>
              <w:rPr>
                <w:spacing w:val="-30"/>
                <w:sz w:val="24"/>
              </w:rPr>
              <w:t xml:space="preserve"> 号</w:t>
            </w:r>
            <w:r>
              <w:rPr>
                <w:spacing w:val="-113"/>
                <w:sz w:val="24"/>
              </w:rPr>
              <w:t>）</w:t>
            </w:r>
            <w:r>
              <w:rPr>
                <w:spacing w:val="-17"/>
                <w:sz w:val="24"/>
              </w:rPr>
              <w:t>第</w:t>
            </w:r>
            <w:r>
              <w:rPr>
                <w:sz w:val="24"/>
              </w:rPr>
              <w:t>三条 《社会保险费征缴暂行条例》</w:t>
            </w:r>
          </w:p>
          <w:p>
            <w:pPr>
              <w:pStyle w:val="13"/>
              <w:spacing w:before="10" w:line="242" w:lineRule="auto"/>
              <w:ind w:left="78" w:right="36" w:hanging="32"/>
              <w:jc w:val="both"/>
              <w:rPr>
                <w:sz w:val="24"/>
              </w:rPr>
            </w:pPr>
            <w:r>
              <w:rPr>
                <w:sz w:val="24"/>
              </w:rPr>
              <w:t>（1999</w:t>
            </w:r>
            <w:r>
              <w:rPr>
                <w:spacing w:val="-26"/>
                <w:sz w:val="24"/>
              </w:rPr>
              <w:t xml:space="preserve"> 年国</w:t>
            </w:r>
            <w:r>
              <w:rPr>
                <w:spacing w:val="-15"/>
                <w:sz w:val="24"/>
              </w:rPr>
              <w:t xml:space="preserve">务院令 </w:t>
            </w:r>
            <w:r>
              <w:rPr>
                <w:sz w:val="24"/>
              </w:rPr>
              <w:t>259 号）第六条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0"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0"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rFonts w:ascii="Times New Roman"/>
                <w:sz w:val="24"/>
              </w:rPr>
            </w:pPr>
          </w:p>
          <w:p>
            <w:pPr>
              <w:pStyle w:val="13"/>
              <w:spacing w:before="209"/>
              <w:ind w:left="33"/>
              <w:rPr>
                <w:sz w:val="24"/>
              </w:rPr>
            </w:pPr>
            <w:r>
              <w:rPr>
                <w:sz w:val="24"/>
              </w:rPr>
              <w:t>序号</w:t>
            </w:r>
          </w:p>
        </w:tc>
        <w:tc>
          <w:tcPr>
            <w:tcW w:w="723" w:type="dxa"/>
            <w:vMerge w:val="restart"/>
          </w:tcPr>
          <w:p>
            <w:pPr>
              <w:pStyle w:val="13"/>
              <w:spacing w:before="7"/>
              <w:rPr>
                <w:rFonts w:ascii="Times New Roman"/>
                <w:sz w:val="28"/>
              </w:rPr>
            </w:pPr>
          </w:p>
          <w:p>
            <w:pPr>
              <w:pStyle w:val="13"/>
              <w:spacing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209"/>
              <w:ind w:left="304"/>
              <w:rPr>
                <w:sz w:val="24"/>
              </w:rPr>
            </w:pPr>
            <w:r>
              <w:rPr>
                <w:sz w:val="24"/>
              </w:rPr>
              <w:t>项目名称</w:t>
            </w:r>
          </w:p>
        </w:tc>
        <w:tc>
          <w:tcPr>
            <w:tcW w:w="743" w:type="dxa"/>
            <w:vMerge w:val="restart"/>
          </w:tcPr>
          <w:p>
            <w:pPr>
              <w:pStyle w:val="13"/>
              <w:spacing w:before="7"/>
              <w:rPr>
                <w:rFonts w:ascii="Times New Roman"/>
                <w:sz w:val="28"/>
              </w:rPr>
            </w:pPr>
          </w:p>
          <w:p>
            <w:pPr>
              <w:pStyle w:val="13"/>
              <w:spacing w:line="242" w:lineRule="auto"/>
              <w:ind w:left="130" w:right="120"/>
              <w:rPr>
                <w:sz w:val="24"/>
              </w:rPr>
            </w:pPr>
            <w:r>
              <w:rPr>
                <w:sz w:val="24"/>
              </w:rPr>
              <w:t>执法类别</w:t>
            </w:r>
          </w:p>
        </w:tc>
        <w:tc>
          <w:tcPr>
            <w:tcW w:w="705" w:type="dxa"/>
            <w:vMerge w:val="restart"/>
          </w:tcPr>
          <w:p>
            <w:pPr>
              <w:pStyle w:val="13"/>
              <w:spacing w:before="7"/>
              <w:rPr>
                <w:rFonts w:ascii="Times New Roman"/>
                <w:sz w:val="28"/>
              </w:rPr>
            </w:pPr>
          </w:p>
          <w:p>
            <w:pPr>
              <w:pStyle w:val="13"/>
              <w:spacing w:line="242" w:lineRule="auto"/>
              <w:ind w:left="112" w:right="100"/>
              <w:rPr>
                <w:sz w:val="24"/>
              </w:rPr>
            </w:pPr>
            <w:r>
              <w:rPr>
                <w:sz w:val="24"/>
              </w:rPr>
              <w:t>执法主体</w:t>
            </w:r>
          </w:p>
        </w:tc>
        <w:tc>
          <w:tcPr>
            <w:tcW w:w="560" w:type="dxa"/>
            <w:vMerge w:val="restart"/>
          </w:tcPr>
          <w:p>
            <w:pPr>
              <w:pStyle w:val="13"/>
              <w:spacing w:before="7"/>
              <w:rPr>
                <w:rFonts w:ascii="Times New Roman"/>
                <w:sz w:val="28"/>
              </w:rPr>
            </w:pPr>
          </w:p>
          <w:p>
            <w:pPr>
              <w:pStyle w:val="13"/>
              <w:spacing w:line="242" w:lineRule="auto"/>
              <w:ind w:left="38" w:right="29"/>
              <w:rPr>
                <w:sz w:val="24"/>
              </w:rPr>
            </w:pPr>
            <w:r>
              <w:rPr>
                <w:sz w:val="24"/>
              </w:rPr>
              <w:t>承办机构</w:t>
            </w:r>
          </w:p>
        </w:tc>
        <w:tc>
          <w:tcPr>
            <w:tcW w:w="6830" w:type="dxa"/>
            <w:gridSpan w:val="6"/>
          </w:tcPr>
          <w:p>
            <w:pPr>
              <w:pStyle w:val="13"/>
              <w:spacing w:before="111"/>
              <w:ind w:left="2914" w:right="2905"/>
              <w:jc w:val="center"/>
              <w:rPr>
                <w:sz w:val="24"/>
              </w:rPr>
            </w:pPr>
            <w:r>
              <w:rPr>
                <w:sz w:val="24"/>
              </w:rPr>
              <w:t>执法依据</w:t>
            </w:r>
          </w:p>
        </w:tc>
        <w:tc>
          <w:tcPr>
            <w:tcW w:w="608" w:type="dxa"/>
            <w:vMerge w:val="restart"/>
          </w:tcPr>
          <w:p>
            <w:pPr>
              <w:pStyle w:val="13"/>
              <w:spacing w:before="7"/>
              <w:rPr>
                <w:rFonts w:ascii="Times New Roman"/>
                <w:sz w:val="28"/>
              </w:rPr>
            </w:pPr>
          </w:p>
          <w:p>
            <w:pPr>
              <w:pStyle w:val="13"/>
              <w:spacing w:line="242" w:lineRule="auto"/>
              <w:ind w:left="62" w:right="53"/>
              <w:rPr>
                <w:sz w:val="24"/>
              </w:rPr>
            </w:pPr>
            <w:r>
              <w:rPr>
                <w:sz w:val="24"/>
              </w:rPr>
              <w:t>实施对象</w:t>
            </w:r>
          </w:p>
        </w:tc>
        <w:tc>
          <w:tcPr>
            <w:tcW w:w="1810" w:type="dxa"/>
            <w:gridSpan w:val="2"/>
          </w:tcPr>
          <w:p>
            <w:pPr>
              <w:pStyle w:val="13"/>
              <w:spacing w:before="111"/>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20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3"/>
              <w:rPr>
                <w:rFonts w:ascii="Times New Roman"/>
                <w:sz w:val="19"/>
              </w:rPr>
            </w:pPr>
          </w:p>
          <w:p>
            <w:pPr>
              <w:pStyle w:val="13"/>
              <w:ind w:left="26" w:right="17"/>
              <w:jc w:val="center"/>
              <w:rPr>
                <w:sz w:val="24"/>
              </w:rPr>
            </w:pPr>
            <w:r>
              <w:rPr>
                <w:sz w:val="24"/>
              </w:rPr>
              <w:t>法律</w:t>
            </w:r>
          </w:p>
        </w:tc>
        <w:tc>
          <w:tcPr>
            <w:tcW w:w="1356" w:type="dxa"/>
          </w:tcPr>
          <w:p>
            <w:pPr>
              <w:pStyle w:val="13"/>
              <w:spacing w:before="3"/>
              <w:rPr>
                <w:rFonts w:ascii="Times New Roman"/>
                <w:sz w:val="19"/>
              </w:rPr>
            </w:pPr>
          </w:p>
          <w:p>
            <w:pPr>
              <w:pStyle w:val="13"/>
              <w:ind w:left="198"/>
              <w:rPr>
                <w:sz w:val="24"/>
              </w:rPr>
            </w:pPr>
            <w:r>
              <w:rPr>
                <w:sz w:val="24"/>
              </w:rPr>
              <w:t>行政法规</w:t>
            </w:r>
          </w:p>
        </w:tc>
        <w:tc>
          <w:tcPr>
            <w:tcW w:w="1356" w:type="dxa"/>
          </w:tcPr>
          <w:p>
            <w:pPr>
              <w:pStyle w:val="13"/>
              <w:spacing w:before="3"/>
              <w:rPr>
                <w:rFonts w:ascii="Times New Roman"/>
                <w:sz w:val="19"/>
              </w:rPr>
            </w:pPr>
          </w:p>
          <w:p>
            <w:pPr>
              <w:pStyle w:val="13"/>
              <w:ind w:left="78"/>
              <w:rPr>
                <w:sz w:val="24"/>
              </w:rPr>
            </w:pPr>
            <w:r>
              <w:rPr>
                <w:sz w:val="24"/>
              </w:rPr>
              <w:t>地方性法规</w:t>
            </w:r>
          </w:p>
        </w:tc>
        <w:tc>
          <w:tcPr>
            <w:tcW w:w="905" w:type="dxa"/>
          </w:tcPr>
          <w:p>
            <w:pPr>
              <w:pStyle w:val="13"/>
              <w:spacing w:before="66" w:line="242" w:lineRule="auto"/>
              <w:ind w:left="330" w:right="82" w:hanging="240"/>
              <w:rPr>
                <w:sz w:val="24"/>
              </w:rPr>
            </w:pPr>
            <w:r>
              <w:rPr>
                <w:sz w:val="24"/>
              </w:rPr>
              <w:t>部委规章</w:t>
            </w:r>
          </w:p>
        </w:tc>
        <w:tc>
          <w:tcPr>
            <w:tcW w:w="905" w:type="dxa"/>
          </w:tcPr>
          <w:p>
            <w:pPr>
              <w:pStyle w:val="13"/>
              <w:spacing w:before="66" w:line="242" w:lineRule="auto"/>
              <w:ind w:left="332" w:right="80" w:hanging="240"/>
              <w:rPr>
                <w:sz w:val="24"/>
              </w:rPr>
            </w:pPr>
            <w:r>
              <w:rPr>
                <w:sz w:val="24"/>
              </w:rPr>
              <w:t>政府规章</w:t>
            </w:r>
          </w:p>
        </w:tc>
        <w:tc>
          <w:tcPr>
            <w:tcW w:w="810" w:type="dxa"/>
          </w:tcPr>
          <w:p>
            <w:pPr>
              <w:pStyle w:val="13"/>
              <w:spacing w:before="66"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6" w:line="242" w:lineRule="auto"/>
              <w:ind w:left="330" w:right="82" w:hanging="240"/>
              <w:rPr>
                <w:sz w:val="24"/>
              </w:rPr>
            </w:pPr>
            <w:r>
              <w:rPr>
                <w:sz w:val="24"/>
              </w:rPr>
              <w:t>法定时限</w:t>
            </w:r>
          </w:p>
        </w:tc>
        <w:tc>
          <w:tcPr>
            <w:tcW w:w="905" w:type="dxa"/>
          </w:tcPr>
          <w:p>
            <w:pPr>
              <w:pStyle w:val="13"/>
              <w:spacing w:before="66"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4"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22"/>
              </w:rPr>
            </w:pPr>
          </w:p>
          <w:p>
            <w:pPr>
              <w:pStyle w:val="13"/>
              <w:ind w:left="7"/>
              <w:jc w:val="center"/>
              <w:rPr>
                <w:sz w:val="24"/>
              </w:rPr>
            </w:pPr>
            <w:r>
              <w:rPr>
                <w:sz w:val="24"/>
              </w:rPr>
              <w:t>3</w:t>
            </w:r>
          </w:p>
        </w:tc>
        <w:tc>
          <w:tcPr>
            <w:tcW w:w="723"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36"/>
              <w:ind w:left="40" w:right="32"/>
              <w:jc w:val="center"/>
              <w:rPr>
                <w:sz w:val="20"/>
              </w:rPr>
            </w:pPr>
            <w:r>
              <w:rPr>
                <w:sz w:val="20"/>
              </w:rPr>
              <w:t>1000-D</w:t>
            </w:r>
          </w:p>
          <w:p>
            <w:pPr>
              <w:pStyle w:val="13"/>
              <w:spacing w:before="56"/>
              <w:ind w:left="40" w:right="32"/>
              <w:jc w:val="center"/>
              <w:rPr>
                <w:sz w:val="20"/>
              </w:rPr>
            </w:pPr>
            <w:r>
              <w:rPr>
                <w:sz w:val="20"/>
              </w:rPr>
              <w:t>-00300</w:t>
            </w:r>
          </w:p>
          <w:p>
            <w:pPr>
              <w:pStyle w:val="13"/>
              <w:spacing w:before="56"/>
              <w:ind w:left="40" w:right="32"/>
              <w:jc w:val="center"/>
              <w:rPr>
                <w:sz w:val="20"/>
              </w:rPr>
            </w:pPr>
            <w:r>
              <w:rPr>
                <w:sz w:val="20"/>
              </w:rPr>
              <w:t>-14060</w:t>
            </w:r>
          </w:p>
          <w:p>
            <w:pPr>
              <w:pStyle w:val="13"/>
              <w:spacing w:before="55"/>
              <w:ind w:left="5"/>
              <w:jc w:val="center"/>
              <w:rPr>
                <w:sz w:val="20"/>
              </w:rPr>
            </w:pPr>
            <w:r>
              <w:rPr>
                <w:w w:val="99"/>
                <w:sz w:val="20"/>
              </w:rPr>
              <w:t>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spacing w:line="242" w:lineRule="auto"/>
              <w:ind w:left="664" w:right="53" w:hanging="600"/>
              <w:rPr>
                <w:sz w:val="24"/>
              </w:rPr>
            </w:pPr>
            <w:r>
              <w:rPr>
                <w:sz w:val="24"/>
              </w:rPr>
              <w:t>工伤保险费征缴</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spacing w:line="242" w:lineRule="auto"/>
              <w:ind w:left="130" w:right="120"/>
              <w:rPr>
                <w:sz w:val="24"/>
              </w:rPr>
            </w:pPr>
            <w:r>
              <w:rPr>
                <w:sz w:val="24"/>
              </w:rPr>
              <w:t>行政征收</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3"/>
              <w:rPr>
                <w:rFonts w:ascii="Times New Roman"/>
                <w:sz w:val="26"/>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spacing w:line="242" w:lineRule="auto"/>
              <w:ind w:left="508" w:right="137" w:hanging="360"/>
              <w:rPr>
                <w:sz w:val="24"/>
              </w:rPr>
            </w:pPr>
            <w:r>
              <w:rPr>
                <w:sz w:val="24"/>
              </w:rPr>
              <w:t>《社会保险法》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0"/>
              </w:rPr>
            </w:pPr>
          </w:p>
          <w:p>
            <w:pPr>
              <w:pStyle w:val="13"/>
              <w:spacing w:line="242" w:lineRule="auto"/>
              <w:ind w:left="13" w:right="3" w:firstLine="2"/>
              <w:jc w:val="center"/>
              <w:rPr>
                <w:sz w:val="24"/>
              </w:rPr>
            </w:pPr>
            <w:r>
              <w:rPr>
                <w:sz w:val="24"/>
              </w:rPr>
              <w:t>《工伤保险</w:t>
            </w:r>
            <w:r>
              <w:rPr>
                <w:spacing w:val="-22"/>
                <w:sz w:val="24"/>
              </w:rPr>
              <w:t>经办规程》第</w:t>
            </w:r>
            <w:r>
              <w:rPr>
                <w:spacing w:val="-23"/>
                <w:sz w:val="24"/>
              </w:rPr>
              <w:t>二十三条《工</w:t>
            </w:r>
            <w:r>
              <w:rPr>
                <w:sz w:val="24"/>
              </w:rPr>
              <w:t>伤保险经办规程 》第二十八条,第二十九条,第三十条,第三十二条第三十三条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6"/>
              <w:rPr>
                <w:rFonts w:ascii="Times New Roman"/>
                <w:sz w:val="32"/>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footerReference r:id="rId8" w:type="default"/>
          <w:pgSz w:w="16840" w:h="11910" w:orient="landscape"/>
          <w:pgMar w:top="1100" w:right="220" w:bottom="1100" w:left="960" w:header="0" w:footer="905" w:gutter="0"/>
          <w:pgNumType w:start="30"/>
          <w:cols w:space="720" w:num="1"/>
        </w:sectPr>
      </w:pPr>
    </w:p>
    <w:p>
      <w:pPr>
        <w:pStyle w:val="5"/>
        <w:rPr>
          <w:rFonts w:ascii="Times New Roman"/>
          <w:sz w:val="20"/>
        </w:rPr>
      </w:pPr>
    </w:p>
    <w:p>
      <w:pPr>
        <w:pStyle w:val="12"/>
        <w:numPr>
          <w:ilvl w:val="1"/>
          <w:numId w:val="1"/>
        </w:numPr>
        <w:tabs>
          <w:tab w:val="left" w:pos="5301"/>
        </w:tabs>
        <w:spacing w:before="210" w:after="0" w:line="240" w:lineRule="auto"/>
        <w:ind w:left="5300" w:right="17" w:hanging="5301"/>
        <w:jc w:val="left"/>
        <w:rPr>
          <w:rFonts w:hint="eastAsia" w:ascii="宋体" w:eastAsia="宋体"/>
          <w:sz w:val="36"/>
        </w:rPr>
      </w:pPr>
      <w:r>
        <w:rPr>
          <w:rFonts w:hint="eastAsia" w:ascii="宋体" w:eastAsia="宋体"/>
          <w:sz w:val="36"/>
        </w:rPr>
        <w:t>行政给付执法事项清单（</w:t>
      </w:r>
      <w:r>
        <w:rPr>
          <w:rFonts w:hint="eastAsia" w:ascii="宋体" w:eastAsia="宋体"/>
          <w:spacing w:val="-46"/>
          <w:sz w:val="36"/>
        </w:rPr>
        <w:t xml:space="preserve">共 </w:t>
      </w:r>
      <w:r>
        <w:rPr>
          <w:rFonts w:hint="eastAsia" w:ascii="宋体" w:eastAsia="宋体"/>
          <w:sz w:val="36"/>
        </w:rPr>
        <w:t>1</w:t>
      </w:r>
      <w:r>
        <w:rPr>
          <w:rFonts w:hint="eastAsia" w:ascii="宋体" w:eastAsia="宋体"/>
          <w:spacing w:val="-45"/>
          <w:sz w:val="36"/>
        </w:rPr>
        <w:t xml:space="preserve"> 项</w:t>
      </w:r>
      <w:r>
        <w:rPr>
          <w:rFonts w:hint="eastAsia" w:ascii="宋体" w:eastAsia="宋体"/>
          <w:sz w:val="36"/>
        </w:rPr>
        <w:t>）</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sz w:val="24"/>
              </w:rPr>
            </w:pPr>
          </w:p>
          <w:p>
            <w:pPr>
              <w:pStyle w:val="13"/>
              <w:spacing w:before="179"/>
              <w:ind w:left="33"/>
              <w:rPr>
                <w:sz w:val="24"/>
              </w:rPr>
            </w:pPr>
            <w:r>
              <w:rPr>
                <w:sz w:val="24"/>
              </w:rPr>
              <w:t>序号</w:t>
            </w:r>
          </w:p>
        </w:tc>
        <w:tc>
          <w:tcPr>
            <w:tcW w:w="723" w:type="dxa"/>
            <w:vMerge w:val="restart"/>
          </w:tcPr>
          <w:p>
            <w:pPr>
              <w:pStyle w:val="13"/>
              <w:spacing w:before="10"/>
              <w:rPr>
                <w:sz w:val="25"/>
              </w:rPr>
            </w:pPr>
          </w:p>
          <w:p>
            <w:pPr>
              <w:pStyle w:val="13"/>
              <w:spacing w:line="242" w:lineRule="auto"/>
              <w:ind w:left="119" w:right="111"/>
              <w:rPr>
                <w:sz w:val="24"/>
              </w:rPr>
            </w:pPr>
            <w:r>
              <w:rPr>
                <w:sz w:val="24"/>
              </w:rPr>
              <w:t>项目编码</w:t>
            </w:r>
          </w:p>
        </w:tc>
        <w:tc>
          <w:tcPr>
            <w:tcW w:w="1570" w:type="dxa"/>
            <w:vMerge w:val="restart"/>
          </w:tcPr>
          <w:p>
            <w:pPr>
              <w:pStyle w:val="13"/>
              <w:rPr>
                <w:sz w:val="24"/>
              </w:rPr>
            </w:pPr>
          </w:p>
          <w:p>
            <w:pPr>
              <w:pStyle w:val="13"/>
              <w:spacing w:before="179"/>
              <w:ind w:left="304"/>
              <w:rPr>
                <w:sz w:val="24"/>
              </w:rPr>
            </w:pPr>
            <w:r>
              <w:rPr>
                <w:sz w:val="24"/>
              </w:rPr>
              <w:t>项目名称</w:t>
            </w:r>
          </w:p>
        </w:tc>
        <w:tc>
          <w:tcPr>
            <w:tcW w:w="743" w:type="dxa"/>
            <w:vMerge w:val="restart"/>
          </w:tcPr>
          <w:p>
            <w:pPr>
              <w:pStyle w:val="13"/>
              <w:spacing w:before="10"/>
              <w:rPr>
                <w:sz w:val="25"/>
              </w:rPr>
            </w:pPr>
          </w:p>
          <w:p>
            <w:pPr>
              <w:pStyle w:val="13"/>
              <w:spacing w:line="242" w:lineRule="auto"/>
              <w:ind w:left="130" w:right="120"/>
              <w:rPr>
                <w:sz w:val="24"/>
              </w:rPr>
            </w:pPr>
            <w:r>
              <w:rPr>
                <w:sz w:val="24"/>
              </w:rPr>
              <w:t>执法类别</w:t>
            </w:r>
          </w:p>
        </w:tc>
        <w:tc>
          <w:tcPr>
            <w:tcW w:w="705" w:type="dxa"/>
            <w:vMerge w:val="restart"/>
          </w:tcPr>
          <w:p>
            <w:pPr>
              <w:pStyle w:val="13"/>
              <w:spacing w:before="10"/>
              <w:rPr>
                <w:sz w:val="25"/>
              </w:rPr>
            </w:pPr>
          </w:p>
          <w:p>
            <w:pPr>
              <w:pStyle w:val="13"/>
              <w:spacing w:line="242" w:lineRule="auto"/>
              <w:ind w:left="112" w:right="100"/>
              <w:rPr>
                <w:sz w:val="24"/>
              </w:rPr>
            </w:pPr>
            <w:r>
              <w:rPr>
                <w:sz w:val="24"/>
              </w:rPr>
              <w:t>执法主体</w:t>
            </w:r>
          </w:p>
        </w:tc>
        <w:tc>
          <w:tcPr>
            <w:tcW w:w="560" w:type="dxa"/>
            <w:vMerge w:val="restart"/>
          </w:tcPr>
          <w:p>
            <w:pPr>
              <w:pStyle w:val="13"/>
              <w:spacing w:before="10"/>
              <w:rPr>
                <w:sz w:val="25"/>
              </w:rPr>
            </w:pPr>
          </w:p>
          <w:p>
            <w:pPr>
              <w:pStyle w:val="13"/>
              <w:spacing w:line="242" w:lineRule="auto"/>
              <w:ind w:left="38" w:right="29"/>
              <w:rPr>
                <w:sz w:val="24"/>
              </w:rPr>
            </w:pPr>
            <w:r>
              <w:rPr>
                <w:sz w:val="24"/>
              </w:rPr>
              <w:t>承办机构</w:t>
            </w:r>
          </w:p>
        </w:tc>
        <w:tc>
          <w:tcPr>
            <w:tcW w:w="6830" w:type="dxa"/>
            <w:gridSpan w:val="6"/>
          </w:tcPr>
          <w:p>
            <w:pPr>
              <w:pStyle w:val="13"/>
              <w:spacing w:before="112"/>
              <w:ind w:left="2914" w:right="2905"/>
              <w:jc w:val="center"/>
              <w:rPr>
                <w:sz w:val="24"/>
              </w:rPr>
            </w:pPr>
            <w:r>
              <w:rPr>
                <w:sz w:val="24"/>
              </w:rPr>
              <w:t>执法依据</w:t>
            </w:r>
          </w:p>
        </w:tc>
        <w:tc>
          <w:tcPr>
            <w:tcW w:w="608" w:type="dxa"/>
            <w:vMerge w:val="restart"/>
          </w:tcPr>
          <w:p>
            <w:pPr>
              <w:pStyle w:val="13"/>
              <w:spacing w:before="10"/>
              <w:rPr>
                <w:sz w:val="25"/>
              </w:rPr>
            </w:pPr>
          </w:p>
          <w:p>
            <w:pPr>
              <w:pStyle w:val="13"/>
              <w:spacing w:line="242" w:lineRule="auto"/>
              <w:ind w:left="62" w:right="53"/>
              <w:rPr>
                <w:sz w:val="24"/>
              </w:rPr>
            </w:pPr>
            <w:r>
              <w:rPr>
                <w:sz w:val="24"/>
              </w:rPr>
              <w:t>实施对象</w:t>
            </w:r>
          </w:p>
        </w:tc>
        <w:tc>
          <w:tcPr>
            <w:tcW w:w="1810" w:type="dxa"/>
            <w:gridSpan w:val="2"/>
          </w:tcPr>
          <w:p>
            <w:pPr>
              <w:pStyle w:val="13"/>
              <w:spacing w:before="112"/>
              <w:ind w:left="424"/>
              <w:rPr>
                <w:sz w:val="24"/>
              </w:rPr>
            </w:pPr>
            <w:r>
              <w:rPr>
                <w:sz w:val="24"/>
              </w:rPr>
              <w:t>办理时限</w:t>
            </w:r>
          </w:p>
        </w:tc>
        <w:tc>
          <w:tcPr>
            <w:tcW w:w="709" w:type="dxa"/>
            <w:vMerge w:val="restart"/>
          </w:tcPr>
          <w:p>
            <w:pPr>
              <w:pStyle w:val="13"/>
              <w:spacing w:before="16" w:line="310" w:lineRule="atLeast"/>
              <w:ind w:left="114" w:right="102"/>
              <w:jc w:val="both"/>
              <w:rPr>
                <w:sz w:val="24"/>
              </w:rPr>
            </w:pPr>
            <w:r>
              <w:rPr>
                <w:sz w:val="24"/>
              </w:rPr>
              <w:t>收费依据和标准</w:t>
            </w:r>
          </w:p>
        </w:tc>
        <w:tc>
          <w:tcPr>
            <w:tcW w:w="620" w:type="dxa"/>
            <w:vMerge w:val="restart"/>
          </w:tcPr>
          <w:p>
            <w:pPr>
              <w:pStyle w:val="13"/>
              <w:rPr>
                <w:sz w:val="24"/>
              </w:rPr>
            </w:pPr>
          </w:p>
          <w:p>
            <w:pPr>
              <w:pStyle w:val="13"/>
              <w:spacing w:before="17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5"/>
              <w:rPr>
                <w:sz w:val="17"/>
              </w:rPr>
            </w:pPr>
          </w:p>
          <w:p>
            <w:pPr>
              <w:pStyle w:val="13"/>
              <w:ind w:left="26" w:right="17"/>
              <w:jc w:val="center"/>
              <w:rPr>
                <w:sz w:val="24"/>
              </w:rPr>
            </w:pPr>
            <w:r>
              <w:rPr>
                <w:sz w:val="24"/>
              </w:rPr>
              <w:t>法律</w:t>
            </w:r>
          </w:p>
        </w:tc>
        <w:tc>
          <w:tcPr>
            <w:tcW w:w="1356" w:type="dxa"/>
          </w:tcPr>
          <w:p>
            <w:pPr>
              <w:pStyle w:val="13"/>
              <w:spacing w:before="5"/>
              <w:rPr>
                <w:sz w:val="17"/>
              </w:rPr>
            </w:pPr>
          </w:p>
          <w:p>
            <w:pPr>
              <w:pStyle w:val="13"/>
              <w:ind w:left="198"/>
              <w:rPr>
                <w:sz w:val="24"/>
              </w:rPr>
            </w:pPr>
            <w:r>
              <w:rPr>
                <w:sz w:val="24"/>
              </w:rPr>
              <w:t>行政法规</w:t>
            </w:r>
          </w:p>
        </w:tc>
        <w:tc>
          <w:tcPr>
            <w:tcW w:w="1356" w:type="dxa"/>
          </w:tcPr>
          <w:p>
            <w:pPr>
              <w:pStyle w:val="13"/>
              <w:spacing w:before="5"/>
              <w:rPr>
                <w:sz w:val="17"/>
              </w:rPr>
            </w:pPr>
          </w:p>
          <w:p>
            <w:pPr>
              <w:pStyle w:val="13"/>
              <w:ind w:left="78"/>
              <w:rPr>
                <w:sz w:val="24"/>
              </w:rPr>
            </w:pPr>
            <w:r>
              <w:rPr>
                <w:sz w:val="24"/>
              </w:rPr>
              <w:t>地方性法规</w:t>
            </w:r>
          </w:p>
        </w:tc>
        <w:tc>
          <w:tcPr>
            <w:tcW w:w="905" w:type="dxa"/>
          </w:tcPr>
          <w:p>
            <w:pPr>
              <w:pStyle w:val="13"/>
              <w:spacing w:before="67" w:line="242" w:lineRule="auto"/>
              <w:ind w:left="330" w:right="82" w:hanging="240"/>
              <w:rPr>
                <w:sz w:val="24"/>
              </w:rPr>
            </w:pPr>
            <w:r>
              <w:rPr>
                <w:sz w:val="24"/>
              </w:rPr>
              <w:t>部委规章</w:t>
            </w:r>
          </w:p>
        </w:tc>
        <w:tc>
          <w:tcPr>
            <w:tcW w:w="905" w:type="dxa"/>
          </w:tcPr>
          <w:p>
            <w:pPr>
              <w:pStyle w:val="13"/>
              <w:spacing w:before="67" w:line="242" w:lineRule="auto"/>
              <w:ind w:left="332" w:right="80" w:hanging="240"/>
              <w:rPr>
                <w:sz w:val="24"/>
              </w:rPr>
            </w:pPr>
            <w:r>
              <w:rPr>
                <w:sz w:val="24"/>
              </w:rPr>
              <w:t>政府规章</w:t>
            </w:r>
          </w:p>
        </w:tc>
        <w:tc>
          <w:tcPr>
            <w:tcW w:w="810" w:type="dxa"/>
          </w:tcPr>
          <w:p>
            <w:pPr>
              <w:pStyle w:val="13"/>
              <w:spacing w:before="67"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7" w:line="242" w:lineRule="auto"/>
              <w:ind w:left="330" w:right="82" w:hanging="240"/>
              <w:rPr>
                <w:sz w:val="24"/>
              </w:rPr>
            </w:pPr>
            <w:r>
              <w:rPr>
                <w:sz w:val="24"/>
              </w:rPr>
              <w:t>法定时限</w:t>
            </w:r>
          </w:p>
        </w:tc>
        <w:tc>
          <w:tcPr>
            <w:tcW w:w="905" w:type="dxa"/>
          </w:tcPr>
          <w:p>
            <w:pPr>
              <w:pStyle w:val="13"/>
              <w:spacing w:before="67"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3" w:hRule="atLeast"/>
        </w:trPr>
        <w:tc>
          <w:tcPr>
            <w:tcW w:w="55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
              <w:rPr>
                <w:sz w:val="20"/>
              </w:rPr>
            </w:pPr>
          </w:p>
          <w:p>
            <w:pPr>
              <w:pStyle w:val="13"/>
              <w:ind w:left="7"/>
              <w:jc w:val="center"/>
              <w:rPr>
                <w:sz w:val="24"/>
              </w:rPr>
            </w:pPr>
            <w:r>
              <w:rPr>
                <w:sz w:val="24"/>
              </w:rPr>
              <w:t>1</w:t>
            </w:r>
          </w:p>
        </w:tc>
        <w:tc>
          <w:tcPr>
            <w:tcW w:w="723"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5"/>
              </w:rPr>
            </w:pPr>
          </w:p>
          <w:p>
            <w:pPr>
              <w:pStyle w:val="13"/>
              <w:ind w:left="40" w:right="32"/>
              <w:jc w:val="center"/>
              <w:rPr>
                <w:sz w:val="20"/>
              </w:rPr>
            </w:pPr>
            <w:r>
              <w:rPr>
                <w:sz w:val="20"/>
              </w:rPr>
              <w:t>1000-G</w:t>
            </w:r>
          </w:p>
          <w:p>
            <w:pPr>
              <w:pStyle w:val="13"/>
              <w:spacing w:before="56"/>
              <w:ind w:left="40" w:right="32"/>
              <w:jc w:val="center"/>
              <w:rPr>
                <w:sz w:val="20"/>
              </w:rPr>
            </w:pPr>
            <w:r>
              <w:rPr>
                <w:sz w:val="20"/>
              </w:rPr>
              <w:t>-00100</w:t>
            </w:r>
          </w:p>
          <w:p>
            <w:pPr>
              <w:pStyle w:val="13"/>
              <w:spacing w:before="55"/>
              <w:ind w:left="40" w:right="32"/>
              <w:jc w:val="center"/>
              <w:rPr>
                <w:sz w:val="20"/>
              </w:rPr>
            </w:pPr>
            <w:r>
              <w:rPr>
                <w:sz w:val="20"/>
              </w:rPr>
              <w:t>-14060</w:t>
            </w:r>
          </w:p>
          <w:p>
            <w:pPr>
              <w:pStyle w:val="13"/>
              <w:spacing w:before="56"/>
              <w:ind w:left="5"/>
              <w:jc w:val="center"/>
              <w:rPr>
                <w:sz w:val="20"/>
              </w:rPr>
            </w:pPr>
            <w:r>
              <w:rPr>
                <w:w w:val="99"/>
                <w:sz w:val="20"/>
              </w:rPr>
              <w:t>2</w:t>
            </w:r>
          </w:p>
        </w:tc>
        <w:tc>
          <w:tcPr>
            <w:tcW w:w="157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9"/>
              </w:rPr>
            </w:pPr>
          </w:p>
          <w:p>
            <w:pPr>
              <w:pStyle w:val="13"/>
              <w:spacing w:line="242" w:lineRule="auto"/>
              <w:ind w:left="64" w:right="53"/>
              <w:jc w:val="center"/>
              <w:rPr>
                <w:sz w:val="24"/>
              </w:rPr>
            </w:pPr>
            <w:r>
              <w:rPr>
                <w:sz w:val="24"/>
              </w:rPr>
              <w:t>养老、工伤、失业保险待遇支付</w:t>
            </w:r>
          </w:p>
        </w:tc>
        <w:tc>
          <w:tcPr>
            <w:tcW w:w="74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1"/>
              <w:rPr>
                <w:sz w:val="31"/>
              </w:rPr>
            </w:pPr>
          </w:p>
          <w:p>
            <w:pPr>
              <w:pStyle w:val="13"/>
              <w:spacing w:line="242" w:lineRule="auto"/>
              <w:ind w:left="130" w:right="120"/>
              <w:rPr>
                <w:sz w:val="24"/>
              </w:rPr>
            </w:pPr>
            <w:r>
              <w:rPr>
                <w:sz w:val="24"/>
              </w:rPr>
              <w:t>行政给付</w:t>
            </w:r>
          </w:p>
        </w:tc>
        <w:tc>
          <w:tcPr>
            <w:tcW w:w="7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33"/>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4"/>
              </w:rPr>
            </w:pPr>
          </w:p>
        </w:tc>
        <w:tc>
          <w:tcPr>
            <w:tcW w:w="149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9"/>
              </w:rPr>
            </w:pPr>
          </w:p>
          <w:p>
            <w:pPr>
              <w:pStyle w:val="13"/>
              <w:spacing w:line="242" w:lineRule="auto"/>
              <w:ind w:left="28" w:right="17"/>
              <w:jc w:val="center"/>
              <w:rPr>
                <w:sz w:val="24"/>
              </w:rPr>
            </w:pPr>
            <w:r>
              <w:rPr>
                <w:sz w:val="24"/>
              </w:rPr>
              <w:t>《中华人民共和国社会保险法》</w:t>
            </w:r>
          </w:p>
        </w:tc>
        <w:tc>
          <w:tcPr>
            <w:tcW w:w="1356"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19"/>
              </w:rPr>
            </w:pPr>
          </w:p>
          <w:p>
            <w:pPr>
              <w:pStyle w:val="13"/>
              <w:spacing w:line="242" w:lineRule="auto"/>
              <w:ind w:left="13" w:right="3" w:firstLine="2"/>
              <w:jc w:val="center"/>
              <w:rPr>
                <w:sz w:val="24"/>
              </w:rPr>
            </w:pPr>
            <w:r>
              <w:rPr>
                <w:sz w:val="24"/>
              </w:rPr>
              <w:t>《社会保险申报缴纳管</w:t>
            </w:r>
            <w:r>
              <w:rPr>
                <w:spacing w:val="-23"/>
                <w:sz w:val="24"/>
              </w:rPr>
              <w:t>理规定》第七</w:t>
            </w:r>
            <w:r>
              <w:rPr>
                <w:sz w:val="24"/>
              </w:rPr>
              <w:t>条</w:t>
            </w:r>
          </w:p>
          <w:p>
            <w:pPr>
              <w:pStyle w:val="13"/>
              <w:spacing w:before="6" w:line="242" w:lineRule="auto"/>
              <w:ind w:left="13" w:right="3" w:firstLine="2"/>
              <w:jc w:val="center"/>
              <w:rPr>
                <w:sz w:val="24"/>
              </w:rPr>
            </w:pPr>
            <w:r>
              <w:rPr>
                <w:sz w:val="24"/>
              </w:rPr>
              <w:t>《社会保险</w:t>
            </w:r>
            <w:r>
              <w:rPr>
                <w:spacing w:val="-22"/>
                <w:sz w:val="24"/>
              </w:rPr>
              <w:t>稽核办法》第</w:t>
            </w:r>
            <w:r>
              <w:rPr>
                <w:sz w:val="24"/>
              </w:rPr>
              <w:t>十二条</w:t>
            </w:r>
          </w:p>
        </w:tc>
        <w:tc>
          <w:tcPr>
            <w:tcW w:w="1356" w:type="dxa"/>
          </w:tcPr>
          <w:p>
            <w:pPr>
              <w:pStyle w:val="13"/>
              <w:rPr>
                <w:rFonts w:ascii="Times New Roman"/>
                <w:sz w:val="24"/>
              </w:rPr>
            </w:pPr>
          </w:p>
        </w:tc>
        <w:tc>
          <w:tcPr>
            <w:tcW w:w="905" w:type="dxa"/>
          </w:tcPr>
          <w:p>
            <w:pPr>
              <w:pStyle w:val="13"/>
              <w:rPr>
                <w:rFonts w:ascii="Times New Roman"/>
                <w:sz w:val="24"/>
              </w:rPr>
            </w:pPr>
          </w:p>
        </w:tc>
        <w:tc>
          <w:tcPr>
            <w:tcW w:w="905" w:type="dxa"/>
          </w:tcPr>
          <w:p>
            <w:pPr>
              <w:pStyle w:val="13"/>
              <w:rPr>
                <w:rFonts w:ascii="Times New Roman"/>
                <w:sz w:val="24"/>
              </w:rPr>
            </w:pPr>
          </w:p>
        </w:tc>
        <w:tc>
          <w:tcPr>
            <w:tcW w:w="810" w:type="dxa"/>
          </w:tcPr>
          <w:p>
            <w:pPr>
              <w:pStyle w:val="13"/>
              <w:rPr>
                <w:rFonts w:ascii="Times New Roman"/>
                <w:sz w:val="24"/>
              </w:rPr>
            </w:pPr>
          </w:p>
        </w:tc>
        <w:tc>
          <w:tcPr>
            <w:tcW w:w="60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1"/>
              <w:rPr>
                <w:sz w:val="31"/>
              </w:rPr>
            </w:pPr>
          </w:p>
          <w:p>
            <w:pPr>
              <w:pStyle w:val="13"/>
              <w:spacing w:line="242" w:lineRule="auto"/>
              <w:ind w:left="62" w:right="53"/>
              <w:rPr>
                <w:sz w:val="24"/>
              </w:rPr>
            </w:pPr>
            <w:r>
              <w:rPr>
                <w:sz w:val="24"/>
              </w:rPr>
              <w:t>用人单位</w:t>
            </w:r>
          </w:p>
        </w:tc>
        <w:tc>
          <w:tcPr>
            <w:tcW w:w="905" w:type="dxa"/>
          </w:tcPr>
          <w:p>
            <w:pPr>
              <w:pStyle w:val="13"/>
              <w:rPr>
                <w:rFonts w:ascii="Times New Roman"/>
                <w:sz w:val="24"/>
              </w:rPr>
            </w:pPr>
          </w:p>
        </w:tc>
        <w:tc>
          <w:tcPr>
            <w:tcW w:w="905" w:type="dxa"/>
          </w:tcPr>
          <w:p>
            <w:pPr>
              <w:pStyle w:val="13"/>
              <w:rPr>
                <w:rFonts w:ascii="Times New Roman"/>
                <w:sz w:val="24"/>
              </w:rPr>
            </w:pPr>
          </w:p>
        </w:tc>
        <w:tc>
          <w:tcPr>
            <w:tcW w:w="70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1"/>
              <w:rPr>
                <w:sz w:val="31"/>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4"/>
              </w:rPr>
            </w:pPr>
          </w:p>
        </w:tc>
      </w:tr>
    </w:tbl>
    <w:p>
      <w:pPr>
        <w:spacing w:after="0"/>
        <w:rPr>
          <w:rFonts w:ascii="Times New Roman"/>
          <w:sz w:val="24"/>
        </w:rPr>
        <w:sectPr>
          <w:pgSz w:w="16840" w:h="11910" w:orient="landscape"/>
          <w:pgMar w:top="1100" w:right="220" w:bottom="1100" w:left="960" w:header="0" w:footer="905" w:gutter="0"/>
          <w:cols w:space="720" w:num="1"/>
        </w:sectPr>
      </w:pPr>
    </w:p>
    <w:p>
      <w:pPr>
        <w:spacing w:before="0" w:line="240" w:lineRule="auto"/>
        <w:rPr>
          <w:sz w:val="20"/>
        </w:rPr>
      </w:pPr>
    </w:p>
    <w:p>
      <w:pPr>
        <w:pStyle w:val="12"/>
        <w:numPr>
          <w:ilvl w:val="1"/>
          <w:numId w:val="1"/>
        </w:numPr>
        <w:tabs>
          <w:tab w:val="left" w:pos="5301"/>
        </w:tabs>
        <w:spacing w:before="184" w:after="0" w:line="240" w:lineRule="auto"/>
        <w:ind w:left="5300" w:right="17" w:hanging="5301"/>
        <w:jc w:val="left"/>
        <w:rPr>
          <w:rFonts w:hint="eastAsia" w:ascii="宋体" w:eastAsia="宋体"/>
          <w:sz w:val="36"/>
        </w:rPr>
      </w:pPr>
      <w:r>
        <w:rPr>
          <w:rFonts w:hint="eastAsia" w:ascii="宋体" w:eastAsia="宋体"/>
          <w:sz w:val="36"/>
        </w:rPr>
        <w:t>行政确认执法事项清单（</w:t>
      </w:r>
      <w:r>
        <w:rPr>
          <w:rFonts w:hint="eastAsia" w:ascii="宋体" w:eastAsia="宋体"/>
          <w:spacing w:val="-46"/>
          <w:sz w:val="36"/>
        </w:rPr>
        <w:t xml:space="preserve">共 </w:t>
      </w:r>
      <w:r>
        <w:rPr>
          <w:rFonts w:hint="eastAsia" w:ascii="宋体" w:eastAsia="宋体"/>
          <w:sz w:val="36"/>
        </w:rPr>
        <w:t>1</w:t>
      </w:r>
      <w:r>
        <w:rPr>
          <w:rFonts w:hint="eastAsia" w:ascii="宋体" w:eastAsia="宋体"/>
          <w:spacing w:val="-45"/>
          <w:sz w:val="36"/>
        </w:rPr>
        <w:t xml:space="preserve"> 项</w:t>
      </w:r>
      <w:r>
        <w:rPr>
          <w:rFonts w:hint="eastAsia" w:ascii="宋体" w:eastAsia="宋体"/>
          <w:sz w:val="36"/>
        </w:rPr>
        <w:t>）</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50" w:type="dxa"/>
            <w:vMerge w:val="restart"/>
          </w:tcPr>
          <w:p>
            <w:pPr>
              <w:pStyle w:val="13"/>
              <w:rPr>
                <w:sz w:val="24"/>
              </w:rPr>
            </w:pPr>
          </w:p>
          <w:p>
            <w:pPr>
              <w:pStyle w:val="13"/>
              <w:spacing w:before="179"/>
              <w:ind w:left="33"/>
              <w:rPr>
                <w:sz w:val="24"/>
              </w:rPr>
            </w:pPr>
            <w:r>
              <w:rPr>
                <w:sz w:val="24"/>
              </w:rPr>
              <w:t>序号</w:t>
            </w:r>
          </w:p>
        </w:tc>
        <w:tc>
          <w:tcPr>
            <w:tcW w:w="723" w:type="dxa"/>
            <w:vMerge w:val="restart"/>
          </w:tcPr>
          <w:p>
            <w:pPr>
              <w:pStyle w:val="13"/>
              <w:spacing w:before="10"/>
              <w:rPr>
                <w:sz w:val="25"/>
              </w:rPr>
            </w:pPr>
          </w:p>
          <w:p>
            <w:pPr>
              <w:pStyle w:val="13"/>
              <w:spacing w:line="242" w:lineRule="auto"/>
              <w:ind w:left="119" w:right="111"/>
              <w:rPr>
                <w:sz w:val="24"/>
              </w:rPr>
            </w:pPr>
            <w:r>
              <w:rPr>
                <w:sz w:val="24"/>
              </w:rPr>
              <w:t>项目编码</w:t>
            </w:r>
          </w:p>
        </w:tc>
        <w:tc>
          <w:tcPr>
            <w:tcW w:w="1570" w:type="dxa"/>
            <w:vMerge w:val="restart"/>
          </w:tcPr>
          <w:p>
            <w:pPr>
              <w:pStyle w:val="13"/>
              <w:rPr>
                <w:sz w:val="24"/>
              </w:rPr>
            </w:pPr>
          </w:p>
          <w:p>
            <w:pPr>
              <w:pStyle w:val="13"/>
              <w:spacing w:before="179"/>
              <w:ind w:left="304"/>
              <w:rPr>
                <w:sz w:val="24"/>
              </w:rPr>
            </w:pPr>
            <w:r>
              <w:rPr>
                <w:sz w:val="24"/>
              </w:rPr>
              <w:t>项目名称</w:t>
            </w:r>
          </w:p>
        </w:tc>
        <w:tc>
          <w:tcPr>
            <w:tcW w:w="743" w:type="dxa"/>
            <w:vMerge w:val="restart"/>
          </w:tcPr>
          <w:p>
            <w:pPr>
              <w:pStyle w:val="13"/>
              <w:spacing w:before="10"/>
              <w:rPr>
                <w:sz w:val="25"/>
              </w:rPr>
            </w:pPr>
          </w:p>
          <w:p>
            <w:pPr>
              <w:pStyle w:val="13"/>
              <w:spacing w:line="242" w:lineRule="auto"/>
              <w:ind w:left="130" w:right="120"/>
              <w:rPr>
                <w:sz w:val="24"/>
              </w:rPr>
            </w:pPr>
            <w:r>
              <w:rPr>
                <w:sz w:val="24"/>
              </w:rPr>
              <w:t>执法类别</w:t>
            </w:r>
          </w:p>
        </w:tc>
        <w:tc>
          <w:tcPr>
            <w:tcW w:w="705" w:type="dxa"/>
            <w:vMerge w:val="restart"/>
          </w:tcPr>
          <w:p>
            <w:pPr>
              <w:pStyle w:val="13"/>
              <w:spacing w:before="10"/>
              <w:rPr>
                <w:sz w:val="25"/>
              </w:rPr>
            </w:pPr>
          </w:p>
          <w:p>
            <w:pPr>
              <w:pStyle w:val="13"/>
              <w:spacing w:line="242" w:lineRule="auto"/>
              <w:ind w:left="112" w:right="100"/>
              <w:rPr>
                <w:sz w:val="24"/>
              </w:rPr>
            </w:pPr>
            <w:r>
              <w:rPr>
                <w:sz w:val="24"/>
              </w:rPr>
              <w:t>执法主体</w:t>
            </w:r>
          </w:p>
        </w:tc>
        <w:tc>
          <w:tcPr>
            <w:tcW w:w="560" w:type="dxa"/>
            <w:vMerge w:val="restart"/>
          </w:tcPr>
          <w:p>
            <w:pPr>
              <w:pStyle w:val="13"/>
              <w:spacing w:before="10"/>
              <w:rPr>
                <w:sz w:val="25"/>
              </w:rPr>
            </w:pPr>
          </w:p>
          <w:p>
            <w:pPr>
              <w:pStyle w:val="13"/>
              <w:spacing w:line="242" w:lineRule="auto"/>
              <w:ind w:left="38" w:right="29"/>
              <w:rPr>
                <w:sz w:val="24"/>
              </w:rPr>
            </w:pPr>
            <w:r>
              <w:rPr>
                <w:sz w:val="24"/>
              </w:rPr>
              <w:t>承办机构</w:t>
            </w:r>
          </w:p>
        </w:tc>
        <w:tc>
          <w:tcPr>
            <w:tcW w:w="6830" w:type="dxa"/>
            <w:gridSpan w:val="6"/>
          </w:tcPr>
          <w:p>
            <w:pPr>
              <w:pStyle w:val="13"/>
              <w:spacing w:before="132"/>
              <w:ind w:left="2914" w:right="2905"/>
              <w:jc w:val="center"/>
              <w:rPr>
                <w:sz w:val="24"/>
              </w:rPr>
            </w:pPr>
            <w:r>
              <w:rPr>
                <w:sz w:val="24"/>
              </w:rPr>
              <w:t>执法依据</w:t>
            </w:r>
          </w:p>
        </w:tc>
        <w:tc>
          <w:tcPr>
            <w:tcW w:w="608" w:type="dxa"/>
            <w:vMerge w:val="restart"/>
          </w:tcPr>
          <w:p>
            <w:pPr>
              <w:pStyle w:val="13"/>
              <w:spacing w:before="10"/>
              <w:rPr>
                <w:sz w:val="25"/>
              </w:rPr>
            </w:pPr>
          </w:p>
          <w:p>
            <w:pPr>
              <w:pStyle w:val="13"/>
              <w:spacing w:line="242" w:lineRule="auto"/>
              <w:ind w:left="62" w:right="53"/>
              <w:rPr>
                <w:sz w:val="24"/>
              </w:rPr>
            </w:pPr>
            <w:r>
              <w:rPr>
                <w:sz w:val="24"/>
              </w:rPr>
              <w:t>实施对象</w:t>
            </w:r>
          </w:p>
        </w:tc>
        <w:tc>
          <w:tcPr>
            <w:tcW w:w="1810" w:type="dxa"/>
            <w:gridSpan w:val="2"/>
          </w:tcPr>
          <w:p>
            <w:pPr>
              <w:pStyle w:val="13"/>
              <w:spacing w:before="132"/>
              <w:ind w:left="424"/>
              <w:rPr>
                <w:sz w:val="24"/>
              </w:rPr>
            </w:pPr>
            <w:r>
              <w:rPr>
                <w:sz w:val="24"/>
              </w:rPr>
              <w:t>办理时限</w:t>
            </w:r>
          </w:p>
        </w:tc>
        <w:tc>
          <w:tcPr>
            <w:tcW w:w="709" w:type="dxa"/>
            <w:vMerge w:val="restart"/>
          </w:tcPr>
          <w:p>
            <w:pPr>
              <w:pStyle w:val="13"/>
              <w:spacing w:before="16" w:line="310" w:lineRule="atLeast"/>
              <w:ind w:left="114" w:right="102"/>
              <w:jc w:val="both"/>
              <w:rPr>
                <w:sz w:val="24"/>
              </w:rPr>
            </w:pPr>
            <w:r>
              <w:rPr>
                <w:sz w:val="24"/>
              </w:rPr>
              <w:t>收费依据和标准</w:t>
            </w:r>
          </w:p>
        </w:tc>
        <w:tc>
          <w:tcPr>
            <w:tcW w:w="620" w:type="dxa"/>
            <w:vMerge w:val="restart"/>
          </w:tcPr>
          <w:p>
            <w:pPr>
              <w:pStyle w:val="13"/>
              <w:rPr>
                <w:sz w:val="24"/>
              </w:rPr>
            </w:pPr>
          </w:p>
          <w:p>
            <w:pPr>
              <w:pStyle w:val="13"/>
              <w:spacing w:before="17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203"/>
              <w:ind w:left="26" w:right="17"/>
              <w:jc w:val="center"/>
              <w:rPr>
                <w:sz w:val="24"/>
              </w:rPr>
            </w:pPr>
            <w:r>
              <w:rPr>
                <w:sz w:val="24"/>
              </w:rPr>
              <w:t>法律</w:t>
            </w:r>
          </w:p>
        </w:tc>
        <w:tc>
          <w:tcPr>
            <w:tcW w:w="1356" w:type="dxa"/>
          </w:tcPr>
          <w:p>
            <w:pPr>
              <w:pStyle w:val="13"/>
              <w:spacing w:before="203"/>
              <w:ind w:left="198"/>
              <w:rPr>
                <w:sz w:val="24"/>
              </w:rPr>
            </w:pPr>
            <w:r>
              <w:rPr>
                <w:sz w:val="24"/>
              </w:rPr>
              <w:t>行政法规</w:t>
            </w:r>
          </w:p>
        </w:tc>
        <w:tc>
          <w:tcPr>
            <w:tcW w:w="1356" w:type="dxa"/>
          </w:tcPr>
          <w:p>
            <w:pPr>
              <w:pStyle w:val="13"/>
              <w:spacing w:before="203"/>
              <w:ind w:left="78"/>
              <w:rPr>
                <w:sz w:val="24"/>
              </w:rPr>
            </w:pPr>
            <w:r>
              <w:rPr>
                <w:sz w:val="24"/>
              </w:rPr>
              <w:t>地方性法规</w:t>
            </w:r>
          </w:p>
        </w:tc>
        <w:tc>
          <w:tcPr>
            <w:tcW w:w="905" w:type="dxa"/>
          </w:tcPr>
          <w:p>
            <w:pPr>
              <w:pStyle w:val="13"/>
              <w:spacing w:before="48" w:line="242" w:lineRule="auto"/>
              <w:ind w:left="330" w:right="82" w:hanging="240"/>
              <w:rPr>
                <w:sz w:val="24"/>
              </w:rPr>
            </w:pPr>
            <w:r>
              <w:rPr>
                <w:sz w:val="24"/>
              </w:rPr>
              <w:t>部委规章</w:t>
            </w:r>
          </w:p>
        </w:tc>
        <w:tc>
          <w:tcPr>
            <w:tcW w:w="905" w:type="dxa"/>
          </w:tcPr>
          <w:p>
            <w:pPr>
              <w:pStyle w:val="13"/>
              <w:spacing w:before="48" w:line="242" w:lineRule="auto"/>
              <w:ind w:left="332" w:right="80" w:hanging="240"/>
              <w:rPr>
                <w:sz w:val="24"/>
              </w:rPr>
            </w:pPr>
            <w:r>
              <w:rPr>
                <w:sz w:val="24"/>
              </w:rPr>
              <w:t>政府规章</w:t>
            </w:r>
          </w:p>
        </w:tc>
        <w:tc>
          <w:tcPr>
            <w:tcW w:w="810" w:type="dxa"/>
          </w:tcPr>
          <w:p>
            <w:pPr>
              <w:pStyle w:val="13"/>
              <w:spacing w:before="48"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48" w:line="242" w:lineRule="auto"/>
              <w:ind w:left="330" w:right="82" w:hanging="240"/>
              <w:rPr>
                <w:sz w:val="24"/>
              </w:rPr>
            </w:pPr>
            <w:r>
              <w:rPr>
                <w:sz w:val="24"/>
              </w:rPr>
              <w:t>法定时限</w:t>
            </w:r>
          </w:p>
        </w:tc>
        <w:tc>
          <w:tcPr>
            <w:tcW w:w="905" w:type="dxa"/>
          </w:tcPr>
          <w:p>
            <w:pPr>
              <w:pStyle w:val="13"/>
              <w:spacing w:before="48"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8" w:hRule="atLeast"/>
        </w:trPr>
        <w:tc>
          <w:tcPr>
            <w:tcW w:w="55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19"/>
              </w:rPr>
            </w:pPr>
          </w:p>
          <w:p>
            <w:pPr>
              <w:pStyle w:val="13"/>
              <w:ind w:left="7"/>
              <w:jc w:val="center"/>
              <w:rPr>
                <w:sz w:val="24"/>
              </w:rPr>
            </w:pPr>
            <w:r>
              <w:rPr>
                <w:sz w:val="24"/>
              </w:rPr>
              <w:t>1</w:t>
            </w:r>
          </w:p>
        </w:tc>
        <w:tc>
          <w:tcPr>
            <w:tcW w:w="72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31"/>
              </w:rPr>
            </w:pPr>
          </w:p>
          <w:p>
            <w:pPr>
              <w:pStyle w:val="13"/>
              <w:spacing w:line="242" w:lineRule="auto"/>
              <w:ind w:left="59" w:right="51"/>
              <w:jc w:val="both"/>
              <w:rPr>
                <w:sz w:val="24"/>
              </w:rPr>
            </w:pPr>
            <w:r>
              <w:rPr>
                <w:sz w:val="24"/>
              </w:rPr>
              <w:t>1000- F-001 00-14</w:t>
            </w:r>
          </w:p>
          <w:p>
            <w:pPr>
              <w:pStyle w:val="13"/>
              <w:spacing w:before="4"/>
              <w:ind w:left="119"/>
              <w:rPr>
                <w:sz w:val="24"/>
              </w:rPr>
            </w:pPr>
            <w:r>
              <w:rPr>
                <w:sz w:val="24"/>
              </w:rPr>
              <w:t>0602</w:t>
            </w:r>
          </w:p>
        </w:tc>
        <w:tc>
          <w:tcPr>
            <w:tcW w:w="157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2"/>
              <w:rPr>
                <w:sz w:val="19"/>
              </w:rPr>
            </w:pPr>
          </w:p>
          <w:p>
            <w:pPr>
              <w:pStyle w:val="13"/>
              <w:spacing w:line="242" w:lineRule="auto"/>
              <w:ind w:left="64" w:right="53"/>
              <w:jc w:val="both"/>
              <w:rPr>
                <w:sz w:val="24"/>
              </w:rPr>
            </w:pPr>
            <w:r>
              <w:rPr>
                <w:sz w:val="24"/>
              </w:rPr>
              <w:t>专业技术职务任职资格评审结果审核公布</w:t>
            </w:r>
          </w:p>
        </w:tc>
        <w:tc>
          <w:tcPr>
            <w:tcW w:w="74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31"/>
              </w:rPr>
            </w:pPr>
          </w:p>
          <w:p>
            <w:pPr>
              <w:pStyle w:val="13"/>
              <w:spacing w:line="242" w:lineRule="auto"/>
              <w:ind w:left="130" w:right="120"/>
              <w:rPr>
                <w:sz w:val="24"/>
              </w:rPr>
            </w:pPr>
            <w:r>
              <w:rPr>
                <w:sz w:val="24"/>
              </w:rPr>
              <w:t>行政确认</w:t>
            </w:r>
          </w:p>
        </w:tc>
        <w:tc>
          <w:tcPr>
            <w:tcW w:w="7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
              <w:rPr>
                <w:sz w:val="33"/>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4"/>
              </w:rPr>
            </w:pPr>
          </w:p>
        </w:tc>
        <w:tc>
          <w:tcPr>
            <w:tcW w:w="149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31"/>
              </w:rPr>
            </w:pPr>
          </w:p>
          <w:p>
            <w:pPr>
              <w:pStyle w:val="13"/>
              <w:spacing w:line="242" w:lineRule="auto"/>
              <w:ind w:left="28" w:right="17"/>
              <w:rPr>
                <w:sz w:val="24"/>
              </w:rPr>
            </w:pPr>
            <w:r>
              <w:rPr>
                <w:sz w:val="24"/>
              </w:rPr>
              <w:t>《职称评审管理暂行规定》</w:t>
            </w:r>
          </w:p>
        </w:tc>
        <w:tc>
          <w:tcPr>
            <w:tcW w:w="1356" w:type="dxa"/>
          </w:tcPr>
          <w:p>
            <w:pPr>
              <w:pStyle w:val="13"/>
              <w:rPr>
                <w:sz w:val="24"/>
              </w:rPr>
            </w:pPr>
          </w:p>
          <w:p>
            <w:pPr>
              <w:pStyle w:val="13"/>
              <w:rPr>
                <w:sz w:val="24"/>
              </w:rPr>
            </w:pPr>
          </w:p>
          <w:p>
            <w:pPr>
              <w:pStyle w:val="13"/>
              <w:rPr>
                <w:sz w:val="24"/>
              </w:rPr>
            </w:pPr>
          </w:p>
          <w:p>
            <w:pPr>
              <w:pStyle w:val="13"/>
              <w:rPr>
                <w:sz w:val="17"/>
              </w:rPr>
            </w:pPr>
          </w:p>
          <w:p>
            <w:pPr>
              <w:pStyle w:val="13"/>
              <w:spacing w:before="1" w:line="242" w:lineRule="auto"/>
              <w:ind w:left="13" w:right="3" w:firstLine="2"/>
              <w:jc w:val="center"/>
              <w:rPr>
                <w:sz w:val="24"/>
              </w:rPr>
            </w:pPr>
            <w:r>
              <w:rPr>
                <w:sz w:val="24"/>
              </w:rPr>
              <w:t>《行政许可</w:t>
            </w:r>
            <w:r>
              <w:rPr>
                <w:spacing w:val="-23"/>
                <w:sz w:val="24"/>
              </w:rPr>
              <w:t>法》第三十条</w:t>
            </w:r>
            <w:r>
              <w:rPr>
                <w:sz w:val="24"/>
              </w:rPr>
              <w:t>第三十四条第三十七条第三十八条第六十条</w:t>
            </w:r>
          </w:p>
          <w:p>
            <w:pPr>
              <w:pStyle w:val="13"/>
              <w:spacing w:before="8"/>
              <w:ind w:left="13" w:right="2"/>
              <w:jc w:val="center"/>
              <w:rPr>
                <w:sz w:val="24"/>
              </w:rPr>
            </w:pPr>
            <w:r>
              <w:rPr>
                <w:sz w:val="24"/>
              </w:rPr>
              <w:t>第七十三条</w:t>
            </w:r>
          </w:p>
          <w:p>
            <w:pPr>
              <w:pStyle w:val="13"/>
              <w:spacing w:before="5" w:line="242" w:lineRule="auto"/>
              <w:ind w:left="13" w:right="3" w:firstLine="2"/>
              <w:jc w:val="center"/>
              <w:rPr>
                <w:sz w:val="24"/>
              </w:rPr>
            </w:pPr>
            <w:r>
              <w:rPr>
                <w:sz w:val="24"/>
              </w:rPr>
              <w:t>《社会保险申报缴纳管</w:t>
            </w:r>
            <w:r>
              <w:rPr>
                <w:spacing w:val="-23"/>
                <w:sz w:val="24"/>
              </w:rPr>
              <w:t>理规定》第七</w:t>
            </w:r>
            <w:r>
              <w:rPr>
                <w:sz w:val="24"/>
              </w:rPr>
              <w:t>条</w:t>
            </w:r>
          </w:p>
          <w:p>
            <w:pPr>
              <w:pStyle w:val="13"/>
              <w:spacing w:before="5"/>
              <w:ind w:left="76" w:right="65"/>
              <w:jc w:val="center"/>
              <w:rPr>
                <w:sz w:val="24"/>
              </w:rPr>
            </w:pPr>
            <w:r>
              <w:rPr>
                <w:sz w:val="24"/>
              </w:rPr>
              <w:t>第七条</w:t>
            </w:r>
          </w:p>
          <w:p>
            <w:pPr>
              <w:pStyle w:val="13"/>
              <w:spacing w:before="5" w:line="242" w:lineRule="auto"/>
              <w:ind w:left="13" w:right="3" w:firstLine="2"/>
              <w:jc w:val="center"/>
              <w:rPr>
                <w:sz w:val="24"/>
              </w:rPr>
            </w:pPr>
            <w:r>
              <w:rPr>
                <w:sz w:val="24"/>
              </w:rPr>
              <w:t>《社会保险</w:t>
            </w:r>
            <w:r>
              <w:rPr>
                <w:spacing w:val="-22"/>
                <w:sz w:val="24"/>
              </w:rPr>
              <w:t>稽核办法》第</w:t>
            </w:r>
            <w:r>
              <w:rPr>
                <w:sz w:val="24"/>
              </w:rPr>
              <w:t>十二条</w:t>
            </w:r>
          </w:p>
        </w:tc>
        <w:tc>
          <w:tcPr>
            <w:tcW w:w="1356" w:type="dxa"/>
          </w:tcPr>
          <w:p>
            <w:pPr>
              <w:pStyle w:val="13"/>
              <w:rPr>
                <w:rFonts w:ascii="Times New Roman"/>
                <w:sz w:val="24"/>
              </w:rPr>
            </w:pPr>
          </w:p>
        </w:tc>
        <w:tc>
          <w:tcPr>
            <w:tcW w:w="905" w:type="dxa"/>
          </w:tcPr>
          <w:p>
            <w:pPr>
              <w:pStyle w:val="13"/>
              <w:rPr>
                <w:rFonts w:ascii="Times New Roman"/>
                <w:sz w:val="24"/>
              </w:rPr>
            </w:pPr>
          </w:p>
        </w:tc>
        <w:tc>
          <w:tcPr>
            <w:tcW w:w="905" w:type="dxa"/>
          </w:tcPr>
          <w:p>
            <w:pPr>
              <w:pStyle w:val="13"/>
              <w:rPr>
                <w:rFonts w:ascii="Times New Roman"/>
                <w:sz w:val="24"/>
              </w:rPr>
            </w:pPr>
          </w:p>
        </w:tc>
        <w:tc>
          <w:tcPr>
            <w:tcW w:w="810" w:type="dxa"/>
          </w:tcPr>
          <w:p>
            <w:pPr>
              <w:pStyle w:val="13"/>
              <w:rPr>
                <w:rFonts w:ascii="Times New Roman"/>
                <w:sz w:val="24"/>
              </w:rPr>
            </w:pPr>
          </w:p>
        </w:tc>
        <w:tc>
          <w:tcPr>
            <w:tcW w:w="60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31"/>
              </w:rPr>
            </w:pPr>
          </w:p>
          <w:p>
            <w:pPr>
              <w:pStyle w:val="13"/>
              <w:spacing w:line="242" w:lineRule="auto"/>
              <w:ind w:left="62" w:right="53"/>
              <w:rPr>
                <w:sz w:val="24"/>
              </w:rPr>
            </w:pPr>
            <w:r>
              <w:rPr>
                <w:sz w:val="24"/>
              </w:rPr>
              <w:t>用人单位</w:t>
            </w:r>
          </w:p>
        </w:tc>
        <w:tc>
          <w:tcPr>
            <w:tcW w:w="905" w:type="dxa"/>
          </w:tcPr>
          <w:p>
            <w:pPr>
              <w:pStyle w:val="13"/>
              <w:rPr>
                <w:rFonts w:ascii="Times New Roman"/>
                <w:sz w:val="24"/>
              </w:rPr>
            </w:pPr>
          </w:p>
        </w:tc>
        <w:tc>
          <w:tcPr>
            <w:tcW w:w="905" w:type="dxa"/>
          </w:tcPr>
          <w:p>
            <w:pPr>
              <w:pStyle w:val="13"/>
              <w:rPr>
                <w:rFonts w:ascii="Times New Roman"/>
                <w:sz w:val="24"/>
              </w:rPr>
            </w:pPr>
          </w:p>
        </w:tc>
        <w:tc>
          <w:tcPr>
            <w:tcW w:w="70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31"/>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4"/>
              </w:rPr>
            </w:pPr>
          </w:p>
        </w:tc>
      </w:tr>
    </w:tbl>
    <w:p>
      <w:pPr>
        <w:spacing w:after="0"/>
        <w:rPr>
          <w:rFonts w:ascii="Times New Roman"/>
          <w:sz w:val="24"/>
        </w:rPr>
        <w:sectPr>
          <w:pgSz w:w="16840" w:h="11910" w:orient="landscape"/>
          <w:pgMar w:top="1100" w:right="220" w:bottom="1180" w:left="960" w:header="0" w:footer="905" w:gutter="0"/>
          <w:cols w:space="720" w:num="1"/>
        </w:sectPr>
      </w:pPr>
    </w:p>
    <w:p>
      <w:pPr>
        <w:spacing w:before="0" w:line="240" w:lineRule="auto"/>
        <w:rPr>
          <w:sz w:val="20"/>
        </w:rPr>
      </w:pPr>
    </w:p>
    <w:p>
      <w:pPr>
        <w:pStyle w:val="12"/>
        <w:numPr>
          <w:ilvl w:val="1"/>
          <w:numId w:val="1"/>
        </w:numPr>
        <w:tabs>
          <w:tab w:val="left" w:pos="5301"/>
        </w:tabs>
        <w:spacing w:before="191" w:after="0" w:line="240" w:lineRule="auto"/>
        <w:ind w:left="5300" w:right="17" w:hanging="5301"/>
        <w:jc w:val="left"/>
        <w:rPr>
          <w:rFonts w:hint="eastAsia" w:ascii="宋体" w:eastAsia="宋体"/>
          <w:sz w:val="36"/>
        </w:rPr>
      </w:pPr>
      <w:r>
        <w:rPr>
          <w:rFonts w:hint="eastAsia" w:ascii="宋体" w:eastAsia="宋体"/>
          <w:sz w:val="36"/>
        </w:rPr>
        <w:t>行政许可执法事项清单（</w:t>
      </w:r>
      <w:r>
        <w:rPr>
          <w:rFonts w:hint="eastAsia" w:ascii="宋体" w:eastAsia="宋体"/>
          <w:spacing w:val="-46"/>
          <w:sz w:val="36"/>
        </w:rPr>
        <w:t xml:space="preserve">共 </w:t>
      </w:r>
      <w:r>
        <w:rPr>
          <w:rFonts w:hint="eastAsia" w:ascii="宋体" w:eastAsia="宋体"/>
          <w:sz w:val="36"/>
        </w:rPr>
        <w:t>2</w:t>
      </w:r>
      <w:r>
        <w:rPr>
          <w:rFonts w:hint="eastAsia" w:ascii="宋体" w:eastAsia="宋体"/>
          <w:spacing w:val="-45"/>
          <w:sz w:val="36"/>
        </w:rPr>
        <w:t xml:space="preserve"> 项</w:t>
      </w:r>
      <w:r>
        <w:rPr>
          <w:rFonts w:hint="eastAsia" w:ascii="宋体" w:eastAsia="宋体"/>
          <w:sz w:val="36"/>
        </w:rPr>
        <w:t>）</w:t>
      </w:r>
    </w:p>
    <w:p>
      <w:pPr>
        <w:spacing w:before="0" w:line="240" w:lineRule="auto"/>
        <w:rPr>
          <w:sz w:val="7"/>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50" w:type="dxa"/>
            <w:vMerge w:val="restart"/>
          </w:tcPr>
          <w:p>
            <w:pPr>
              <w:pStyle w:val="13"/>
              <w:rPr>
                <w:sz w:val="24"/>
              </w:rPr>
            </w:pPr>
          </w:p>
          <w:p>
            <w:pPr>
              <w:pStyle w:val="13"/>
              <w:spacing w:before="178"/>
              <w:ind w:left="33"/>
              <w:rPr>
                <w:sz w:val="24"/>
              </w:rPr>
            </w:pPr>
            <w:r>
              <w:rPr>
                <w:sz w:val="24"/>
              </w:rPr>
              <w:t>序号</w:t>
            </w:r>
          </w:p>
        </w:tc>
        <w:tc>
          <w:tcPr>
            <w:tcW w:w="723" w:type="dxa"/>
            <w:vMerge w:val="restart"/>
          </w:tcPr>
          <w:p>
            <w:pPr>
              <w:pStyle w:val="13"/>
              <w:spacing w:before="9"/>
              <w:rPr>
                <w:sz w:val="25"/>
              </w:rPr>
            </w:pPr>
          </w:p>
          <w:p>
            <w:pPr>
              <w:pStyle w:val="13"/>
              <w:spacing w:line="242" w:lineRule="auto"/>
              <w:ind w:left="119" w:right="111"/>
              <w:rPr>
                <w:sz w:val="24"/>
              </w:rPr>
            </w:pPr>
            <w:r>
              <w:rPr>
                <w:sz w:val="24"/>
              </w:rPr>
              <w:t>项目编码</w:t>
            </w:r>
          </w:p>
        </w:tc>
        <w:tc>
          <w:tcPr>
            <w:tcW w:w="1570" w:type="dxa"/>
            <w:vMerge w:val="restart"/>
          </w:tcPr>
          <w:p>
            <w:pPr>
              <w:pStyle w:val="13"/>
              <w:rPr>
                <w:sz w:val="24"/>
              </w:rPr>
            </w:pPr>
          </w:p>
          <w:p>
            <w:pPr>
              <w:pStyle w:val="13"/>
              <w:spacing w:before="178"/>
              <w:ind w:left="304"/>
              <w:rPr>
                <w:sz w:val="24"/>
              </w:rPr>
            </w:pPr>
            <w:r>
              <w:rPr>
                <w:sz w:val="24"/>
              </w:rPr>
              <w:t>项目名称</w:t>
            </w:r>
          </w:p>
        </w:tc>
        <w:tc>
          <w:tcPr>
            <w:tcW w:w="743" w:type="dxa"/>
            <w:vMerge w:val="restart"/>
          </w:tcPr>
          <w:p>
            <w:pPr>
              <w:pStyle w:val="13"/>
              <w:spacing w:before="9"/>
              <w:rPr>
                <w:sz w:val="25"/>
              </w:rPr>
            </w:pPr>
          </w:p>
          <w:p>
            <w:pPr>
              <w:pStyle w:val="13"/>
              <w:spacing w:line="242" w:lineRule="auto"/>
              <w:ind w:left="130" w:right="120"/>
              <w:rPr>
                <w:sz w:val="24"/>
              </w:rPr>
            </w:pPr>
            <w:r>
              <w:rPr>
                <w:sz w:val="24"/>
              </w:rPr>
              <w:t>执法类别</w:t>
            </w:r>
          </w:p>
        </w:tc>
        <w:tc>
          <w:tcPr>
            <w:tcW w:w="705" w:type="dxa"/>
            <w:vMerge w:val="restart"/>
          </w:tcPr>
          <w:p>
            <w:pPr>
              <w:pStyle w:val="13"/>
              <w:spacing w:before="9"/>
              <w:rPr>
                <w:sz w:val="25"/>
              </w:rPr>
            </w:pPr>
          </w:p>
          <w:p>
            <w:pPr>
              <w:pStyle w:val="13"/>
              <w:spacing w:line="242" w:lineRule="auto"/>
              <w:ind w:left="112" w:right="100"/>
              <w:rPr>
                <w:sz w:val="24"/>
              </w:rPr>
            </w:pPr>
            <w:r>
              <w:rPr>
                <w:sz w:val="24"/>
              </w:rPr>
              <w:t>执法主体</w:t>
            </w:r>
          </w:p>
        </w:tc>
        <w:tc>
          <w:tcPr>
            <w:tcW w:w="560" w:type="dxa"/>
            <w:vMerge w:val="restart"/>
          </w:tcPr>
          <w:p>
            <w:pPr>
              <w:pStyle w:val="13"/>
              <w:spacing w:before="9"/>
              <w:rPr>
                <w:sz w:val="25"/>
              </w:rPr>
            </w:pPr>
          </w:p>
          <w:p>
            <w:pPr>
              <w:pStyle w:val="13"/>
              <w:spacing w:line="242" w:lineRule="auto"/>
              <w:ind w:left="38" w:right="29"/>
              <w:rPr>
                <w:sz w:val="24"/>
              </w:rPr>
            </w:pPr>
            <w:r>
              <w:rPr>
                <w:sz w:val="24"/>
              </w:rPr>
              <w:t>承办机构</w:t>
            </w:r>
          </w:p>
        </w:tc>
        <w:tc>
          <w:tcPr>
            <w:tcW w:w="6830" w:type="dxa"/>
            <w:gridSpan w:val="6"/>
          </w:tcPr>
          <w:p>
            <w:pPr>
              <w:pStyle w:val="13"/>
              <w:spacing w:before="123"/>
              <w:ind w:left="2914" w:right="2905"/>
              <w:jc w:val="center"/>
              <w:rPr>
                <w:sz w:val="24"/>
              </w:rPr>
            </w:pPr>
            <w:r>
              <w:rPr>
                <w:sz w:val="24"/>
              </w:rPr>
              <w:t>执法依据</w:t>
            </w:r>
          </w:p>
        </w:tc>
        <w:tc>
          <w:tcPr>
            <w:tcW w:w="608" w:type="dxa"/>
            <w:vMerge w:val="restart"/>
          </w:tcPr>
          <w:p>
            <w:pPr>
              <w:pStyle w:val="13"/>
              <w:spacing w:before="9"/>
              <w:rPr>
                <w:sz w:val="25"/>
              </w:rPr>
            </w:pPr>
          </w:p>
          <w:p>
            <w:pPr>
              <w:pStyle w:val="13"/>
              <w:spacing w:line="242" w:lineRule="auto"/>
              <w:ind w:left="62" w:right="53"/>
              <w:rPr>
                <w:sz w:val="24"/>
              </w:rPr>
            </w:pPr>
            <w:r>
              <w:rPr>
                <w:sz w:val="24"/>
              </w:rPr>
              <w:t>实施对象</w:t>
            </w:r>
          </w:p>
        </w:tc>
        <w:tc>
          <w:tcPr>
            <w:tcW w:w="1810" w:type="dxa"/>
            <w:gridSpan w:val="2"/>
          </w:tcPr>
          <w:p>
            <w:pPr>
              <w:pStyle w:val="13"/>
              <w:spacing w:before="123"/>
              <w:ind w:left="424"/>
              <w:rPr>
                <w:sz w:val="24"/>
              </w:rPr>
            </w:pPr>
            <w:r>
              <w:rPr>
                <w:sz w:val="24"/>
              </w:rPr>
              <w:t>办理时限</w:t>
            </w:r>
          </w:p>
        </w:tc>
        <w:tc>
          <w:tcPr>
            <w:tcW w:w="709" w:type="dxa"/>
            <w:vMerge w:val="restart"/>
          </w:tcPr>
          <w:p>
            <w:pPr>
              <w:pStyle w:val="13"/>
              <w:spacing w:before="15" w:line="310" w:lineRule="atLeast"/>
              <w:ind w:left="114" w:right="102"/>
              <w:jc w:val="both"/>
              <w:rPr>
                <w:sz w:val="24"/>
              </w:rPr>
            </w:pPr>
            <w:r>
              <w:rPr>
                <w:sz w:val="24"/>
              </w:rPr>
              <w:t>收费依据和标准</w:t>
            </w:r>
          </w:p>
        </w:tc>
        <w:tc>
          <w:tcPr>
            <w:tcW w:w="620" w:type="dxa"/>
            <w:vMerge w:val="restart"/>
          </w:tcPr>
          <w:p>
            <w:pPr>
              <w:pStyle w:val="13"/>
              <w:rPr>
                <w:sz w:val="24"/>
              </w:rPr>
            </w:pPr>
          </w:p>
          <w:p>
            <w:pPr>
              <w:pStyle w:val="13"/>
              <w:spacing w:before="178"/>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213"/>
              <w:ind w:left="26" w:right="17"/>
              <w:jc w:val="center"/>
              <w:rPr>
                <w:sz w:val="24"/>
              </w:rPr>
            </w:pPr>
            <w:r>
              <w:rPr>
                <w:sz w:val="24"/>
              </w:rPr>
              <w:t>法律</w:t>
            </w:r>
          </w:p>
        </w:tc>
        <w:tc>
          <w:tcPr>
            <w:tcW w:w="1356" w:type="dxa"/>
          </w:tcPr>
          <w:p>
            <w:pPr>
              <w:pStyle w:val="13"/>
              <w:spacing w:before="213"/>
              <w:ind w:left="198"/>
              <w:rPr>
                <w:sz w:val="24"/>
              </w:rPr>
            </w:pPr>
            <w:r>
              <w:rPr>
                <w:sz w:val="24"/>
              </w:rPr>
              <w:t>行政法规</w:t>
            </w:r>
          </w:p>
        </w:tc>
        <w:tc>
          <w:tcPr>
            <w:tcW w:w="1356" w:type="dxa"/>
          </w:tcPr>
          <w:p>
            <w:pPr>
              <w:pStyle w:val="13"/>
              <w:spacing w:before="213"/>
              <w:ind w:left="78"/>
              <w:rPr>
                <w:sz w:val="24"/>
              </w:rPr>
            </w:pPr>
            <w:r>
              <w:rPr>
                <w:sz w:val="24"/>
              </w:rPr>
              <w:t>地方性法规</w:t>
            </w:r>
          </w:p>
        </w:tc>
        <w:tc>
          <w:tcPr>
            <w:tcW w:w="905" w:type="dxa"/>
          </w:tcPr>
          <w:p>
            <w:pPr>
              <w:pStyle w:val="13"/>
              <w:spacing w:before="57" w:line="242" w:lineRule="auto"/>
              <w:ind w:left="330" w:right="82" w:hanging="240"/>
              <w:rPr>
                <w:sz w:val="24"/>
              </w:rPr>
            </w:pPr>
            <w:r>
              <w:rPr>
                <w:sz w:val="24"/>
              </w:rPr>
              <w:t>部委规章</w:t>
            </w:r>
          </w:p>
        </w:tc>
        <w:tc>
          <w:tcPr>
            <w:tcW w:w="905" w:type="dxa"/>
          </w:tcPr>
          <w:p>
            <w:pPr>
              <w:pStyle w:val="13"/>
              <w:spacing w:before="57" w:line="242" w:lineRule="auto"/>
              <w:ind w:left="332" w:right="80" w:hanging="240"/>
              <w:rPr>
                <w:sz w:val="24"/>
              </w:rPr>
            </w:pPr>
            <w:r>
              <w:rPr>
                <w:sz w:val="24"/>
              </w:rPr>
              <w:t>政府规章</w:t>
            </w:r>
          </w:p>
        </w:tc>
        <w:tc>
          <w:tcPr>
            <w:tcW w:w="810" w:type="dxa"/>
          </w:tcPr>
          <w:p>
            <w:pPr>
              <w:pStyle w:val="13"/>
              <w:spacing w:before="57"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57" w:line="242" w:lineRule="auto"/>
              <w:ind w:left="330" w:right="82" w:hanging="240"/>
              <w:rPr>
                <w:sz w:val="24"/>
              </w:rPr>
            </w:pPr>
            <w:r>
              <w:rPr>
                <w:sz w:val="24"/>
              </w:rPr>
              <w:t>法定时限</w:t>
            </w:r>
          </w:p>
        </w:tc>
        <w:tc>
          <w:tcPr>
            <w:tcW w:w="905" w:type="dxa"/>
          </w:tcPr>
          <w:p>
            <w:pPr>
              <w:pStyle w:val="13"/>
              <w:spacing w:before="57"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4" w:hRule="atLeast"/>
        </w:trPr>
        <w:tc>
          <w:tcPr>
            <w:tcW w:w="55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2"/>
              <w:rPr>
                <w:sz w:val="29"/>
              </w:rPr>
            </w:pPr>
          </w:p>
          <w:p>
            <w:pPr>
              <w:pStyle w:val="13"/>
              <w:ind w:left="7"/>
              <w:jc w:val="center"/>
              <w:rPr>
                <w:sz w:val="24"/>
              </w:rPr>
            </w:pPr>
            <w:r>
              <w:rPr>
                <w:sz w:val="24"/>
              </w:rPr>
              <w:t>1</w:t>
            </w:r>
          </w:p>
        </w:tc>
        <w:tc>
          <w:tcPr>
            <w:tcW w:w="72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213" w:line="242" w:lineRule="auto"/>
              <w:ind w:left="59" w:right="51"/>
              <w:jc w:val="both"/>
              <w:rPr>
                <w:sz w:val="24"/>
              </w:rPr>
            </w:pPr>
            <w:r>
              <w:rPr>
                <w:sz w:val="24"/>
              </w:rPr>
              <w:t>1000- A-009 00-14</w:t>
            </w:r>
          </w:p>
          <w:p>
            <w:pPr>
              <w:pStyle w:val="13"/>
              <w:spacing w:before="4"/>
              <w:ind w:left="119"/>
              <w:rPr>
                <w:sz w:val="24"/>
              </w:rPr>
            </w:pPr>
            <w:r>
              <w:rPr>
                <w:sz w:val="24"/>
              </w:rPr>
              <w:t>0602</w:t>
            </w:r>
          </w:p>
        </w:tc>
        <w:tc>
          <w:tcPr>
            <w:tcW w:w="157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16"/>
              </w:rPr>
            </w:pPr>
          </w:p>
          <w:p>
            <w:pPr>
              <w:pStyle w:val="13"/>
              <w:spacing w:line="242" w:lineRule="auto"/>
              <w:ind w:left="304" w:right="53" w:hanging="240"/>
              <w:rPr>
                <w:sz w:val="24"/>
              </w:rPr>
            </w:pPr>
            <w:r>
              <w:rPr>
                <w:sz w:val="24"/>
              </w:rPr>
              <w:t>人力资源服务许可审批</w:t>
            </w:r>
          </w:p>
        </w:tc>
        <w:tc>
          <w:tcPr>
            <w:tcW w:w="74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16"/>
              </w:rPr>
            </w:pPr>
          </w:p>
          <w:p>
            <w:pPr>
              <w:pStyle w:val="13"/>
              <w:spacing w:line="242" w:lineRule="auto"/>
              <w:ind w:left="130" w:right="120"/>
              <w:rPr>
                <w:sz w:val="24"/>
              </w:rPr>
            </w:pPr>
            <w:r>
              <w:rPr>
                <w:sz w:val="24"/>
              </w:rPr>
              <w:t>行政许可</w:t>
            </w:r>
          </w:p>
        </w:tc>
        <w:tc>
          <w:tcPr>
            <w:tcW w:w="7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8"/>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4"/>
              </w:rPr>
            </w:pPr>
          </w:p>
        </w:tc>
        <w:tc>
          <w:tcPr>
            <w:tcW w:w="149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5"/>
              <w:rPr>
                <w:sz w:val="28"/>
              </w:rPr>
            </w:pPr>
          </w:p>
          <w:p>
            <w:pPr>
              <w:pStyle w:val="13"/>
              <w:spacing w:before="1" w:line="242" w:lineRule="auto"/>
              <w:ind w:left="28" w:right="17"/>
              <w:jc w:val="center"/>
              <w:rPr>
                <w:sz w:val="24"/>
              </w:rPr>
            </w:pPr>
            <w:r>
              <w:rPr>
                <w:sz w:val="24"/>
              </w:rPr>
              <w:t>《中华人民共和国就业促进法》《人力资源市场暂行条例》</w:t>
            </w:r>
          </w:p>
        </w:tc>
        <w:tc>
          <w:tcPr>
            <w:tcW w:w="1356" w:type="dxa"/>
          </w:tcPr>
          <w:p>
            <w:pPr>
              <w:pStyle w:val="13"/>
              <w:rPr>
                <w:sz w:val="24"/>
              </w:rPr>
            </w:pPr>
          </w:p>
          <w:p>
            <w:pPr>
              <w:pStyle w:val="13"/>
              <w:rPr>
                <w:sz w:val="24"/>
              </w:rPr>
            </w:pPr>
          </w:p>
          <w:p>
            <w:pPr>
              <w:pStyle w:val="13"/>
              <w:spacing w:before="186" w:line="242" w:lineRule="auto"/>
              <w:ind w:left="13" w:right="3" w:firstLine="2"/>
              <w:jc w:val="center"/>
              <w:rPr>
                <w:sz w:val="24"/>
              </w:rPr>
            </w:pPr>
            <w:r>
              <w:rPr>
                <w:sz w:val="24"/>
              </w:rPr>
              <w:t>《行政许可</w:t>
            </w:r>
            <w:r>
              <w:rPr>
                <w:spacing w:val="-23"/>
                <w:sz w:val="24"/>
              </w:rPr>
              <w:t>法》第三十条</w:t>
            </w:r>
            <w:r>
              <w:rPr>
                <w:sz w:val="24"/>
              </w:rPr>
              <w:t>第三十四条第三十七条第三十八条第六十条</w:t>
            </w:r>
          </w:p>
          <w:p>
            <w:pPr>
              <w:pStyle w:val="13"/>
              <w:spacing w:before="8" w:line="242" w:lineRule="auto"/>
              <w:ind w:left="13" w:right="3" w:firstLine="2"/>
              <w:jc w:val="center"/>
              <w:rPr>
                <w:sz w:val="24"/>
              </w:rPr>
            </w:pPr>
            <w:r>
              <w:rPr>
                <w:sz w:val="24"/>
              </w:rPr>
              <w:t>《社会保险</w:t>
            </w:r>
            <w:r>
              <w:rPr>
                <w:spacing w:val="-23"/>
                <w:sz w:val="24"/>
              </w:rPr>
              <w:t>法》第七十三</w:t>
            </w:r>
            <w:r>
              <w:rPr>
                <w:sz w:val="24"/>
              </w:rPr>
              <w:t>条</w:t>
            </w:r>
          </w:p>
          <w:p>
            <w:pPr>
              <w:pStyle w:val="13"/>
              <w:spacing w:before="5" w:line="242" w:lineRule="auto"/>
              <w:ind w:left="13" w:right="3" w:firstLine="2"/>
              <w:jc w:val="center"/>
              <w:rPr>
                <w:sz w:val="24"/>
              </w:rPr>
            </w:pPr>
            <w:r>
              <w:rPr>
                <w:sz w:val="24"/>
              </w:rPr>
              <w:t>《社会保险申报缴纳管</w:t>
            </w:r>
            <w:r>
              <w:rPr>
                <w:spacing w:val="-23"/>
                <w:sz w:val="24"/>
              </w:rPr>
              <w:t>理规定》第七</w:t>
            </w:r>
            <w:r>
              <w:rPr>
                <w:sz w:val="24"/>
              </w:rPr>
              <w:t>条</w:t>
            </w:r>
          </w:p>
          <w:p>
            <w:pPr>
              <w:pStyle w:val="13"/>
              <w:spacing w:before="5" w:line="242" w:lineRule="auto"/>
              <w:ind w:left="13" w:right="3" w:firstLine="2"/>
              <w:jc w:val="center"/>
              <w:rPr>
                <w:sz w:val="24"/>
              </w:rPr>
            </w:pPr>
            <w:r>
              <w:rPr>
                <w:sz w:val="24"/>
              </w:rPr>
              <w:t>《社会保险</w:t>
            </w:r>
            <w:r>
              <w:rPr>
                <w:spacing w:val="-22"/>
                <w:sz w:val="24"/>
              </w:rPr>
              <w:t>稽核办法》第</w:t>
            </w:r>
            <w:r>
              <w:rPr>
                <w:sz w:val="24"/>
              </w:rPr>
              <w:t>十二条</w:t>
            </w:r>
          </w:p>
        </w:tc>
        <w:tc>
          <w:tcPr>
            <w:tcW w:w="1356" w:type="dxa"/>
          </w:tcPr>
          <w:p>
            <w:pPr>
              <w:pStyle w:val="13"/>
              <w:rPr>
                <w:rFonts w:ascii="Times New Roman"/>
                <w:sz w:val="24"/>
              </w:rPr>
            </w:pPr>
          </w:p>
        </w:tc>
        <w:tc>
          <w:tcPr>
            <w:tcW w:w="905" w:type="dxa"/>
          </w:tcPr>
          <w:p>
            <w:pPr>
              <w:pStyle w:val="13"/>
              <w:rPr>
                <w:rFonts w:ascii="Times New Roman"/>
                <w:sz w:val="24"/>
              </w:rPr>
            </w:pPr>
          </w:p>
        </w:tc>
        <w:tc>
          <w:tcPr>
            <w:tcW w:w="905" w:type="dxa"/>
          </w:tcPr>
          <w:p>
            <w:pPr>
              <w:pStyle w:val="13"/>
              <w:rPr>
                <w:rFonts w:ascii="Times New Roman"/>
                <w:sz w:val="24"/>
              </w:rPr>
            </w:pPr>
          </w:p>
        </w:tc>
        <w:tc>
          <w:tcPr>
            <w:tcW w:w="810" w:type="dxa"/>
          </w:tcPr>
          <w:p>
            <w:pPr>
              <w:pStyle w:val="13"/>
              <w:rPr>
                <w:rFonts w:ascii="Times New Roman"/>
                <w:sz w:val="24"/>
              </w:rPr>
            </w:pPr>
          </w:p>
        </w:tc>
        <w:tc>
          <w:tcPr>
            <w:tcW w:w="60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16"/>
              </w:rPr>
            </w:pPr>
          </w:p>
          <w:p>
            <w:pPr>
              <w:pStyle w:val="13"/>
              <w:spacing w:line="242" w:lineRule="auto"/>
              <w:ind w:left="62" w:right="53"/>
              <w:rPr>
                <w:sz w:val="24"/>
              </w:rPr>
            </w:pPr>
            <w:r>
              <w:rPr>
                <w:sz w:val="24"/>
              </w:rPr>
              <w:t>用人单位</w:t>
            </w:r>
          </w:p>
        </w:tc>
        <w:tc>
          <w:tcPr>
            <w:tcW w:w="905" w:type="dxa"/>
          </w:tcPr>
          <w:p>
            <w:pPr>
              <w:pStyle w:val="13"/>
              <w:rPr>
                <w:rFonts w:ascii="Times New Roman"/>
                <w:sz w:val="24"/>
              </w:rPr>
            </w:pPr>
          </w:p>
        </w:tc>
        <w:tc>
          <w:tcPr>
            <w:tcW w:w="905" w:type="dxa"/>
          </w:tcPr>
          <w:p>
            <w:pPr>
              <w:pStyle w:val="13"/>
              <w:rPr>
                <w:rFonts w:ascii="Times New Roman"/>
                <w:sz w:val="24"/>
              </w:rPr>
            </w:pPr>
          </w:p>
        </w:tc>
        <w:tc>
          <w:tcPr>
            <w:tcW w:w="70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16"/>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4"/>
              </w:rPr>
            </w:pPr>
          </w:p>
        </w:tc>
      </w:tr>
    </w:tbl>
    <w:p>
      <w:pPr>
        <w:spacing w:after="0"/>
        <w:rPr>
          <w:rFonts w:ascii="Times New Roman"/>
          <w:sz w:val="24"/>
        </w:rPr>
        <w:sectPr>
          <w:pgSz w:w="16840" w:h="11910" w:orient="landscape"/>
          <w:pgMar w:top="1100" w:right="220" w:bottom="118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50" w:type="dxa"/>
            <w:vMerge w:val="restart"/>
          </w:tcPr>
          <w:p>
            <w:pPr>
              <w:pStyle w:val="13"/>
              <w:rPr>
                <w:rFonts w:ascii="Times New Roman"/>
                <w:sz w:val="24"/>
              </w:rPr>
            </w:pPr>
          </w:p>
          <w:p>
            <w:pPr>
              <w:pStyle w:val="13"/>
              <w:spacing w:before="11"/>
              <w:rPr>
                <w:rFonts w:ascii="Times New Roman"/>
                <w:sz w:val="21"/>
              </w:rPr>
            </w:pPr>
          </w:p>
          <w:p>
            <w:pPr>
              <w:pStyle w:val="13"/>
              <w:ind w:left="33"/>
              <w:rPr>
                <w:sz w:val="24"/>
              </w:rPr>
            </w:pPr>
            <w:r>
              <w:rPr>
                <w:sz w:val="24"/>
              </w:rPr>
              <w:t>序号</w:t>
            </w:r>
          </w:p>
        </w:tc>
        <w:tc>
          <w:tcPr>
            <w:tcW w:w="723" w:type="dxa"/>
            <w:vMerge w:val="restart"/>
          </w:tcPr>
          <w:p>
            <w:pPr>
              <w:pStyle w:val="13"/>
              <w:spacing w:before="4"/>
              <w:rPr>
                <w:rFonts w:ascii="Times New Roman"/>
                <w:sz w:val="32"/>
              </w:rPr>
            </w:pPr>
          </w:p>
          <w:p>
            <w:pPr>
              <w:pStyle w:val="13"/>
              <w:spacing w:before="1" w:line="242" w:lineRule="auto"/>
              <w:ind w:left="119" w:right="111"/>
              <w:rPr>
                <w:sz w:val="24"/>
              </w:rPr>
            </w:pPr>
            <w:r>
              <w:rPr>
                <w:sz w:val="24"/>
              </w:rPr>
              <w:t>项目编码</w:t>
            </w:r>
          </w:p>
        </w:tc>
        <w:tc>
          <w:tcPr>
            <w:tcW w:w="1570" w:type="dxa"/>
            <w:vMerge w:val="restart"/>
          </w:tcPr>
          <w:p>
            <w:pPr>
              <w:pStyle w:val="13"/>
              <w:rPr>
                <w:rFonts w:ascii="Times New Roman"/>
                <w:sz w:val="24"/>
              </w:rPr>
            </w:pPr>
          </w:p>
          <w:p>
            <w:pPr>
              <w:pStyle w:val="13"/>
              <w:spacing w:before="11"/>
              <w:rPr>
                <w:rFonts w:ascii="Times New Roman"/>
                <w:sz w:val="21"/>
              </w:rPr>
            </w:pPr>
          </w:p>
          <w:p>
            <w:pPr>
              <w:pStyle w:val="13"/>
              <w:ind w:left="304"/>
              <w:rPr>
                <w:sz w:val="24"/>
              </w:rPr>
            </w:pPr>
            <w:r>
              <w:rPr>
                <w:sz w:val="24"/>
              </w:rPr>
              <w:t>项目名称</w:t>
            </w:r>
          </w:p>
        </w:tc>
        <w:tc>
          <w:tcPr>
            <w:tcW w:w="743" w:type="dxa"/>
            <w:vMerge w:val="restart"/>
          </w:tcPr>
          <w:p>
            <w:pPr>
              <w:pStyle w:val="13"/>
              <w:spacing w:before="4"/>
              <w:rPr>
                <w:rFonts w:ascii="Times New Roman"/>
                <w:sz w:val="32"/>
              </w:rPr>
            </w:pPr>
          </w:p>
          <w:p>
            <w:pPr>
              <w:pStyle w:val="13"/>
              <w:spacing w:before="1" w:line="242" w:lineRule="auto"/>
              <w:ind w:left="130" w:right="120"/>
              <w:rPr>
                <w:sz w:val="24"/>
              </w:rPr>
            </w:pPr>
            <w:r>
              <w:rPr>
                <w:sz w:val="24"/>
              </w:rPr>
              <w:t>执法类别</w:t>
            </w:r>
          </w:p>
        </w:tc>
        <w:tc>
          <w:tcPr>
            <w:tcW w:w="705" w:type="dxa"/>
            <w:vMerge w:val="restart"/>
          </w:tcPr>
          <w:p>
            <w:pPr>
              <w:pStyle w:val="13"/>
              <w:spacing w:before="4"/>
              <w:rPr>
                <w:rFonts w:ascii="Times New Roman"/>
                <w:sz w:val="32"/>
              </w:rPr>
            </w:pPr>
          </w:p>
          <w:p>
            <w:pPr>
              <w:pStyle w:val="13"/>
              <w:spacing w:before="1" w:line="242" w:lineRule="auto"/>
              <w:ind w:left="112" w:right="100"/>
              <w:rPr>
                <w:sz w:val="24"/>
              </w:rPr>
            </w:pPr>
            <w:r>
              <w:rPr>
                <w:sz w:val="24"/>
              </w:rPr>
              <w:t>执法主体</w:t>
            </w:r>
          </w:p>
        </w:tc>
        <w:tc>
          <w:tcPr>
            <w:tcW w:w="560" w:type="dxa"/>
            <w:vMerge w:val="restart"/>
          </w:tcPr>
          <w:p>
            <w:pPr>
              <w:pStyle w:val="13"/>
              <w:spacing w:before="4"/>
              <w:rPr>
                <w:rFonts w:ascii="Times New Roman"/>
                <w:sz w:val="32"/>
              </w:rPr>
            </w:pPr>
          </w:p>
          <w:p>
            <w:pPr>
              <w:pStyle w:val="13"/>
              <w:spacing w:before="1" w:line="242" w:lineRule="auto"/>
              <w:ind w:left="38" w:right="29"/>
              <w:rPr>
                <w:sz w:val="24"/>
              </w:rPr>
            </w:pPr>
            <w:r>
              <w:rPr>
                <w:sz w:val="24"/>
              </w:rPr>
              <w:t>承办机构</w:t>
            </w:r>
          </w:p>
        </w:tc>
        <w:tc>
          <w:tcPr>
            <w:tcW w:w="6830" w:type="dxa"/>
            <w:gridSpan w:val="6"/>
          </w:tcPr>
          <w:p>
            <w:pPr>
              <w:pStyle w:val="13"/>
              <w:spacing w:before="204"/>
              <w:ind w:left="2914" w:right="2905"/>
              <w:jc w:val="center"/>
              <w:rPr>
                <w:sz w:val="24"/>
              </w:rPr>
            </w:pPr>
            <w:r>
              <w:rPr>
                <w:sz w:val="24"/>
              </w:rPr>
              <w:t>执法依据</w:t>
            </w:r>
          </w:p>
        </w:tc>
        <w:tc>
          <w:tcPr>
            <w:tcW w:w="608" w:type="dxa"/>
            <w:vMerge w:val="restart"/>
          </w:tcPr>
          <w:p>
            <w:pPr>
              <w:pStyle w:val="13"/>
              <w:spacing w:before="4"/>
              <w:rPr>
                <w:rFonts w:ascii="Times New Roman"/>
                <w:sz w:val="32"/>
              </w:rPr>
            </w:pPr>
          </w:p>
          <w:p>
            <w:pPr>
              <w:pStyle w:val="13"/>
              <w:spacing w:before="1" w:line="242" w:lineRule="auto"/>
              <w:ind w:left="62" w:right="53"/>
              <w:rPr>
                <w:sz w:val="24"/>
              </w:rPr>
            </w:pPr>
            <w:r>
              <w:rPr>
                <w:sz w:val="24"/>
              </w:rPr>
              <w:t>实施对象</w:t>
            </w:r>
          </w:p>
        </w:tc>
        <w:tc>
          <w:tcPr>
            <w:tcW w:w="1810" w:type="dxa"/>
            <w:gridSpan w:val="2"/>
          </w:tcPr>
          <w:p>
            <w:pPr>
              <w:pStyle w:val="13"/>
              <w:spacing w:before="204"/>
              <w:ind w:left="424"/>
              <w:rPr>
                <w:sz w:val="24"/>
              </w:rPr>
            </w:pPr>
            <w:r>
              <w:rPr>
                <w:sz w:val="24"/>
              </w:rPr>
              <w:t>办理时限</w:t>
            </w:r>
          </w:p>
        </w:tc>
        <w:tc>
          <w:tcPr>
            <w:tcW w:w="709" w:type="dxa"/>
            <w:vMerge w:val="restart"/>
          </w:tcPr>
          <w:p>
            <w:pPr>
              <w:pStyle w:val="13"/>
              <w:spacing w:before="61" w:line="242" w:lineRule="auto"/>
              <w:ind w:left="114" w:right="102"/>
              <w:jc w:val="both"/>
              <w:rPr>
                <w:sz w:val="24"/>
              </w:rPr>
            </w:pPr>
            <w:r>
              <w:rPr>
                <w:sz w:val="24"/>
              </w:rPr>
              <w:t>收费依据和标准</w:t>
            </w:r>
          </w:p>
        </w:tc>
        <w:tc>
          <w:tcPr>
            <w:tcW w:w="620" w:type="dxa"/>
            <w:vMerge w:val="restart"/>
          </w:tcPr>
          <w:p>
            <w:pPr>
              <w:pStyle w:val="13"/>
              <w:rPr>
                <w:rFonts w:ascii="Times New Roman"/>
                <w:sz w:val="24"/>
              </w:rPr>
            </w:pPr>
          </w:p>
          <w:p>
            <w:pPr>
              <w:pStyle w:val="13"/>
              <w:spacing w:before="11"/>
              <w:rPr>
                <w:rFonts w:ascii="Times New Roman"/>
                <w:sz w:val="21"/>
              </w:rPr>
            </w:pPr>
          </w:p>
          <w:p>
            <w:pPr>
              <w:pStyle w:val="13"/>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173"/>
              <w:ind w:left="26" w:right="17"/>
              <w:jc w:val="center"/>
              <w:rPr>
                <w:sz w:val="24"/>
              </w:rPr>
            </w:pPr>
            <w:r>
              <w:rPr>
                <w:sz w:val="24"/>
              </w:rPr>
              <w:t>法律</w:t>
            </w:r>
          </w:p>
        </w:tc>
        <w:tc>
          <w:tcPr>
            <w:tcW w:w="1356" w:type="dxa"/>
          </w:tcPr>
          <w:p>
            <w:pPr>
              <w:pStyle w:val="13"/>
              <w:spacing w:before="173"/>
              <w:ind w:left="198"/>
              <w:rPr>
                <w:sz w:val="24"/>
              </w:rPr>
            </w:pPr>
            <w:r>
              <w:rPr>
                <w:sz w:val="24"/>
              </w:rPr>
              <w:t>行政法规</w:t>
            </w:r>
          </w:p>
        </w:tc>
        <w:tc>
          <w:tcPr>
            <w:tcW w:w="1356" w:type="dxa"/>
          </w:tcPr>
          <w:p>
            <w:pPr>
              <w:pStyle w:val="13"/>
              <w:spacing w:before="173"/>
              <w:ind w:left="78"/>
              <w:rPr>
                <w:sz w:val="24"/>
              </w:rPr>
            </w:pPr>
            <w:r>
              <w:rPr>
                <w:sz w:val="24"/>
              </w:rPr>
              <w:t>地方性法规</w:t>
            </w:r>
          </w:p>
        </w:tc>
        <w:tc>
          <w:tcPr>
            <w:tcW w:w="905" w:type="dxa"/>
          </w:tcPr>
          <w:p>
            <w:pPr>
              <w:pStyle w:val="13"/>
              <w:spacing w:before="14" w:line="310" w:lineRule="atLeast"/>
              <w:ind w:left="330" w:right="82" w:hanging="240"/>
              <w:rPr>
                <w:sz w:val="24"/>
              </w:rPr>
            </w:pPr>
            <w:r>
              <w:rPr>
                <w:sz w:val="24"/>
              </w:rPr>
              <w:t>部委规章</w:t>
            </w:r>
          </w:p>
        </w:tc>
        <w:tc>
          <w:tcPr>
            <w:tcW w:w="905" w:type="dxa"/>
          </w:tcPr>
          <w:p>
            <w:pPr>
              <w:pStyle w:val="13"/>
              <w:spacing w:before="14" w:line="310" w:lineRule="atLeast"/>
              <w:ind w:left="332" w:right="80" w:hanging="240"/>
              <w:rPr>
                <w:sz w:val="24"/>
              </w:rPr>
            </w:pPr>
            <w:r>
              <w:rPr>
                <w:sz w:val="24"/>
              </w:rPr>
              <w:t>政府规章</w:t>
            </w:r>
          </w:p>
        </w:tc>
        <w:tc>
          <w:tcPr>
            <w:tcW w:w="810" w:type="dxa"/>
          </w:tcPr>
          <w:p>
            <w:pPr>
              <w:pStyle w:val="13"/>
              <w:spacing w:before="14" w:line="310" w:lineRule="atLeast"/>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14" w:line="310" w:lineRule="atLeast"/>
              <w:ind w:left="330" w:right="82" w:hanging="240"/>
              <w:rPr>
                <w:sz w:val="24"/>
              </w:rPr>
            </w:pPr>
            <w:r>
              <w:rPr>
                <w:sz w:val="24"/>
              </w:rPr>
              <w:t>法定时限</w:t>
            </w:r>
          </w:p>
        </w:tc>
        <w:tc>
          <w:tcPr>
            <w:tcW w:w="905" w:type="dxa"/>
          </w:tcPr>
          <w:p>
            <w:pPr>
              <w:pStyle w:val="13"/>
              <w:spacing w:before="14" w:line="310" w:lineRule="atLeast"/>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8" w:hRule="atLeast"/>
        </w:trPr>
        <w:tc>
          <w:tcPr>
            <w:tcW w:w="55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20"/>
              </w:rPr>
            </w:pPr>
          </w:p>
          <w:p>
            <w:pPr>
              <w:pStyle w:val="13"/>
              <w:ind w:left="7"/>
              <w:jc w:val="center"/>
              <w:rPr>
                <w:sz w:val="24"/>
              </w:rPr>
            </w:pPr>
            <w:r>
              <w:rPr>
                <w:sz w:val="24"/>
              </w:rPr>
              <w:t>2</w:t>
            </w:r>
          </w:p>
        </w:tc>
        <w:tc>
          <w:tcPr>
            <w:tcW w:w="72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27"/>
              </w:rPr>
            </w:pPr>
          </w:p>
          <w:p>
            <w:pPr>
              <w:pStyle w:val="13"/>
              <w:spacing w:line="242" w:lineRule="auto"/>
              <w:ind w:left="59" w:right="51"/>
              <w:jc w:val="both"/>
              <w:rPr>
                <w:sz w:val="24"/>
              </w:rPr>
            </w:pPr>
            <w:r>
              <w:rPr>
                <w:sz w:val="24"/>
              </w:rPr>
              <w:t>1000- A-012 00-14</w:t>
            </w:r>
          </w:p>
          <w:p>
            <w:pPr>
              <w:pStyle w:val="13"/>
              <w:spacing w:before="5"/>
              <w:ind w:left="119"/>
              <w:rPr>
                <w:sz w:val="24"/>
              </w:rPr>
            </w:pPr>
            <w:r>
              <w:rPr>
                <w:sz w:val="24"/>
              </w:rPr>
              <w:t>0602</w:t>
            </w:r>
          </w:p>
        </w:tc>
        <w:tc>
          <w:tcPr>
            <w:tcW w:w="1570"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1" w:line="242" w:lineRule="auto"/>
              <w:ind w:left="64" w:right="53" w:firstLine="120"/>
              <w:rPr>
                <w:sz w:val="24"/>
              </w:rPr>
            </w:pPr>
            <w:r>
              <w:rPr>
                <w:sz w:val="24"/>
              </w:rPr>
              <w:t>劳务派遣经营、变更、延续、注销许可</w:t>
            </w:r>
          </w:p>
        </w:tc>
        <w:tc>
          <w:tcPr>
            <w:tcW w:w="74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1"/>
              </w:rPr>
            </w:pPr>
          </w:p>
          <w:p>
            <w:pPr>
              <w:pStyle w:val="13"/>
              <w:spacing w:line="242" w:lineRule="auto"/>
              <w:ind w:left="130" w:right="120"/>
              <w:rPr>
                <w:sz w:val="24"/>
              </w:rPr>
            </w:pPr>
            <w:r>
              <w:rPr>
                <w:sz w:val="24"/>
              </w:rPr>
              <w:t>行政许可</w:t>
            </w:r>
          </w:p>
        </w:tc>
        <w:tc>
          <w:tcPr>
            <w:tcW w:w="705"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9"/>
              <w:rPr>
                <w:rFonts w:ascii="Times New Roman"/>
                <w:sz w:val="2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2"/>
              </w:rPr>
            </w:pPr>
          </w:p>
        </w:tc>
        <w:tc>
          <w:tcPr>
            <w:tcW w:w="149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01" w:line="242" w:lineRule="auto"/>
              <w:ind w:left="28" w:right="17"/>
              <w:jc w:val="center"/>
              <w:rPr>
                <w:sz w:val="24"/>
              </w:rPr>
            </w:pPr>
            <w:r>
              <w:rPr>
                <w:sz w:val="24"/>
              </w:rPr>
              <w:t>《中华人民共和国劳动合同法》</w:t>
            </w:r>
          </w:p>
        </w:tc>
        <w:tc>
          <w:tcPr>
            <w:tcW w:w="1356"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0"/>
              <w:rPr>
                <w:rFonts w:ascii="Times New Roman"/>
                <w:sz w:val="27"/>
              </w:rPr>
            </w:pPr>
          </w:p>
          <w:p>
            <w:pPr>
              <w:pStyle w:val="13"/>
              <w:spacing w:line="242" w:lineRule="auto"/>
              <w:ind w:left="13" w:right="3" w:firstLine="2"/>
              <w:jc w:val="center"/>
              <w:rPr>
                <w:sz w:val="24"/>
              </w:rPr>
            </w:pPr>
            <w:r>
              <w:rPr>
                <w:sz w:val="24"/>
              </w:rPr>
              <w:t>《劳务派遣行政许可实</w:t>
            </w:r>
            <w:r>
              <w:rPr>
                <w:spacing w:val="-23"/>
                <w:sz w:val="24"/>
              </w:rPr>
              <w:t>施办法》第二</w:t>
            </w:r>
            <w:r>
              <w:rPr>
                <w:sz w:val="24"/>
              </w:rPr>
              <w:t>条第三条</w:t>
            </w:r>
          </w:p>
        </w:tc>
        <w:tc>
          <w:tcPr>
            <w:tcW w:w="1356" w:type="dxa"/>
          </w:tcPr>
          <w:p>
            <w:pPr>
              <w:pStyle w:val="13"/>
              <w:rPr>
                <w:rFonts w:ascii="Times New Roman"/>
                <w:sz w:val="22"/>
              </w:rPr>
            </w:pPr>
          </w:p>
        </w:tc>
        <w:tc>
          <w:tcPr>
            <w:tcW w:w="905" w:type="dxa"/>
          </w:tcPr>
          <w:p>
            <w:pPr>
              <w:pStyle w:val="13"/>
              <w:rPr>
                <w:rFonts w:ascii="Times New Roman"/>
                <w:sz w:val="22"/>
              </w:rPr>
            </w:pPr>
          </w:p>
        </w:tc>
        <w:tc>
          <w:tcPr>
            <w:tcW w:w="905" w:type="dxa"/>
          </w:tcPr>
          <w:p>
            <w:pPr>
              <w:pStyle w:val="13"/>
              <w:rPr>
                <w:rFonts w:ascii="Times New Roman"/>
                <w:sz w:val="22"/>
              </w:rPr>
            </w:pPr>
          </w:p>
        </w:tc>
        <w:tc>
          <w:tcPr>
            <w:tcW w:w="810" w:type="dxa"/>
          </w:tcPr>
          <w:p>
            <w:pPr>
              <w:pStyle w:val="13"/>
              <w:rPr>
                <w:rFonts w:ascii="Times New Roman"/>
                <w:sz w:val="22"/>
              </w:rPr>
            </w:pPr>
          </w:p>
        </w:tc>
        <w:tc>
          <w:tcPr>
            <w:tcW w:w="608"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1"/>
              </w:rPr>
            </w:pPr>
          </w:p>
          <w:p>
            <w:pPr>
              <w:pStyle w:val="13"/>
              <w:spacing w:line="242" w:lineRule="auto"/>
              <w:ind w:left="62" w:right="53"/>
              <w:rPr>
                <w:sz w:val="24"/>
              </w:rPr>
            </w:pPr>
            <w:r>
              <w:rPr>
                <w:sz w:val="24"/>
              </w:rPr>
              <w:t>用人单位</w:t>
            </w:r>
          </w:p>
        </w:tc>
        <w:tc>
          <w:tcPr>
            <w:tcW w:w="905" w:type="dxa"/>
          </w:tcPr>
          <w:p>
            <w:pPr>
              <w:pStyle w:val="13"/>
              <w:rPr>
                <w:rFonts w:ascii="Times New Roman"/>
                <w:sz w:val="22"/>
              </w:rPr>
            </w:pPr>
          </w:p>
        </w:tc>
        <w:tc>
          <w:tcPr>
            <w:tcW w:w="905" w:type="dxa"/>
          </w:tcPr>
          <w:p>
            <w:pPr>
              <w:pStyle w:val="13"/>
              <w:rPr>
                <w:rFonts w:ascii="Times New Roman"/>
                <w:sz w:val="22"/>
              </w:rPr>
            </w:pPr>
          </w:p>
        </w:tc>
        <w:tc>
          <w:tcPr>
            <w:tcW w:w="709"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1"/>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5"/>
        <w:rPr>
          <w:rFonts w:ascii="Times New Roman"/>
          <w:sz w:val="20"/>
        </w:rPr>
      </w:pPr>
    </w:p>
    <w:p>
      <w:pPr>
        <w:pStyle w:val="12"/>
        <w:numPr>
          <w:ilvl w:val="1"/>
          <w:numId w:val="1"/>
        </w:numPr>
        <w:tabs>
          <w:tab w:val="left" w:pos="5121"/>
        </w:tabs>
        <w:spacing w:before="210" w:after="0" w:line="240" w:lineRule="auto"/>
        <w:ind w:left="5120" w:right="17" w:hanging="5121"/>
        <w:jc w:val="left"/>
        <w:rPr>
          <w:rFonts w:hint="eastAsia" w:ascii="宋体" w:eastAsia="宋体"/>
          <w:sz w:val="36"/>
        </w:rPr>
      </w:pPr>
      <w:r>
        <w:rPr>
          <w:rFonts w:hint="eastAsia" w:ascii="宋体" w:eastAsia="宋体"/>
          <w:sz w:val="36"/>
        </w:rPr>
        <w:t>行政执法其他类事项清单（</w:t>
      </w:r>
      <w:r>
        <w:rPr>
          <w:rFonts w:hint="eastAsia" w:ascii="宋体" w:eastAsia="宋体"/>
          <w:spacing w:val="-46"/>
          <w:sz w:val="36"/>
        </w:rPr>
        <w:t xml:space="preserve">共 </w:t>
      </w:r>
      <w:r>
        <w:rPr>
          <w:rFonts w:hint="eastAsia" w:ascii="宋体" w:eastAsia="宋体"/>
          <w:sz w:val="36"/>
        </w:rPr>
        <w:t>1</w:t>
      </w:r>
      <w:r>
        <w:rPr>
          <w:rFonts w:hint="eastAsia" w:ascii="宋体" w:eastAsia="宋体"/>
          <w:spacing w:val="-45"/>
          <w:sz w:val="36"/>
        </w:rPr>
        <w:t xml:space="preserve"> 项</w:t>
      </w:r>
      <w:r>
        <w:rPr>
          <w:rFonts w:hint="eastAsia" w:ascii="宋体" w:eastAsia="宋体"/>
          <w:sz w:val="36"/>
        </w:rPr>
        <w:t>）</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723"/>
        <w:gridCol w:w="1570"/>
        <w:gridCol w:w="743"/>
        <w:gridCol w:w="705"/>
        <w:gridCol w:w="560"/>
        <w:gridCol w:w="1498"/>
        <w:gridCol w:w="1356"/>
        <w:gridCol w:w="1356"/>
        <w:gridCol w:w="905"/>
        <w:gridCol w:w="905"/>
        <w:gridCol w:w="810"/>
        <w:gridCol w:w="608"/>
        <w:gridCol w:w="905"/>
        <w:gridCol w:w="905"/>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50" w:type="dxa"/>
            <w:vMerge w:val="restart"/>
          </w:tcPr>
          <w:p>
            <w:pPr>
              <w:pStyle w:val="13"/>
              <w:rPr>
                <w:sz w:val="24"/>
              </w:rPr>
            </w:pPr>
          </w:p>
          <w:p>
            <w:pPr>
              <w:pStyle w:val="13"/>
              <w:spacing w:before="179"/>
              <w:ind w:left="33"/>
              <w:rPr>
                <w:sz w:val="24"/>
              </w:rPr>
            </w:pPr>
            <w:r>
              <w:rPr>
                <w:sz w:val="24"/>
              </w:rPr>
              <w:t>序号</w:t>
            </w:r>
          </w:p>
        </w:tc>
        <w:tc>
          <w:tcPr>
            <w:tcW w:w="723" w:type="dxa"/>
            <w:vMerge w:val="restart"/>
          </w:tcPr>
          <w:p>
            <w:pPr>
              <w:pStyle w:val="13"/>
              <w:spacing w:before="10"/>
              <w:rPr>
                <w:sz w:val="25"/>
              </w:rPr>
            </w:pPr>
          </w:p>
          <w:p>
            <w:pPr>
              <w:pStyle w:val="13"/>
              <w:spacing w:line="242" w:lineRule="auto"/>
              <w:ind w:left="119" w:right="111"/>
              <w:rPr>
                <w:sz w:val="24"/>
              </w:rPr>
            </w:pPr>
            <w:r>
              <w:rPr>
                <w:sz w:val="24"/>
              </w:rPr>
              <w:t>项目编码</w:t>
            </w:r>
          </w:p>
        </w:tc>
        <w:tc>
          <w:tcPr>
            <w:tcW w:w="1570" w:type="dxa"/>
            <w:vMerge w:val="restart"/>
          </w:tcPr>
          <w:p>
            <w:pPr>
              <w:pStyle w:val="13"/>
              <w:rPr>
                <w:sz w:val="24"/>
              </w:rPr>
            </w:pPr>
          </w:p>
          <w:p>
            <w:pPr>
              <w:pStyle w:val="13"/>
              <w:spacing w:before="179"/>
              <w:ind w:left="304"/>
              <w:rPr>
                <w:sz w:val="24"/>
              </w:rPr>
            </w:pPr>
            <w:r>
              <w:rPr>
                <w:sz w:val="24"/>
              </w:rPr>
              <w:t>项目名称</w:t>
            </w:r>
          </w:p>
        </w:tc>
        <w:tc>
          <w:tcPr>
            <w:tcW w:w="743" w:type="dxa"/>
            <w:vMerge w:val="restart"/>
          </w:tcPr>
          <w:p>
            <w:pPr>
              <w:pStyle w:val="13"/>
              <w:spacing w:before="10"/>
              <w:rPr>
                <w:sz w:val="25"/>
              </w:rPr>
            </w:pPr>
          </w:p>
          <w:p>
            <w:pPr>
              <w:pStyle w:val="13"/>
              <w:spacing w:line="242" w:lineRule="auto"/>
              <w:ind w:left="130" w:right="120"/>
              <w:rPr>
                <w:sz w:val="24"/>
              </w:rPr>
            </w:pPr>
            <w:r>
              <w:rPr>
                <w:sz w:val="24"/>
              </w:rPr>
              <w:t>执法类别</w:t>
            </w:r>
          </w:p>
        </w:tc>
        <w:tc>
          <w:tcPr>
            <w:tcW w:w="705" w:type="dxa"/>
            <w:vMerge w:val="restart"/>
          </w:tcPr>
          <w:p>
            <w:pPr>
              <w:pStyle w:val="13"/>
              <w:spacing w:before="10"/>
              <w:rPr>
                <w:sz w:val="25"/>
              </w:rPr>
            </w:pPr>
          </w:p>
          <w:p>
            <w:pPr>
              <w:pStyle w:val="13"/>
              <w:spacing w:line="242" w:lineRule="auto"/>
              <w:ind w:left="112" w:right="100"/>
              <w:rPr>
                <w:sz w:val="24"/>
              </w:rPr>
            </w:pPr>
            <w:r>
              <w:rPr>
                <w:sz w:val="24"/>
              </w:rPr>
              <w:t>执法主体</w:t>
            </w:r>
          </w:p>
        </w:tc>
        <w:tc>
          <w:tcPr>
            <w:tcW w:w="560" w:type="dxa"/>
            <w:vMerge w:val="restart"/>
          </w:tcPr>
          <w:p>
            <w:pPr>
              <w:pStyle w:val="13"/>
              <w:spacing w:before="10"/>
              <w:rPr>
                <w:sz w:val="25"/>
              </w:rPr>
            </w:pPr>
          </w:p>
          <w:p>
            <w:pPr>
              <w:pStyle w:val="13"/>
              <w:spacing w:line="242" w:lineRule="auto"/>
              <w:ind w:left="38" w:right="29"/>
              <w:rPr>
                <w:sz w:val="24"/>
              </w:rPr>
            </w:pPr>
            <w:r>
              <w:rPr>
                <w:sz w:val="24"/>
              </w:rPr>
              <w:t>承办机构</w:t>
            </w:r>
          </w:p>
        </w:tc>
        <w:tc>
          <w:tcPr>
            <w:tcW w:w="6830" w:type="dxa"/>
            <w:gridSpan w:val="6"/>
          </w:tcPr>
          <w:p>
            <w:pPr>
              <w:pStyle w:val="13"/>
              <w:spacing w:before="112"/>
              <w:ind w:left="2914" w:right="2905"/>
              <w:jc w:val="center"/>
              <w:rPr>
                <w:sz w:val="24"/>
              </w:rPr>
            </w:pPr>
            <w:r>
              <w:rPr>
                <w:sz w:val="24"/>
              </w:rPr>
              <w:t>执法依据</w:t>
            </w:r>
          </w:p>
        </w:tc>
        <w:tc>
          <w:tcPr>
            <w:tcW w:w="608" w:type="dxa"/>
            <w:vMerge w:val="restart"/>
          </w:tcPr>
          <w:p>
            <w:pPr>
              <w:pStyle w:val="13"/>
              <w:spacing w:before="10"/>
              <w:rPr>
                <w:sz w:val="25"/>
              </w:rPr>
            </w:pPr>
          </w:p>
          <w:p>
            <w:pPr>
              <w:pStyle w:val="13"/>
              <w:spacing w:line="242" w:lineRule="auto"/>
              <w:ind w:left="62" w:right="53"/>
              <w:rPr>
                <w:sz w:val="24"/>
              </w:rPr>
            </w:pPr>
            <w:r>
              <w:rPr>
                <w:sz w:val="24"/>
              </w:rPr>
              <w:t>实施对象</w:t>
            </w:r>
          </w:p>
        </w:tc>
        <w:tc>
          <w:tcPr>
            <w:tcW w:w="1810" w:type="dxa"/>
            <w:gridSpan w:val="2"/>
          </w:tcPr>
          <w:p>
            <w:pPr>
              <w:pStyle w:val="13"/>
              <w:spacing w:before="112"/>
              <w:ind w:left="424"/>
              <w:rPr>
                <w:sz w:val="24"/>
              </w:rPr>
            </w:pPr>
            <w:r>
              <w:rPr>
                <w:sz w:val="24"/>
              </w:rPr>
              <w:t>办理时限</w:t>
            </w:r>
          </w:p>
        </w:tc>
        <w:tc>
          <w:tcPr>
            <w:tcW w:w="709" w:type="dxa"/>
            <w:vMerge w:val="restart"/>
          </w:tcPr>
          <w:p>
            <w:pPr>
              <w:pStyle w:val="13"/>
              <w:spacing w:before="16" w:line="310" w:lineRule="atLeast"/>
              <w:ind w:left="114" w:right="102"/>
              <w:jc w:val="both"/>
              <w:rPr>
                <w:sz w:val="24"/>
              </w:rPr>
            </w:pPr>
            <w:r>
              <w:rPr>
                <w:sz w:val="24"/>
              </w:rPr>
              <w:t>收费依据和标准</w:t>
            </w:r>
          </w:p>
        </w:tc>
        <w:tc>
          <w:tcPr>
            <w:tcW w:w="620" w:type="dxa"/>
            <w:vMerge w:val="restart"/>
          </w:tcPr>
          <w:p>
            <w:pPr>
              <w:pStyle w:val="13"/>
              <w:rPr>
                <w:sz w:val="24"/>
              </w:rPr>
            </w:pPr>
          </w:p>
          <w:p>
            <w:pPr>
              <w:pStyle w:val="13"/>
              <w:spacing w:before="179"/>
              <w:ind w:left="6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50" w:type="dxa"/>
            <w:vMerge w:val="continue"/>
            <w:tcBorders>
              <w:top w:val="nil"/>
            </w:tcBorders>
          </w:tcPr>
          <w:p>
            <w:pPr>
              <w:rPr>
                <w:sz w:val="2"/>
                <w:szCs w:val="2"/>
              </w:rPr>
            </w:pPr>
          </w:p>
        </w:tc>
        <w:tc>
          <w:tcPr>
            <w:tcW w:w="723" w:type="dxa"/>
            <w:vMerge w:val="continue"/>
            <w:tcBorders>
              <w:top w:val="nil"/>
            </w:tcBorders>
          </w:tcPr>
          <w:p>
            <w:pPr>
              <w:rPr>
                <w:sz w:val="2"/>
                <w:szCs w:val="2"/>
              </w:rPr>
            </w:pPr>
          </w:p>
        </w:tc>
        <w:tc>
          <w:tcPr>
            <w:tcW w:w="1570" w:type="dxa"/>
            <w:vMerge w:val="continue"/>
            <w:tcBorders>
              <w:top w:val="nil"/>
            </w:tcBorders>
          </w:tcPr>
          <w:p>
            <w:pPr>
              <w:rPr>
                <w:sz w:val="2"/>
                <w:szCs w:val="2"/>
              </w:rPr>
            </w:pPr>
          </w:p>
        </w:tc>
        <w:tc>
          <w:tcPr>
            <w:tcW w:w="743"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1498" w:type="dxa"/>
          </w:tcPr>
          <w:p>
            <w:pPr>
              <w:pStyle w:val="13"/>
              <w:spacing w:before="5"/>
              <w:rPr>
                <w:sz w:val="17"/>
              </w:rPr>
            </w:pPr>
          </w:p>
          <w:p>
            <w:pPr>
              <w:pStyle w:val="13"/>
              <w:ind w:left="26" w:right="17"/>
              <w:jc w:val="center"/>
              <w:rPr>
                <w:sz w:val="24"/>
              </w:rPr>
            </w:pPr>
            <w:r>
              <w:rPr>
                <w:sz w:val="24"/>
              </w:rPr>
              <w:t>法律</w:t>
            </w:r>
          </w:p>
        </w:tc>
        <w:tc>
          <w:tcPr>
            <w:tcW w:w="1356" w:type="dxa"/>
          </w:tcPr>
          <w:p>
            <w:pPr>
              <w:pStyle w:val="13"/>
              <w:spacing w:before="5"/>
              <w:rPr>
                <w:sz w:val="17"/>
              </w:rPr>
            </w:pPr>
          </w:p>
          <w:p>
            <w:pPr>
              <w:pStyle w:val="13"/>
              <w:ind w:left="198"/>
              <w:rPr>
                <w:sz w:val="24"/>
              </w:rPr>
            </w:pPr>
            <w:r>
              <w:rPr>
                <w:sz w:val="24"/>
              </w:rPr>
              <w:t>行政法规</w:t>
            </w:r>
          </w:p>
        </w:tc>
        <w:tc>
          <w:tcPr>
            <w:tcW w:w="1356" w:type="dxa"/>
          </w:tcPr>
          <w:p>
            <w:pPr>
              <w:pStyle w:val="13"/>
              <w:spacing w:before="5"/>
              <w:rPr>
                <w:sz w:val="17"/>
              </w:rPr>
            </w:pPr>
          </w:p>
          <w:p>
            <w:pPr>
              <w:pStyle w:val="13"/>
              <w:ind w:left="78"/>
              <w:rPr>
                <w:sz w:val="24"/>
              </w:rPr>
            </w:pPr>
            <w:r>
              <w:rPr>
                <w:sz w:val="24"/>
              </w:rPr>
              <w:t>地方性法规</w:t>
            </w:r>
          </w:p>
        </w:tc>
        <w:tc>
          <w:tcPr>
            <w:tcW w:w="905" w:type="dxa"/>
          </w:tcPr>
          <w:p>
            <w:pPr>
              <w:pStyle w:val="13"/>
              <w:spacing w:before="67" w:line="242" w:lineRule="auto"/>
              <w:ind w:left="330" w:right="82" w:hanging="240"/>
              <w:rPr>
                <w:sz w:val="24"/>
              </w:rPr>
            </w:pPr>
            <w:r>
              <w:rPr>
                <w:sz w:val="24"/>
              </w:rPr>
              <w:t>部委规章</w:t>
            </w:r>
          </w:p>
        </w:tc>
        <w:tc>
          <w:tcPr>
            <w:tcW w:w="905" w:type="dxa"/>
          </w:tcPr>
          <w:p>
            <w:pPr>
              <w:pStyle w:val="13"/>
              <w:spacing w:before="67" w:line="242" w:lineRule="auto"/>
              <w:ind w:left="332" w:right="80" w:hanging="240"/>
              <w:rPr>
                <w:sz w:val="24"/>
              </w:rPr>
            </w:pPr>
            <w:r>
              <w:rPr>
                <w:sz w:val="24"/>
              </w:rPr>
              <w:t>政府规章</w:t>
            </w:r>
          </w:p>
        </w:tc>
        <w:tc>
          <w:tcPr>
            <w:tcW w:w="810" w:type="dxa"/>
          </w:tcPr>
          <w:p>
            <w:pPr>
              <w:pStyle w:val="13"/>
              <w:spacing w:before="67" w:line="242" w:lineRule="auto"/>
              <w:ind w:left="164" w:right="33" w:hanging="120"/>
              <w:rPr>
                <w:sz w:val="24"/>
              </w:rPr>
            </w:pPr>
            <w:r>
              <w:rPr>
                <w:sz w:val="24"/>
              </w:rPr>
              <w:t>规范性文件</w:t>
            </w:r>
          </w:p>
        </w:tc>
        <w:tc>
          <w:tcPr>
            <w:tcW w:w="608" w:type="dxa"/>
            <w:vMerge w:val="continue"/>
            <w:tcBorders>
              <w:top w:val="nil"/>
            </w:tcBorders>
          </w:tcPr>
          <w:p>
            <w:pPr>
              <w:rPr>
                <w:sz w:val="2"/>
                <w:szCs w:val="2"/>
              </w:rPr>
            </w:pPr>
          </w:p>
        </w:tc>
        <w:tc>
          <w:tcPr>
            <w:tcW w:w="905" w:type="dxa"/>
          </w:tcPr>
          <w:p>
            <w:pPr>
              <w:pStyle w:val="13"/>
              <w:spacing w:before="67" w:line="242" w:lineRule="auto"/>
              <w:ind w:left="330" w:right="82" w:hanging="240"/>
              <w:rPr>
                <w:sz w:val="24"/>
              </w:rPr>
            </w:pPr>
            <w:r>
              <w:rPr>
                <w:sz w:val="24"/>
              </w:rPr>
              <w:t>法定时限</w:t>
            </w:r>
          </w:p>
        </w:tc>
        <w:tc>
          <w:tcPr>
            <w:tcW w:w="905" w:type="dxa"/>
          </w:tcPr>
          <w:p>
            <w:pPr>
              <w:pStyle w:val="13"/>
              <w:spacing w:before="67" w:line="242" w:lineRule="auto"/>
              <w:ind w:left="332" w:right="80" w:hanging="240"/>
              <w:rPr>
                <w:sz w:val="24"/>
              </w:rPr>
            </w:pPr>
            <w:r>
              <w:rPr>
                <w:sz w:val="24"/>
              </w:rPr>
              <w:t>承诺时限</w:t>
            </w:r>
          </w:p>
        </w:tc>
        <w:tc>
          <w:tcPr>
            <w:tcW w:w="709" w:type="dxa"/>
            <w:vMerge w:val="continue"/>
            <w:tcBorders>
              <w:top w:val="nil"/>
            </w:tcBorders>
          </w:tcPr>
          <w:p>
            <w:pPr>
              <w:rPr>
                <w:sz w:val="2"/>
                <w:szCs w:val="2"/>
              </w:rPr>
            </w:pPr>
          </w:p>
        </w:tc>
        <w:tc>
          <w:tcPr>
            <w:tcW w:w="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4" w:hRule="atLeast"/>
        </w:trPr>
        <w:tc>
          <w:tcPr>
            <w:tcW w:w="55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20"/>
              </w:rPr>
            </w:pPr>
          </w:p>
          <w:p>
            <w:pPr>
              <w:pStyle w:val="13"/>
              <w:ind w:left="7"/>
              <w:jc w:val="center"/>
              <w:rPr>
                <w:sz w:val="24"/>
              </w:rPr>
            </w:pPr>
            <w:r>
              <w:rPr>
                <w:sz w:val="24"/>
              </w:rPr>
              <w:t>1</w:t>
            </w:r>
          </w:p>
        </w:tc>
        <w:tc>
          <w:tcPr>
            <w:tcW w:w="72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
              <w:rPr>
                <w:sz w:val="32"/>
              </w:rPr>
            </w:pPr>
          </w:p>
          <w:p>
            <w:pPr>
              <w:pStyle w:val="13"/>
              <w:spacing w:before="1" w:line="242" w:lineRule="auto"/>
              <w:ind w:left="59" w:right="51"/>
              <w:jc w:val="both"/>
              <w:rPr>
                <w:sz w:val="24"/>
              </w:rPr>
            </w:pPr>
            <w:r>
              <w:rPr>
                <w:sz w:val="24"/>
              </w:rPr>
              <w:t>1000- Z-001 00-14</w:t>
            </w:r>
          </w:p>
          <w:p>
            <w:pPr>
              <w:pStyle w:val="13"/>
              <w:spacing w:before="4"/>
              <w:ind w:left="119"/>
              <w:rPr>
                <w:sz w:val="24"/>
              </w:rPr>
            </w:pPr>
            <w:r>
              <w:rPr>
                <w:sz w:val="24"/>
              </w:rPr>
              <w:t>0602</w:t>
            </w:r>
          </w:p>
        </w:tc>
        <w:tc>
          <w:tcPr>
            <w:tcW w:w="157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
              <w:rPr>
                <w:sz w:val="32"/>
              </w:rPr>
            </w:pPr>
          </w:p>
          <w:p>
            <w:pPr>
              <w:pStyle w:val="13"/>
              <w:spacing w:before="1" w:line="242" w:lineRule="auto"/>
              <w:ind w:left="64" w:right="53"/>
              <w:jc w:val="center"/>
              <w:rPr>
                <w:sz w:val="24"/>
              </w:rPr>
            </w:pPr>
            <w:r>
              <w:rPr>
                <w:sz w:val="24"/>
              </w:rPr>
              <w:t>专业技术职务评审委员会的设立、调整审批</w:t>
            </w:r>
          </w:p>
        </w:tc>
        <w:tc>
          <w:tcPr>
            <w:tcW w:w="743"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32"/>
              </w:rPr>
            </w:pPr>
          </w:p>
          <w:p>
            <w:pPr>
              <w:pStyle w:val="13"/>
              <w:spacing w:line="242" w:lineRule="auto"/>
              <w:ind w:left="130" w:right="120"/>
              <w:rPr>
                <w:sz w:val="24"/>
              </w:rPr>
            </w:pPr>
            <w:r>
              <w:rPr>
                <w:sz w:val="24"/>
              </w:rPr>
              <w:t>其他权力</w:t>
            </w:r>
          </w:p>
        </w:tc>
        <w:tc>
          <w:tcPr>
            <w:tcW w:w="7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3"/>
              <w:rPr>
                <w:sz w:val="34"/>
              </w:rPr>
            </w:pPr>
          </w:p>
          <w:p>
            <w:pPr>
              <w:pStyle w:val="13"/>
              <w:spacing w:line="242" w:lineRule="auto"/>
              <w:ind w:left="112" w:right="100"/>
              <w:jc w:val="both"/>
              <w:rPr>
                <w:sz w:val="24"/>
              </w:rPr>
            </w:pPr>
            <w:r>
              <w:rPr>
                <w:rFonts w:hint="eastAsia"/>
                <w:sz w:val="24"/>
                <w:lang w:eastAsia="zh-CN"/>
              </w:rPr>
              <w:t>右玉县</w:t>
            </w:r>
            <w:r>
              <w:rPr>
                <w:sz w:val="24"/>
              </w:rPr>
              <w:t>人力资源和社会保障局</w:t>
            </w:r>
          </w:p>
        </w:tc>
        <w:tc>
          <w:tcPr>
            <w:tcW w:w="560" w:type="dxa"/>
          </w:tcPr>
          <w:p>
            <w:pPr>
              <w:pStyle w:val="13"/>
              <w:rPr>
                <w:rFonts w:ascii="Times New Roman"/>
                <w:sz w:val="24"/>
              </w:rPr>
            </w:pPr>
          </w:p>
        </w:tc>
        <w:tc>
          <w:tcPr>
            <w:tcW w:w="1498" w:type="dxa"/>
          </w:tcPr>
          <w:p>
            <w:pPr>
              <w:pStyle w:val="13"/>
              <w:rPr>
                <w:rFonts w:ascii="Times New Roman"/>
                <w:sz w:val="24"/>
              </w:rPr>
            </w:pPr>
          </w:p>
        </w:tc>
        <w:tc>
          <w:tcPr>
            <w:tcW w:w="1356" w:type="dxa"/>
          </w:tcPr>
          <w:p>
            <w:pPr>
              <w:pStyle w:val="13"/>
              <w:rPr>
                <w:rFonts w:ascii="Times New Roman"/>
                <w:sz w:val="24"/>
              </w:rPr>
            </w:pPr>
          </w:p>
        </w:tc>
        <w:tc>
          <w:tcPr>
            <w:tcW w:w="1356" w:type="dxa"/>
          </w:tcPr>
          <w:p>
            <w:pPr>
              <w:pStyle w:val="13"/>
              <w:rPr>
                <w:rFonts w:ascii="Times New Roman"/>
                <w:sz w:val="24"/>
              </w:rPr>
            </w:pPr>
          </w:p>
        </w:tc>
        <w:tc>
          <w:tcPr>
            <w:tcW w:w="905" w:type="dxa"/>
          </w:tcPr>
          <w:p>
            <w:pPr>
              <w:pStyle w:val="13"/>
              <w:rPr>
                <w:rFonts w:ascii="Times New Roman"/>
                <w:sz w:val="24"/>
              </w:rPr>
            </w:pPr>
          </w:p>
        </w:tc>
        <w:tc>
          <w:tcPr>
            <w:tcW w:w="905" w:type="dxa"/>
          </w:tcPr>
          <w:p>
            <w:pPr>
              <w:pStyle w:val="13"/>
              <w:rPr>
                <w:rFonts w:ascii="Times New Roman"/>
                <w:sz w:val="24"/>
              </w:rPr>
            </w:pPr>
          </w:p>
        </w:tc>
        <w:tc>
          <w:tcPr>
            <w:tcW w:w="81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
              <w:rPr>
                <w:sz w:val="32"/>
              </w:rPr>
            </w:pPr>
          </w:p>
          <w:p>
            <w:pPr>
              <w:pStyle w:val="13"/>
              <w:spacing w:before="1" w:line="242" w:lineRule="auto"/>
              <w:ind w:left="44" w:right="33"/>
              <w:jc w:val="center"/>
              <w:rPr>
                <w:sz w:val="24"/>
              </w:rPr>
            </w:pPr>
            <w:r>
              <w:rPr>
                <w:sz w:val="24"/>
              </w:rPr>
              <w:t>根据省市文件精神执行</w:t>
            </w:r>
          </w:p>
        </w:tc>
        <w:tc>
          <w:tcPr>
            <w:tcW w:w="608"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32"/>
              </w:rPr>
            </w:pPr>
          </w:p>
          <w:p>
            <w:pPr>
              <w:pStyle w:val="13"/>
              <w:spacing w:line="242" w:lineRule="auto"/>
              <w:ind w:left="62" w:right="53"/>
              <w:rPr>
                <w:sz w:val="24"/>
              </w:rPr>
            </w:pPr>
            <w:r>
              <w:rPr>
                <w:sz w:val="24"/>
              </w:rPr>
              <w:t>用人单位</w:t>
            </w:r>
          </w:p>
        </w:tc>
        <w:tc>
          <w:tcPr>
            <w:tcW w:w="905" w:type="dxa"/>
          </w:tcPr>
          <w:p>
            <w:pPr>
              <w:pStyle w:val="13"/>
              <w:rPr>
                <w:rFonts w:ascii="Times New Roman"/>
                <w:sz w:val="24"/>
              </w:rPr>
            </w:pPr>
          </w:p>
        </w:tc>
        <w:tc>
          <w:tcPr>
            <w:tcW w:w="905" w:type="dxa"/>
          </w:tcPr>
          <w:p>
            <w:pPr>
              <w:pStyle w:val="13"/>
              <w:rPr>
                <w:rFonts w:ascii="Times New Roman"/>
                <w:sz w:val="24"/>
              </w:rPr>
            </w:pPr>
          </w:p>
        </w:tc>
        <w:tc>
          <w:tcPr>
            <w:tcW w:w="70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32"/>
              </w:rPr>
            </w:pPr>
          </w:p>
          <w:p>
            <w:pPr>
              <w:pStyle w:val="13"/>
              <w:spacing w:line="242" w:lineRule="auto"/>
              <w:ind w:left="234" w:right="102" w:hanging="120"/>
              <w:rPr>
                <w:sz w:val="24"/>
              </w:rPr>
            </w:pPr>
            <w:r>
              <w:rPr>
                <w:sz w:val="24"/>
              </w:rPr>
              <w:t>不收费</w:t>
            </w:r>
          </w:p>
        </w:tc>
        <w:tc>
          <w:tcPr>
            <w:tcW w:w="620" w:type="dxa"/>
          </w:tcPr>
          <w:p>
            <w:pPr>
              <w:pStyle w:val="13"/>
              <w:rPr>
                <w:rFonts w:ascii="Times New Roman"/>
                <w:sz w:val="24"/>
              </w:rPr>
            </w:pPr>
          </w:p>
        </w:tc>
      </w:tr>
    </w:tbl>
    <w:p>
      <w:pPr>
        <w:spacing w:after="0"/>
        <w:rPr>
          <w:rFonts w:ascii="Times New Roman"/>
          <w:sz w:val="24"/>
        </w:rPr>
        <w:sectPr>
          <w:pgSz w:w="16840" w:h="11910" w:orient="landscape"/>
          <w:pgMar w:top="1100" w:right="220" w:bottom="1100" w:left="960" w:header="0" w:footer="905" w:gutter="0"/>
          <w:cols w:space="720" w:num="1"/>
        </w:sectPr>
      </w:pPr>
    </w:p>
    <w:p>
      <w:pPr>
        <w:spacing w:before="10" w:line="240" w:lineRule="auto"/>
        <w:rPr>
          <w:sz w:val="29"/>
        </w:rPr>
      </w:pPr>
    </w:p>
    <w:p>
      <w:pPr>
        <w:pStyle w:val="4"/>
        <w:spacing w:before="49"/>
        <w:ind w:left="5238" w:right="6018"/>
        <w:jc w:val="center"/>
      </w:pPr>
      <w:bookmarkStart w:id="1" w:name="_TOC_250006"/>
      <w:bookmarkEnd w:id="1"/>
      <w:r>
        <w:t>二、随机抽查事项清单</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500"/>
        <w:gridCol w:w="2835"/>
        <w:gridCol w:w="2145"/>
        <w:gridCol w:w="1845"/>
        <w:gridCol w:w="1395"/>
        <w:gridCol w:w="1080"/>
        <w:gridCol w:w="1080"/>
        <w:gridCol w:w="1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840" w:type="dxa"/>
          </w:tcPr>
          <w:p>
            <w:pPr>
              <w:pStyle w:val="13"/>
              <w:spacing w:before="122"/>
              <w:ind w:left="160" w:right="150"/>
              <w:jc w:val="center"/>
              <w:rPr>
                <w:sz w:val="24"/>
              </w:rPr>
            </w:pPr>
            <w:r>
              <w:rPr>
                <w:sz w:val="24"/>
              </w:rPr>
              <w:t>序号</w:t>
            </w:r>
          </w:p>
        </w:tc>
        <w:tc>
          <w:tcPr>
            <w:tcW w:w="1500" w:type="dxa"/>
          </w:tcPr>
          <w:p>
            <w:pPr>
              <w:pStyle w:val="13"/>
              <w:spacing w:before="122"/>
              <w:ind w:left="269"/>
              <w:rPr>
                <w:sz w:val="24"/>
              </w:rPr>
            </w:pPr>
            <w:r>
              <w:rPr>
                <w:sz w:val="24"/>
              </w:rPr>
              <w:t>抽查事项</w:t>
            </w:r>
          </w:p>
        </w:tc>
        <w:tc>
          <w:tcPr>
            <w:tcW w:w="2835" w:type="dxa"/>
          </w:tcPr>
          <w:p>
            <w:pPr>
              <w:pStyle w:val="13"/>
              <w:spacing w:before="122"/>
              <w:ind w:left="936"/>
              <w:rPr>
                <w:sz w:val="24"/>
              </w:rPr>
            </w:pPr>
            <w:r>
              <w:rPr>
                <w:sz w:val="24"/>
              </w:rPr>
              <w:t>检查依据</w:t>
            </w:r>
          </w:p>
        </w:tc>
        <w:tc>
          <w:tcPr>
            <w:tcW w:w="2145" w:type="dxa"/>
          </w:tcPr>
          <w:p>
            <w:pPr>
              <w:pStyle w:val="13"/>
              <w:spacing w:before="122"/>
              <w:ind w:left="592"/>
              <w:rPr>
                <w:sz w:val="24"/>
              </w:rPr>
            </w:pPr>
            <w:r>
              <w:rPr>
                <w:sz w:val="24"/>
              </w:rPr>
              <w:t>检查内容</w:t>
            </w:r>
          </w:p>
        </w:tc>
        <w:tc>
          <w:tcPr>
            <w:tcW w:w="1845" w:type="dxa"/>
          </w:tcPr>
          <w:p>
            <w:pPr>
              <w:pStyle w:val="13"/>
              <w:spacing w:before="122"/>
              <w:ind w:left="441"/>
              <w:rPr>
                <w:sz w:val="24"/>
              </w:rPr>
            </w:pPr>
            <w:r>
              <w:rPr>
                <w:sz w:val="24"/>
              </w:rPr>
              <w:t>检查方式</w:t>
            </w:r>
          </w:p>
        </w:tc>
        <w:tc>
          <w:tcPr>
            <w:tcW w:w="1395" w:type="dxa"/>
          </w:tcPr>
          <w:p>
            <w:pPr>
              <w:pStyle w:val="13"/>
              <w:spacing w:before="122"/>
              <w:ind w:left="216"/>
              <w:rPr>
                <w:sz w:val="24"/>
              </w:rPr>
            </w:pPr>
            <w:r>
              <w:rPr>
                <w:sz w:val="24"/>
              </w:rPr>
              <w:t>适用对象</w:t>
            </w:r>
          </w:p>
        </w:tc>
        <w:tc>
          <w:tcPr>
            <w:tcW w:w="1080" w:type="dxa"/>
          </w:tcPr>
          <w:p>
            <w:pPr>
              <w:pStyle w:val="13"/>
              <w:spacing w:before="122"/>
              <w:ind w:left="60"/>
              <w:rPr>
                <w:sz w:val="24"/>
              </w:rPr>
            </w:pPr>
            <w:r>
              <w:rPr>
                <w:sz w:val="24"/>
              </w:rPr>
              <w:t>抽查比例</w:t>
            </w:r>
          </w:p>
        </w:tc>
        <w:tc>
          <w:tcPr>
            <w:tcW w:w="1080" w:type="dxa"/>
          </w:tcPr>
          <w:p>
            <w:pPr>
              <w:pStyle w:val="13"/>
              <w:spacing w:before="122"/>
              <w:ind w:left="39" w:right="29"/>
              <w:jc w:val="center"/>
              <w:rPr>
                <w:sz w:val="24"/>
              </w:rPr>
            </w:pPr>
            <w:r>
              <w:rPr>
                <w:sz w:val="24"/>
              </w:rPr>
              <w:t>抽查频次</w:t>
            </w:r>
          </w:p>
        </w:tc>
        <w:tc>
          <w:tcPr>
            <w:tcW w:w="1944" w:type="dxa"/>
          </w:tcPr>
          <w:p>
            <w:pPr>
              <w:pStyle w:val="13"/>
              <w:spacing w:before="122"/>
              <w:ind w:left="712" w:right="702"/>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6" w:hRule="atLeast"/>
        </w:trPr>
        <w:tc>
          <w:tcPr>
            <w:tcW w:w="84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7"/>
              </w:rPr>
            </w:pPr>
          </w:p>
          <w:p>
            <w:pPr>
              <w:pStyle w:val="13"/>
              <w:ind w:left="10"/>
              <w:jc w:val="center"/>
              <w:rPr>
                <w:sz w:val="24"/>
              </w:rPr>
            </w:pPr>
            <w:r>
              <w:rPr>
                <w:sz w:val="24"/>
              </w:rPr>
              <w:t>1</w:t>
            </w:r>
          </w:p>
        </w:tc>
        <w:tc>
          <w:tcPr>
            <w:tcW w:w="150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1"/>
              <w:rPr>
                <w:sz w:val="28"/>
              </w:rPr>
            </w:pPr>
          </w:p>
          <w:p>
            <w:pPr>
              <w:pStyle w:val="13"/>
              <w:spacing w:line="242" w:lineRule="auto"/>
              <w:ind w:left="29" w:right="18"/>
              <w:jc w:val="both"/>
              <w:rPr>
                <w:sz w:val="24"/>
              </w:rPr>
            </w:pPr>
            <w:r>
              <w:rPr>
                <w:sz w:val="24"/>
              </w:rPr>
              <w:t>对辖区用人单位遵守《劳动法》、《劳动合同法》及相关法律法规情况的监督检查</w:t>
            </w:r>
          </w:p>
        </w:tc>
        <w:tc>
          <w:tcPr>
            <w:tcW w:w="2835" w:type="dxa"/>
          </w:tcPr>
          <w:p>
            <w:pPr>
              <w:pStyle w:val="13"/>
              <w:rPr>
                <w:sz w:val="24"/>
              </w:rPr>
            </w:pPr>
          </w:p>
          <w:p>
            <w:pPr>
              <w:pStyle w:val="13"/>
              <w:rPr>
                <w:sz w:val="24"/>
              </w:rPr>
            </w:pPr>
          </w:p>
          <w:p>
            <w:pPr>
              <w:pStyle w:val="13"/>
              <w:rPr>
                <w:sz w:val="24"/>
              </w:rPr>
            </w:pPr>
          </w:p>
          <w:p>
            <w:pPr>
              <w:pStyle w:val="13"/>
              <w:spacing w:before="196" w:line="242" w:lineRule="auto"/>
              <w:ind w:left="14" w:right="2"/>
              <w:rPr>
                <w:sz w:val="24"/>
              </w:rPr>
            </w:pPr>
            <w:r>
              <w:rPr>
                <w:sz w:val="24"/>
              </w:rPr>
              <w:t>《中华人民共和国劳动法</w:t>
            </w:r>
            <w:r>
              <w:rPr>
                <w:spacing w:val="-10"/>
                <w:sz w:val="24"/>
              </w:rPr>
              <w:t>第八十五条：县级以上各级</w:t>
            </w:r>
            <w:r>
              <w:rPr>
                <w:sz w:val="24"/>
              </w:rPr>
              <w:t>人民政府劳动行政部门依法对用人单位遵守劳动法</w:t>
            </w:r>
            <w:r>
              <w:rPr>
                <w:spacing w:val="-10"/>
                <w:sz w:val="24"/>
              </w:rPr>
              <w:t>律、法规的情况进行监督检</w:t>
            </w:r>
            <w:r>
              <w:rPr>
                <w:spacing w:val="-11"/>
                <w:sz w:val="24"/>
              </w:rPr>
              <w:t>查，对违反劳动法律、法规</w:t>
            </w:r>
            <w:r>
              <w:rPr>
                <w:spacing w:val="-10"/>
                <w:sz w:val="24"/>
              </w:rPr>
              <w:t>的行为有权制止，并责令改正。《中华人民共和国劳动法》第八十六条：县级以上</w:t>
            </w:r>
            <w:r>
              <w:rPr>
                <w:sz w:val="24"/>
              </w:rPr>
              <w:t>各级人民政府劳动行政部门监督检查人员执行公务有权进入用人单位了解执行劳动法律、法规的情况</w:t>
            </w:r>
            <w:r>
              <w:rPr>
                <w:spacing w:val="-10"/>
                <w:sz w:val="24"/>
              </w:rPr>
              <w:t>查阅必要的资料，并对劳动</w:t>
            </w:r>
          </w:p>
          <w:p>
            <w:pPr>
              <w:pStyle w:val="13"/>
              <w:spacing w:before="20"/>
              <w:ind w:left="576"/>
              <w:rPr>
                <w:sz w:val="24"/>
              </w:rPr>
            </w:pPr>
            <w:r>
              <w:rPr>
                <w:sz w:val="24"/>
              </w:rPr>
              <w:t>场所进行检查。</w:t>
            </w:r>
          </w:p>
        </w:tc>
        <w:tc>
          <w:tcPr>
            <w:tcW w:w="2145" w:type="dxa"/>
          </w:tcPr>
          <w:p>
            <w:pPr>
              <w:pStyle w:val="13"/>
              <w:rPr>
                <w:sz w:val="24"/>
              </w:rPr>
            </w:pPr>
          </w:p>
          <w:p>
            <w:pPr>
              <w:pStyle w:val="13"/>
              <w:rPr>
                <w:sz w:val="24"/>
              </w:rPr>
            </w:pPr>
          </w:p>
          <w:p>
            <w:pPr>
              <w:pStyle w:val="13"/>
              <w:rPr>
                <w:sz w:val="24"/>
              </w:rPr>
            </w:pPr>
          </w:p>
          <w:p>
            <w:pPr>
              <w:pStyle w:val="13"/>
              <w:spacing w:before="196"/>
              <w:ind w:left="-181"/>
              <w:rPr>
                <w:sz w:val="24"/>
              </w:rPr>
            </w:pPr>
            <w:r>
              <w:rPr>
                <w:sz w:val="24"/>
              </w:rPr>
              <w:t>》</w:t>
            </w: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83" w:line="242" w:lineRule="auto"/>
              <w:ind w:left="14" w:right="4"/>
              <w:rPr>
                <w:sz w:val="24"/>
              </w:rPr>
            </w:pPr>
            <w:r>
              <w:rPr>
                <w:spacing w:val="-9"/>
                <w:sz w:val="24"/>
              </w:rPr>
              <w:t>调查取证、听证、告知、询问、送达执行</w:t>
            </w:r>
          </w:p>
          <w:p>
            <w:pPr>
              <w:pStyle w:val="13"/>
              <w:rPr>
                <w:sz w:val="24"/>
              </w:rPr>
            </w:pPr>
          </w:p>
          <w:p>
            <w:pPr>
              <w:pStyle w:val="13"/>
              <w:spacing w:before="163"/>
              <w:ind w:left="-181"/>
              <w:rPr>
                <w:sz w:val="24"/>
              </w:rPr>
            </w:pPr>
            <w:r>
              <w:rPr>
                <w:sz w:val="24"/>
              </w:rPr>
              <w:t>，</w:t>
            </w:r>
          </w:p>
          <w:p>
            <w:pPr>
              <w:pStyle w:val="13"/>
              <w:spacing w:before="9"/>
              <w:rPr>
                <w:sz w:val="24"/>
              </w:rPr>
            </w:pPr>
          </w:p>
          <w:p>
            <w:pPr>
              <w:pStyle w:val="13"/>
              <w:ind w:left="-181"/>
              <w:rPr>
                <w:sz w:val="24"/>
              </w:rPr>
            </w:pPr>
            <w:r>
              <w:rPr>
                <w:sz w:val="24"/>
              </w:rPr>
              <w:t>，</w:t>
            </w:r>
          </w:p>
        </w:tc>
        <w:tc>
          <w:tcPr>
            <w:tcW w:w="184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7"/>
              <w:rPr>
                <w:sz w:val="29"/>
              </w:rPr>
            </w:pPr>
          </w:p>
          <w:p>
            <w:pPr>
              <w:pStyle w:val="13"/>
              <w:spacing w:line="242" w:lineRule="auto"/>
              <w:ind w:left="561" w:right="3" w:hanging="548"/>
              <w:rPr>
                <w:sz w:val="24"/>
              </w:rPr>
            </w:pPr>
            <w:r>
              <w:rPr>
                <w:spacing w:val="-16"/>
                <w:sz w:val="24"/>
              </w:rPr>
              <w:t>查看印证资料、实</w:t>
            </w:r>
            <w:r>
              <w:rPr>
                <w:sz w:val="24"/>
              </w:rPr>
              <w:t>地查看</w:t>
            </w:r>
          </w:p>
        </w:tc>
        <w:tc>
          <w:tcPr>
            <w:tcW w:w="139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7"/>
              <w:rPr>
                <w:sz w:val="29"/>
              </w:rPr>
            </w:pPr>
          </w:p>
          <w:p>
            <w:pPr>
              <w:pStyle w:val="13"/>
              <w:spacing w:line="242" w:lineRule="auto"/>
              <w:ind w:left="456" w:right="4" w:hanging="442"/>
              <w:rPr>
                <w:sz w:val="24"/>
              </w:rPr>
            </w:pPr>
            <w:r>
              <w:rPr>
                <w:spacing w:val="-16"/>
                <w:sz w:val="24"/>
              </w:rPr>
              <w:t>企业、个体工</w:t>
            </w:r>
            <w:r>
              <w:rPr>
                <w:sz w:val="24"/>
              </w:rPr>
              <w:t>商户</w:t>
            </w:r>
          </w:p>
        </w:tc>
        <w:tc>
          <w:tcPr>
            <w:tcW w:w="1080" w:type="dxa"/>
          </w:tcPr>
          <w:p>
            <w:pPr>
              <w:pStyle w:val="13"/>
              <w:rPr>
                <w:rFonts w:ascii="Times New Roman"/>
                <w:sz w:val="22"/>
              </w:rPr>
            </w:pP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9"/>
              <w:rPr>
                <w:sz w:val="17"/>
              </w:rPr>
            </w:pPr>
          </w:p>
          <w:p>
            <w:pPr>
              <w:pStyle w:val="13"/>
              <w:ind w:left="39" w:right="29"/>
              <w:jc w:val="center"/>
              <w:rPr>
                <w:sz w:val="24"/>
              </w:rPr>
            </w:pPr>
            <w:r>
              <w:rPr>
                <w:sz w:val="24"/>
              </w:rPr>
              <w:t>1-3/年</w:t>
            </w:r>
          </w:p>
        </w:tc>
        <w:tc>
          <w:tcPr>
            <w:tcW w:w="1944" w:type="dxa"/>
          </w:tcPr>
          <w:p>
            <w:pPr>
              <w:pStyle w:val="13"/>
              <w:rPr>
                <w:rFonts w:ascii="Times New Roman"/>
                <w:sz w:val="22"/>
              </w:rPr>
            </w:pPr>
          </w:p>
        </w:tc>
      </w:tr>
    </w:tbl>
    <w:p>
      <w:pPr>
        <w:spacing w:before="22" w:line="278" w:lineRule="auto"/>
        <w:ind w:left="1168" w:right="7550" w:hanging="1049"/>
        <w:jc w:val="left"/>
        <w:rPr>
          <w:sz w:val="21"/>
        </w:rPr>
      </w:pPr>
      <w:r>
        <w:rPr>
          <w:w w:val="95"/>
          <w:sz w:val="21"/>
        </w:rPr>
        <w:t xml:space="preserve">填表说明：1.执法类别：行政许可、行政处罚、行政强制、行政征收征用、行政检查等；   </w:t>
      </w:r>
      <w:r>
        <w:rPr>
          <w:sz w:val="21"/>
        </w:rPr>
        <w:t>2.执法事项与行政执法事项清单保持一致；</w:t>
      </w:r>
    </w:p>
    <w:p>
      <w:pPr>
        <w:spacing w:before="0" w:line="269" w:lineRule="exact"/>
        <w:ind w:left="1168" w:right="0" w:firstLine="0"/>
        <w:jc w:val="left"/>
        <w:rPr>
          <w:sz w:val="21"/>
        </w:rPr>
      </w:pPr>
      <w:r>
        <w:rPr>
          <w:sz w:val="21"/>
        </w:rPr>
        <w:t>3.记录类别：场景类、确认类、入户类、约谈类。</w:t>
      </w:r>
    </w:p>
    <w:p>
      <w:pPr>
        <w:spacing w:after="0" w:line="269" w:lineRule="exact"/>
        <w:jc w:val="left"/>
        <w:rPr>
          <w:sz w:val="21"/>
        </w:rPr>
        <w:sectPr>
          <w:pgSz w:w="16840" w:h="11910" w:orient="landscape"/>
          <w:pgMar w:top="1100" w:right="220" w:bottom="1180" w:left="960" w:header="0" w:footer="905" w:gutter="0"/>
          <w:cols w:space="720" w:num="1"/>
        </w:sectPr>
      </w:pPr>
    </w:p>
    <w:p>
      <w:pPr>
        <w:spacing w:before="10" w:line="240" w:lineRule="auto"/>
        <w:rPr>
          <w:sz w:val="29"/>
        </w:rPr>
      </w:pPr>
    </w:p>
    <w:p>
      <w:pPr>
        <w:pStyle w:val="4"/>
        <w:spacing w:before="49"/>
        <w:ind w:left="4860"/>
      </w:pPr>
      <w:bookmarkStart w:id="2" w:name="_TOC_250005"/>
      <w:bookmarkEnd w:id="2"/>
      <w:r>
        <w:t>三、行政执法音像记录事项清单</w:t>
      </w:r>
    </w:p>
    <w:p>
      <w:pPr>
        <w:spacing w:before="4" w:line="240" w:lineRule="auto"/>
        <w:rPr>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080"/>
        <w:gridCol w:w="1605"/>
        <w:gridCol w:w="1080"/>
        <w:gridCol w:w="1335"/>
        <w:gridCol w:w="1080"/>
        <w:gridCol w:w="1080"/>
        <w:gridCol w:w="1080"/>
        <w:gridCol w:w="108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810" w:type="dxa"/>
          </w:tcPr>
          <w:p>
            <w:pPr>
              <w:pStyle w:val="13"/>
              <w:spacing w:before="7"/>
              <w:rPr>
                <w:sz w:val="26"/>
              </w:rPr>
            </w:pPr>
          </w:p>
          <w:p>
            <w:pPr>
              <w:pStyle w:val="13"/>
              <w:spacing w:before="1"/>
              <w:ind w:left="40" w:right="33"/>
              <w:jc w:val="center"/>
              <w:rPr>
                <w:sz w:val="24"/>
              </w:rPr>
            </w:pPr>
            <w:r>
              <w:rPr>
                <w:sz w:val="24"/>
              </w:rPr>
              <w:t>序号</w:t>
            </w:r>
          </w:p>
        </w:tc>
        <w:tc>
          <w:tcPr>
            <w:tcW w:w="1080" w:type="dxa"/>
          </w:tcPr>
          <w:p>
            <w:pPr>
              <w:pStyle w:val="13"/>
              <w:spacing w:before="7"/>
              <w:rPr>
                <w:sz w:val="26"/>
              </w:rPr>
            </w:pPr>
          </w:p>
          <w:p>
            <w:pPr>
              <w:pStyle w:val="13"/>
              <w:spacing w:before="1"/>
              <w:ind w:left="59"/>
              <w:rPr>
                <w:sz w:val="24"/>
              </w:rPr>
            </w:pPr>
            <w:r>
              <w:rPr>
                <w:sz w:val="24"/>
              </w:rPr>
              <w:t>执法类别</w:t>
            </w:r>
          </w:p>
        </w:tc>
        <w:tc>
          <w:tcPr>
            <w:tcW w:w="1605" w:type="dxa"/>
          </w:tcPr>
          <w:p>
            <w:pPr>
              <w:pStyle w:val="13"/>
              <w:spacing w:before="7"/>
              <w:rPr>
                <w:sz w:val="26"/>
              </w:rPr>
            </w:pPr>
          </w:p>
          <w:p>
            <w:pPr>
              <w:pStyle w:val="13"/>
              <w:spacing w:before="1"/>
              <w:ind w:left="320"/>
              <w:rPr>
                <w:sz w:val="24"/>
              </w:rPr>
            </w:pPr>
            <w:r>
              <w:rPr>
                <w:sz w:val="24"/>
              </w:rPr>
              <w:t>执法事项</w:t>
            </w:r>
          </w:p>
        </w:tc>
        <w:tc>
          <w:tcPr>
            <w:tcW w:w="1080" w:type="dxa"/>
          </w:tcPr>
          <w:p>
            <w:pPr>
              <w:pStyle w:val="13"/>
              <w:spacing w:before="7"/>
              <w:rPr>
                <w:sz w:val="26"/>
              </w:rPr>
            </w:pPr>
          </w:p>
          <w:p>
            <w:pPr>
              <w:pStyle w:val="13"/>
              <w:spacing w:before="1"/>
              <w:ind w:left="59"/>
              <w:rPr>
                <w:sz w:val="24"/>
              </w:rPr>
            </w:pPr>
            <w:r>
              <w:rPr>
                <w:sz w:val="24"/>
              </w:rPr>
              <w:t>记录事项</w:t>
            </w:r>
          </w:p>
        </w:tc>
        <w:tc>
          <w:tcPr>
            <w:tcW w:w="1335" w:type="dxa"/>
          </w:tcPr>
          <w:p>
            <w:pPr>
              <w:pStyle w:val="13"/>
              <w:spacing w:before="7"/>
              <w:rPr>
                <w:sz w:val="26"/>
              </w:rPr>
            </w:pPr>
          </w:p>
          <w:p>
            <w:pPr>
              <w:pStyle w:val="13"/>
              <w:spacing w:before="1"/>
              <w:ind w:left="186"/>
              <w:rPr>
                <w:sz w:val="24"/>
              </w:rPr>
            </w:pPr>
            <w:r>
              <w:rPr>
                <w:sz w:val="24"/>
              </w:rPr>
              <w:t>记录场合</w:t>
            </w:r>
          </w:p>
        </w:tc>
        <w:tc>
          <w:tcPr>
            <w:tcW w:w="1080" w:type="dxa"/>
          </w:tcPr>
          <w:p>
            <w:pPr>
              <w:pStyle w:val="13"/>
              <w:spacing w:before="7"/>
              <w:rPr>
                <w:sz w:val="26"/>
              </w:rPr>
            </w:pPr>
          </w:p>
          <w:p>
            <w:pPr>
              <w:pStyle w:val="13"/>
              <w:spacing w:before="1"/>
              <w:ind w:left="38" w:right="30"/>
              <w:jc w:val="center"/>
              <w:rPr>
                <w:sz w:val="24"/>
              </w:rPr>
            </w:pPr>
            <w:r>
              <w:rPr>
                <w:sz w:val="24"/>
              </w:rPr>
              <w:t>执法时限</w:t>
            </w:r>
          </w:p>
        </w:tc>
        <w:tc>
          <w:tcPr>
            <w:tcW w:w="1080" w:type="dxa"/>
          </w:tcPr>
          <w:p>
            <w:pPr>
              <w:pStyle w:val="13"/>
              <w:spacing w:before="7"/>
              <w:rPr>
                <w:sz w:val="26"/>
              </w:rPr>
            </w:pPr>
          </w:p>
          <w:p>
            <w:pPr>
              <w:pStyle w:val="13"/>
              <w:spacing w:before="1"/>
              <w:ind w:left="59"/>
              <w:rPr>
                <w:sz w:val="24"/>
              </w:rPr>
            </w:pPr>
            <w:r>
              <w:rPr>
                <w:sz w:val="24"/>
              </w:rPr>
              <w:t>执法部门</w:t>
            </w:r>
          </w:p>
        </w:tc>
        <w:tc>
          <w:tcPr>
            <w:tcW w:w="1080" w:type="dxa"/>
          </w:tcPr>
          <w:p>
            <w:pPr>
              <w:pStyle w:val="13"/>
              <w:spacing w:before="7"/>
              <w:rPr>
                <w:sz w:val="26"/>
              </w:rPr>
            </w:pPr>
          </w:p>
          <w:p>
            <w:pPr>
              <w:pStyle w:val="13"/>
              <w:spacing w:before="1"/>
              <w:ind w:left="38" w:right="30"/>
              <w:jc w:val="center"/>
              <w:rPr>
                <w:sz w:val="24"/>
              </w:rPr>
            </w:pPr>
            <w:r>
              <w:rPr>
                <w:sz w:val="24"/>
              </w:rPr>
              <w:t>记录人</w:t>
            </w:r>
          </w:p>
        </w:tc>
        <w:tc>
          <w:tcPr>
            <w:tcW w:w="1080" w:type="dxa"/>
          </w:tcPr>
          <w:p>
            <w:pPr>
              <w:pStyle w:val="13"/>
              <w:spacing w:before="185" w:line="242" w:lineRule="auto"/>
              <w:ind w:left="299" w:right="48" w:hanging="240"/>
              <w:rPr>
                <w:sz w:val="24"/>
              </w:rPr>
            </w:pPr>
            <w:r>
              <w:rPr>
                <w:sz w:val="24"/>
              </w:rPr>
              <w:t>开始记录时间</w:t>
            </w:r>
          </w:p>
        </w:tc>
        <w:tc>
          <w:tcPr>
            <w:tcW w:w="1080" w:type="dxa"/>
          </w:tcPr>
          <w:p>
            <w:pPr>
              <w:pStyle w:val="13"/>
              <w:spacing w:before="7"/>
              <w:rPr>
                <w:sz w:val="26"/>
              </w:rPr>
            </w:pPr>
          </w:p>
          <w:p>
            <w:pPr>
              <w:pStyle w:val="13"/>
              <w:spacing w:before="1"/>
              <w:ind w:left="38" w:right="30"/>
              <w:jc w:val="center"/>
              <w:rPr>
                <w:sz w:val="24"/>
              </w:rPr>
            </w:pPr>
            <w:r>
              <w:rPr>
                <w:sz w:val="24"/>
              </w:rPr>
              <w:t>记录过程</w:t>
            </w:r>
          </w:p>
        </w:tc>
        <w:tc>
          <w:tcPr>
            <w:tcW w:w="1080" w:type="dxa"/>
          </w:tcPr>
          <w:p>
            <w:pPr>
              <w:pStyle w:val="13"/>
              <w:spacing w:before="185" w:line="242" w:lineRule="auto"/>
              <w:ind w:left="299" w:right="48" w:hanging="240"/>
              <w:rPr>
                <w:sz w:val="24"/>
              </w:rPr>
            </w:pPr>
            <w:r>
              <w:rPr>
                <w:sz w:val="24"/>
              </w:rPr>
              <w:t>结束记录时间</w:t>
            </w:r>
          </w:p>
        </w:tc>
        <w:tc>
          <w:tcPr>
            <w:tcW w:w="1080" w:type="dxa"/>
          </w:tcPr>
          <w:p>
            <w:pPr>
              <w:pStyle w:val="13"/>
              <w:spacing w:before="185" w:line="242" w:lineRule="auto"/>
              <w:ind w:left="299" w:right="48" w:hanging="240"/>
              <w:rPr>
                <w:sz w:val="24"/>
              </w:rPr>
            </w:pPr>
            <w:r>
              <w:rPr>
                <w:sz w:val="24"/>
              </w:rPr>
              <w:t>执法记录类别</w:t>
            </w:r>
          </w:p>
        </w:tc>
        <w:tc>
          <w:tcPr>
            <w:tcW w:w="1080" w:type="dxa"/>
          </w:tcPr>
          <w:p>
            <w:pPr>
              <w:pStyle w:val="13"/>
              <w:spacing w:before="7"/>
              <w:rPr>
                <w:sz w:val="26"/>
              </w:rPr>
            </w:pPr>
          </w:p>
          <w:p>
            <w:pPr>
              <w:pStyle w:val="13"/>
              <w:spacing w:before="1"/>
              <w:ind w:left="29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7" w:hRule="atLeast"/>
        </w:trPr>
        <w:tc>
          <w:tcPr>
            <w:tcW w:w="81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0"/>
              <w:rPr>
                <w:sz w:val="33"/>
              </w:rPr>
            </w:pPr>
          </w:p>
          <w:p>
            <w:pPr>
              <w:pStyle w:val="13"/>
              <w:ind w:left="7"/>
              <w:jc w:val="center"/>
              <w:rPr>
                <w:sz w:val="24"/>
              </w:rPr>
            </w:pPr>
            <w:r>
              <w:rPr>
                <w:sz w:val="24"/>
              </w:rPr>
              <w:t>1</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21"/>
              </w:rPr>
            </w:pPr>
          </w:p>
          <w:p>
            <w:pPr>
              <w:pStyle w:val="13"/>
              <w:spacing w:line="242" w:lineRule="auto"/>
              <w:ind w:left="59" w:right="48"/>
              <w:rPr>
                <w:sz w:val="24"/>
              </w:rPr>
            </w:pPr>
            <w:r>
              <w:rPr>
                <w:sz w:val="24"/>
              </w:rPr>
              <w:t>行政处罚行政检查</w:t>
            </w:r>
          </w:p>
        </w:tc>
        <w:tc>
          <w:tcPr>
            <w:tcW w:w="160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20"/>
              </w:rPr>
            </w:pPr>
          </w:p>
          <w:p>
            <w:pPr>
              <w:pStyle w:val="13"/>
              <w:spacing w:line="242" w:lineRule="auto"/>
              <w:ind w:left="13" w:right="2"/>
              <w:jc w:val="both"/>
              <w:rPr>
                <w:sz w:val="24"/>
              </w:rPr>
            </w:pPr>
            <w:r>
              <w:rPr>
                <w:spacing w:val="-19"/>
                <w:sz w:val="24"/>
              </w:rPr>
              <w:t>对违反《中华人</w:t>
            </w:r>
            <w:r>
              <w:rPr>
                <w:sz w:val="24"/>
              </w:rPr>
              <w:t>民共和国劳动</w:t>
            </w:r>
            <w:r>
              <w:rPr>
                <w:spacing w:val="-19"/>
                <w:sz w:val="24"/>
              </w:rPr>
              <w:t>法》等法律法规</w:t>
            </w:r>
            <w:r>
              <w:rPr>
                <w:sz w:val="24"/>
              </w:rPr>
              <w:t>行为行政检查</w:t>
            </w:r>
            <w:r>
              <w:rPr>
                <w:spacing w:val="-18"/>
                <w:sz w:val="24"/>
              </w:rPr>
              <w:t>过程取证、行政</w:t>
            </w:r>
            <w:r>
              <w:rPr>
                <w:sz w:val="24"/>
              </w:rPr>
              <w:t>处罚过程记录</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
              <w:rPr>
                <w:sz w:val="33"/>
              </w:rPr>
            </w:pPr>
          </w:p>
          <w:p>
            <w:pPr>
              <w:pStyle w:val="13"/>
              <w:spacing w:line="242" w:lineRule="auto"/>
              <w:ind w:left="14" w:right="48" w:firstLine="45"/>
              <w:jc w:val="center"/>
              <w:rPr>
                <w:sz w:val="24"/>
              </w:rPr>
            </w:pPr>
            <w:r>
              <w:rPr>
                <w:sz w:val="24"/>
              </w:rPr>
              <w:t xml:space="preserve">调查取 </w:t>
            </w:r>
            <w:r>
              <w:rPr>
                <w:spacing w:val="-8"/>
                <w:sz w:val="24"/>
              </w:rPr>
              <w:t>证、听证告知、询问、送达执行</w:t>
            </w:r>
          </w:p>
        </w:tc>
        <w:tc>
          <w:tcPr>
            <w:tcW w:w="133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33"/>
              </w:rPr>
            </w:pPr>
          </w:p>
          <w:p>
            <w:pPr>
              <w:pStyle w:val="13"/>
              <w:spacing w:line="242" w:lineRule="auto"/>
              <w:ind w:left="66" w:right="56" w:hanging="164"/>
              <w:rPr>
                <w:sz w:val="24"/>
              </w:rPr>
            </w:pPr>
            <w:r>
              <w:rPr>
                <w:spacing w:val="-16"/>
                <w:sz w:val="24"/>
              </w:rPr>
              <w:t>、现场、办公</w:t>
            </w:r>
            <w:r>
              <w:rPr>
                <w:spacing w:val="-4"/>
                <w:sz w:val="24"/>
              </w:rPr>
              <w:t>场所、留置</w:t>
            </w:r>
          </w:p>
          <w:p>
            <w:pPr>
              <w:pStyle w:val="13"/>
              <w:spacing w:before="3"/>
              <w:ind w:left="426"/>
              <w:rPr>
                <w:sz w:val="24"/>
              </w:rPr>
            </w:pPr>
            <w:r>
              <w:rPr>
                <w:sz w:val="24"/>
              </w:rPr>
              <w:t>送达</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0"/>
              <w:rPr>
                <w:sz w:val="33"/>
              </w:rPr>
            </w:pPr>
          </w:p>
          <w:p>
            <w:pPr>
              <w:pStyle w:val="13"/>
              <w:ind w:left="38" w:right="30"/>
              <w:jc w:val="center"/>
              <w:rPr>
                <w:sz w:val="24"/>
              </w:rPr>
            </w:pPr>
            <w:r>
              <w:rPr>
                <w:sz w:val="24"/>
              </w:rPr>
              <w:t>适时</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21"/>
              </w:rPr>
            </w:pPr>
          </w:p>
          <w:p>
            <w:pPr>
              <w:pStyle w:val="13"/>
              <w:spacing w:line="242" w:lineRule="auto"/>
              <w:ind w:left="59" w:right="48"/>
              <w:rPr>
                <w:sz w:val="24"/>
              </w:rPr>
            </w:pPr>
            <w:r>
              <w:rPr>
                <w:sz w:val="24"/>
              </w:rPr>
              <w:t>劳动保障监察大队</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0"/>
              <w:rPr>
                <w:sz w:val="33"/>
              </w:rPr>
            </w:pPr>
          </w:p>
          <w:p>
            <w:pPr>
              <w:pStyle w:val="13"/>
              <w:ind w:left="38" w:right="30"/>
              <w:jc w:val="center"/>
              <w:rPr>
                <w:sz w:val="24"/>
              </w:rPr>
            </w:pPr>
            <w:r>
              <w:rPr>
                <w:sz w:val="24"/>
              </w:rPr>
              <w:t>执法人员</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21"/>
              </w:rPr>
            </w:pPr>
          </w:p>
          <w:p>
            <w:pPr>
              <w:pStyle w:val="13"/>
              <w:spacing w:line="242" w:lineRule="auto"/>
              <w:ind w:left="419" w:right="48" w:hanging="360"/>
              <w:rPr>
                <w:sz w:val="24"/>
              </w:rPr>
            </w:pPr>
            <w:r>
              <w:rPr>
                <w:sz w:val="24"/>
              </w:rPr>
              <w:t>执法启动前</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0"/>
              <w:rPr>
                <w:sz w:val="33"/>
              </w:rPr>
            </w:pPr>
          </w:p>
          <w:p>
            <w:pPr>
              <w:pStyle w:val="13"/>
              <w:ind w:left="38" w:right="30"/>
              <w:jc w:val="center"/>
              <w:rPr>
                <w:sz w:val="24"/>
              </w:rPr>
            </w:pPr>
            <w:r>
              <w:rPr>
                <w:sz w:val="24"/>
              </w:rPr>
              <w:t>全过程</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21"/>
              </w:rPr>
            </w:pPr>
          </w:p>
          <w:p>
            <w:pPr>
              <w:pStyle w:val="13"/>
              <w:spacing w:line="242" w:lineRule="auto"/>
              <w:ind w:left="419" w:right="48" w:hanging="360"/>
              <w:rPr>
                <w:sz w:val="24"/>
              </w:rPr>
            </w:pPr>
            <w:r>
              <w:rPr>
                <w:sz w:val="24"/>
              </w:rPr>
              <w:t>执法结束后</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1"/>
              </w:rPr>
            </w:pPr>
          </w:p>
          <w:p>
            <w:pPr>
              <w:pStyle w:val="13"/>
              <w:spacing w:line="242" w:lineRule="auto"/>
              <w:ind w:left="59" w:right="48"/>
              <w:jc w:val="both"/>
              <w:rPr>
                <w:sz w:val="24"/>
              </w:rPr>
            </w:pPr>
            <w:r>
              <w:rPr>
                <w:sz w:val="24"/>
              </w:rPr>
              <w:t>场景类、确认类、入户类、约谈类</w:t>
            </w:r>
          </w:p>
        </w:tc>
        <w:tc>
          <w:tcPr>
            <w:tcW w:w="1080" w:type="dxa"/>
          </w:tcPr>
          <w:p>
            <w:pPr>
              <w:pStyle w:val="13"/>
              <w:rPr>
                <w:rFonts w:ascii="Times New Roman"/>
                <w:sz w:val="22"/>
              </w:rPr>
            </w:pPr>
          </w:p>
        </w:tc>
      </w:tr>
    </w:tbl>
    <w:p>
      <w:pPr>
        <w:spacing w:before="22" w:line="278" w:lineRule="auto"/>
        <w:ind w:left="1168" w:right="7550" w:hanging="1049"/>
        <w:jc w:val="left"/>
        <w:rPr>
          <w:sz w:val="21"/>
        </w:rPr>
      </w:pPr>
      <w:r>
        <w:rPr>
          <w:w w:val="95"/>
          <w:sz w:val="21"/>
        </w:rPr>
        <w:t xml:space="preserve">填表说明：1.执法类别：行政许可、行政处罚、行政强制、行政征收征用、行政检查等；   </w:t>
      </w:r>
      <w:r>
        <w:rPr>
          <w:sz w:val="21"/>
        </w:rPr>
        <w:t>2.执法事项与行政执法事项清单保持一致；</w:t>
      </w:r>
    </w:p>
    <w:p>
      <w:pPr>
        <w:pStyle w:val="12"/>
        <w:numPr>
          <w:ilvl w:val="0"/>
          <w:numId w:val="2"/>
        </w:numPr>
        <w:tabs>
          <w:tab w:val="left" w:pos="1380"/>
        </w:tabs>
        <w:spacing w:before="0" w:after="0" w:line="269" w:lineRule="exact"/>
        <w:ind w:left="1380" w:right="0" w:hanging="212"/>
        <w:jc w:val="left"/>
        <w:rPr>
          <w:rFonts w:hint="eastAsia" w:ascii="宋体" w:eastAsia="宋体"/>
          <w:sz w:val="21"/>
        </w:rPr>
      </w:pPr>
      <w:r>
        <w:rPr>
          <w:rFonts w:hint="eastAsia" w:ascii="宋体" w:eastAsia="宋体"/>
          <w:sz w:val="21"/>
        </w:rPr>
        <w:t>记录类别：场景类、确认类、入户类、约谈类。</w:t>
      </w:r>
    </w:p>
    <w:p>
      <w:pPr>
        <w:spacing w:after="0" w:line="269" w:lineRule="exact"/>
        <w:jc w:val="left"/>
        <w:rPr>
          <w:rFonts w:hint="eastAsia" w:ascii="宋体" w:eastAsia="宋体"/>
          <w:sz w:val="21"/>
        </w:rPr>
        <w:sectPr>
          <w:pgSz w:w="16840" w:h="11910" w:orient="landscape"/>
          <w:pgMar w:top="1100" w:right="220" w:bottom="1180" w:left="960" w:header="0" w:footer="905" w:gutter="0"/>
          <w:cols w:space="720" w:num="1"/>
        </w:sectPr>
      </w:pPr>
    </w:p>
    <w:p>
      <w:pPr>
        <w:spacing w:before="10" w:line="240" w:lineRule="auto"/>
        <w:rPr>
          <w:sz w:val="29"/>
        </w:rPr>
      </w:pPr>
    </w:p>
    <w:p>
      <w:pPr>
        <w:spacing w:before="49"/>
        <w:ind w:left="4108" w:right="0" w:firstLine="0"/>
        <w:jc w:val="left"/>
        <w:rPr>
          <w:b/>
          <w:sz w:val="36"/>
        </w:rPr>
      </w:pPr>
      <w:bookmarkStart w:id="3" w:name="_TOC_250004"/>
      <w:bookmarkEnd w:id="3"/>
      <w:r>
        <w:rPr>
          <w:b/>
          <w:sz w:val="36"/>
        </w:rPr>
        <w:t>四、重大行政执法决定法制审核目录清单</w:t>
      </w:r>
    </w:p>
    <w:p>
      <w:pPr>
        <w:spacing w:before="4" w:line="240" w:lineRule="auto"/>
        <w:rPr>
          <w:b/>
          <w:sz w:val="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169"/>
        <w:gridCol w:w="1197"/>
        <w:gridCol w:w="1169"/>
        <w:gridCol w:w="2038"/>
        <w:gridCol w:w="1675"/>
        <w:gridCol w:w="1169"/>
        <w:gridCol w:w="2207"/>
        <w:gridCol w:w="210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02" w:type="dxa"/>
          </w:tcPr>
          <w:p>
            <w:pPr>
              <w:pStyle w:val="13"/>
              <w:spacing w:before="113"/>
              <w:ind w:left="40" w:right="32"/>
              <w:jc w:val="center"/>
              <w:rPr>
                <w:sz w:val="24"/>
              </w:rPr>
            </w:pPr>
            <w:r>
              <w:rPr>
                <w:sz w:val="24"/>
              </w:rPr>
              <w:t>序号</w:t>
            </w:r>
          </w:p>
        </w:tc>
        <w:tc>
          <w:tcPr>
            <w:tcW w:w="1169" w:type="dxa"/>
          </w:tcPr>
          <w:p>
            <w:pPr>
              <w:pStyle w:val="13"/>
              <w:spacing w:before="113"/>
              <w:ind w:left="83" w:right="75"/>
              <w:jc w:val="center"/>
              <w:rPr>
                <w:sz w:val="24"/>
              </w:rPr>
            </w:pPr>
            <w:r>
              <w:rPr>
                <w:sz w:val="24"/>
              </w:rPr>
              <w:t>执法类别</w:t>
            </w:r>
          </w:p>
        </w:tc>
        <w:tc>
          <w:tcPr>
            <w:tcW w:w="1197" w:type="dxa"/>
          </w:tcPr>
          <w:p>
            <w:pPr>
              <w:pStyle w:val="13"/>
              <w:spacing w:before="113"/>
              <w:ind w:left="118"/>
              <w:rPr>
                <w:sz w:val="24"/>
              </w:rPr>
            </w:pPr>
            <w:r>
              <w:rPr>
                <w:sz w:val="24"/>
              </w:rPr>
              <w:t>审核项目</w:t>
            </w:r>
          </w:p>
        </w:tc>
        <w:tc>
          <w:tcPr>
            <w:tcW w:w="1169" w:type="dxa"/>
          </w:tcPr>
          <w:p>
            <w:pPr>
              <w:pStyle w:val="13"/>
              <w:spacing w:before="113"/>
              <w:ind w:left="104"/>
              <w:rPr>
                <w:sz w:val="24"/>
              </w:rPr>
            </w:pPr>
            <w:r>
              <w:rPr>
                <w:sz w:val="24"/>
              </w:rPr>
              <w:t>承办机构</w:t>
            </w:r>
          </w:p>
        </w:tc>
        <w:tc>
          <w:tcPr>
            <w:tcW w:w="2038" w:type="dxa"/>
          </w:tcPr>
          <w:p>
            <w:pPr>
              <w:pStyle w:val="13"/>
              <w:spacing w:before="113"/>
              <w:ind w:left="38" w:right="29"/>
              <w:jc w:val="center"/>
              <w:rPr>
                <w:sz w:val="24"/>
              </w:rPr>
            </w:pPr>
            <w:r>
              <w:rPr>
                <w:sz w:val="24"/>
              </w:rPr>
              <w:t>审核条件</w:t>
            </w:r>
          </w:p>
        </w:tc>
        <w:tc>
          <w:tcPr>
            <w:tcW w:w="1675" w:type="dxa"/>
          </w:tcPr>
          <w:p>
            <w:pPr>
              <w:pStyle w:val="13"/>
              <w:spacing w:before="113"/>
              <w:ind w:left="6"/>
              <w:jc w:val="center"/>
              <w:rPr>
                <w:sz w:val="24"/>
              </w:rPr>
            </w:pPr>
            <w:r>
              <w:rPr>
                <w:sz w:val="24"/>
              </w:rPr>
              <w:t>审核依据</w:t>
            </w:r>
          </w:p>
        </w:tc>
        <w:tc>
          <w:tcPr>
            <w:tcW w:w="1169" w:type="dxa"/>
          </w:tcPr>
          <w:p>
            <w:pPr>
              <w:pStyle w:val="13"/>
              <w:spacing w:before="113"/>
              <w:ind w:left="103"/>
              <w:rPr>
                <w:sz w:val="24"/>
              </w:rPr>
            </w:pPr>
            <w:r>
              <w:rPr>
                <w:sz w:val="24"/>
              </w:rPr>
              <w:t>审核机构</w:t>
            </w:r>
          </w:p>
        </w:tc>
        <w:tc>
          <w:tcPr>
            <w:tcW w:w="2207" w:type="dxa"/>
          </w:tcPr>
          <w:p>
            <w:pPr>
              <w:pStyle w:val="13"/>
              <w:spacing w:before="113"/>
              <w:ind w:left="262"/>
              <w:rPr>
                <w:sz w:val="24"/>
              </w:rPr>
            </w:pPr>
            <w:r>
              <w:rPr>
                <w:sz w:val="24"/>
              </w:rPr>
              <w:t>提交的审核材料</w:t>
            </w:r>
          </w:p>
        </w:tc>
        <w:tc>
          <w:tcPr>
            <w:tcW w:w="2109" w:type="dxa"/>
          </w:tcPr>
          <w:p>
            <w:pPr>
              <w:pStyle w:val="13"/>
              <w:spacing w:before="113"/>
              <w:ind w:left="6"/>
              <w:jc w:val="center"/>
              <w:rPr>
                <w:sz w:val="24"/>
              </w:rPr>
            </w:pPr>
            <w:r>
              <w:rPr>
                <w:sz w:val="24"/>
              </w:rPr>
              <w:t>审核重点</w:t>
            </w:r>
          </w:p>
        </w:tc>
        <w:tc>
          <w:tcPr>
            <w:tcW w:w="1170" w:type="dxa"/>
          </w:tcPr>
          <w:p>
            <w:pPr>
              <w:pStyle w:val="13"/>
              <w:spacing w:before="113"/>
              <w:ind w:left="85" w:right="75"/>
              <w:jc w:val="center"/>
              <w:rPr>
                <w:sz w:val="24"/>
              </w:rPr>
            </w:pPr>
            <w:r>
              <w:rPr>
                <w:sz w:val="24"/>
              </w:rPr>
              <w:t>审核期限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2" w:type="dxa"/>
            <w:tcBorders>
              <w:bottom w:val="nil"/>
            </w:tcBorders>
          </w:tcPr>
          <w:p>
            <w:pPr>
              <w:pStyle w:val="13"/>
              <w:rPr>
                <w:rFonts w:ascii="Times New Roman"/>
                <w:sz w:val="24"/>
              </w:rPr>
            </w:pPr>
          </w:p>
        </w:tc>
        <w:tc>
          <w:tcPr>
            <w:tcW w:w="1169" w:type="dxa"/>
            <w:tcBorders>
              <w:bottom w:val="nil"/>
            </w:tcBorders>
          </w:tcPr>
          <w:p>
            <w:pPr>
              <w:pStyle w:val="13"/>
              <w:rPr>
                <w:rFonts w:ascii="Times New Roman"/>
                <w:sz w:val="24"/>
              </w:rPr>
            </w:pPr>
          </w:p>
        </w:tc>
        <w:tc>
          <w:tcPr>
            <w:tcW w:w="1197" w:type="dxa"/>
            <w:tcBorders>
              <w:bottom w:val="nil"/>
            </w:tcBorders>
          </w:tcPr>
          <w:p>
            <w:pPr>
              <w:pStyle w:val="13"/>
              <w:rPr>
                <w:rFonts w:ascii="Times New Roman"/>
                <w:sz w:val="24"/>
              </w:rPr>
            </w:pPr>
          </w:p>
        </w:tc>
        <w:tc>
          <w:tcPr>
            <w:tcW w:w="1169" w:type="dxa"/>
            <w:tcBorders>
              <w:bottom w:val="nil"/>
            </w:tcBorders>
          </w:tcPr>
          <w:p>
            <w:pPr>
              <w:pStyle w:val="13"/>
              <w:rPr>
                <w:rFonts w:ascii="Times New Roman"/>
                <w:sz w:val="24"/>
              </w:rPr>
            </w:pPr>
          </w:p>
        </w:tc>
        <w:tc>
          <w:tcPr>
            <w:tcW w:w="2038" w:type="dxa"/>
            <w:tcBorders>
              <w:bottom w:val="nil"/>
            </w:tcBorders>
          </w:tcPr>
          <w:p>
            <w:pPr>
              <w:pStyle w:val="13"/>
              <w:rPr>
                <w:rFonts w:ascii="Times New Roman"/>
                <w:sz w:val="24"/>
              </w:rPr>
            </w:pPr>
          </w:p>
        </w:tc>
        <w:tc>
          <w:tcPr>
            <w:tcW w:w="1675" w:type="dxa"/>
            <w:tcBorders>
              <w:bottom w:val="nil"/>
            </w:tcBorders>
          </w:tcPr>
          <w:p>
            <w:pPr>
              <w:pStyle w:val="13"/>
              <w:rPr>
                <w:rFonts w:ascii="Times New Roman"/>
                <w:sz w:val="24"/>
              </w:rPr>
            </w:pPr>
          </w:p>
        </w:tc>
        <w:tc>
          <w:tcPr>
            <w:tcW w:w="1169" w:type="dxa"/>
            <w:tcBorders>
              <w:bottom w:val="nil"/>
            </w:tcBorders>
          </w:tcPr>
          <w:p>
            <w:pPr>
              <w:pStyle w:val="13"/>
              <w:rPr>
                <w:rFonts w:ascii="Times New Roman"/>
                <w:sz w:val="24"/>
              </w:rPr>
            </w:pPr>
          </w:p>
        </w:tc>
        <w:tc>
          <w:tcPr>
            <w:tcW w:w="2207" w:type="dxa"/>
            <w:vMerge w:val="restart"/>
          </w:tcPr>
          <w:p>
            <w:pPr>
              <w:pStyle w:val="13"/>
              <w:jc w:val="left"/>
              <w:rPr>
                <w:b/>
                <w:sz w:val="24"/>
              </w:rPr>
            </w:pPr>
          </w:p>
          <w:p>
            <w:pPr>
              <w:pStyle w:val="13"/>
              <w:jc w:val="left"/>
              <w:rPr>
                <w:b/>
                <w:sz w:val="24"/>
              </w:rPr>
            </w:pPr>
          </w:p>
          <w:p>
            <w:pPr>
              <w:pStyle w:val="13"/>
              <w:jc w:val="left"/>
              <w:rPr>
                <w:b/>
                <w:sz w:val="24"/>
              </w:rPr>
            </w:pPr>
          </w:p>
          <w:p>
            <w:pPr>
              <w:pStyle w:val="13"/>
              <w:spacing w:before="5"/>
              <w:jc w:val="left"/>
              <w:rPr>
                <w:b/>
                <w:sz w:val="32"/>
              </w:rPr>
            </w:pPr>
          </w:p>
          <w:p>
            <w:pPr>
              <w:pStyle w:val="13"/>
              <w:spacing w:line="242" w:lineRule="auto"/>
              <w:ind w:left="24" w:right="12"/>
              <w:jc w:val="left"/>
              <w:rPr>
                <w:sz w:val="24"/>
              </w:rPr>
            </w:pPr>
            <w:r>
              <w:rPr>
                <w:sz w:val="24"/>
              </w:rPr>
              <w:t>1 重大行政执法决定建议及其情况说明; 2 重大行政执法决定调查(审查)终结报告;</w:t>
            </w:r>
          </w:p>
          <w:p>
            <w:pPr>
              <w:pStyle w:val="13"/>
              <w:numPr>
                <w:ilvl w:val="0"/>
                <w:numId w:val="3"/>
              </w:numPr>
              <w:tabs>
                <w:tab w:val="left" w:pos="234"/>
              </w:tabs>
              <w:spacing w:before="7" w:after="0" w:line="242" w:lineRule="auto"/>
              <w:ind w:left="53" w:right="41" w:firstLine="0"/>
              <w:jc w:val="left"/>
              <w:rPr>
                <w:sz w:val="24"/>
              </w:rPr>
            </w:pPr>
            <w:r>
              <w:rPr>
                <w:spacing w:val="-3"/>
                <w:sz w:val="24"/>
              </w:rPr>
              <w:t>重大行政执法决定</w:t>
            </w:r>
            <w:r>
              <w:rPr>
                <w:sz w:val="24"/>
              </w:rPr>
              <w:t>书代拟稿;</w:t>
            </w:r>
          </w:p>
          <w:p>
            <w:pPr>
              <w:pStyle w:val="13"/>
              <w:numPr>
                <w:ilvl w:val="0"/>
                <w:numId w:val="3"/>
              </w:numPr>
              <w:tabs>
                <w:tab w:val="left" w:pos="234"/>
              </w:tabs>
              <w:spacing w:before="3" w:after="0" w:line="242" w:lineRule="auto"/>
              <w:ind w:left="22" w:right="12" w:firstLine="2"/>
              <w:jc w:val="left"/>
              <w:rPr>
                <w:sz w:val="24"/>
              </w:rPr>
            </w:pPr>
            <w:r>
              <w:rPr>
                <w:sz w:val="24"/>
              </w:rPr>
              <w:t>重大行政执法决定</w:t>
            </w:r>
            <w:r>
              <w:rPr>
                <w:spacing w:val="-2"/>
                <w:sz w:val="24"/>
              </w:rPr>
              <w:t>相关法律依据和证据</w:t>
            </w:r>
            <w:r>
              <w:rPr>
                <w:sz w:val="24"/>
              </w:rPr>
              <w:t>资料;</w:t>
            </w:r>
          </w:p>
          <w:p>
            <w:pPr>
              <w:pStyle w:val="13"/>
              <w:numPr>
                <w:ilvl w:val="0"/>
                <w:numId w:val="3"/>
              </w:numPr>
              <w:tabs>
                <w:tab w:val="left" w:pos="294"/>
              </w:tabs>
              <w:spacing w:before="4" w:after="0" w:line="242" w:lineRule="auto"/>
              <w:ind w:left="22" w:right="12" w:firstLine="2"/>
              <w:jc w:val="left"/>
              <w:rPr>
                <w:sz w:val="24"/>
              </w:rPr>
            </w:pPr>
            <w:r>
              <w:rPr>
                <w:sz w:val="24"/>
              </w:rPr>
              <w:t xml:space="preserve">经听证或评估的, </w:t>
            </w:r>
            <w:r>
              <w:rPr>
                <w:spacing w:val="-2"/>
                <w:sz w:val="24"/>
              </w:rPr>
              <w:t>应当提交听证笔录或</w:t>
            </w:r>
            <w:r>
              <w:rPr>
                <w:sz w:val="24"/>
              </w:rPr>
              <w:t>评估报告;</w:t>
            </w:r>
          </w:p>
          <w:p>
            <w:pPr>
              <w:pStyle w:val="13"/>
              <w:numPr>
                <w:ilvl w:val="0"/>
                <w:numId w:val="3"/>
              </w:numPr>
              <w:tabs>
                <w:tab w:val="left" w:pos="234"/>
              </w:tabs>
              <w:spacing w:before="4" w:after="0" w:line="242" w:lineRule="auto"/>
              <w:ind w:left="53" w:right="41" w:firstLine="0"/>
              <w:jc w:val="left"/>
              <w:rPr>
                <w:sz w:val="24"/>
              </w:rPr>
            </w:pPr>
            <w:r>
              <w:rPr>
                <w:spacing w:val="-3"/>
                <w:sz w:val="24"/>
              </w:rPr>
              <w:t>其他需要提交的材</w:t>
            </w:r>
            <w:r>
              <w:rPr>
                <w:sz w:val="24"/>
              </w:rPr>
              <w:t>料。</w:t>
            </w:r>
          </w:p>
        </w:tc>
        <w:tc>
          <w:tcPr>
            <w:tcW w:w="2109" w:type="dxa"/>
            <w:tcBorders>
              <w:bottom w:val="nil"/>
            </w:tcBorders>
          </w:tcPr>
          <w:p>
            <w:pPr>
              <w:pStyle w:val="13"/>
              <w:spacing w:before="2"/>
              <w:jc w:val="left"/>
              <w:rPr>
                <w:b/>
                <w:sz w:val="19"/>
              </w:rPr>
            </w:pPr>
          </w:p>
          <w:p>
            <w:pPr>
              <w:pStyle w:val="13"/>
              <w:spacing w:line="285" w:lineRule="exact"/>
              <w:ind w:left="6"/>
              <w:jc w:val="left"/>
              <w:rPr>
                <w:sz w:val="24"/>
              </w:rPr>
            </w:pPr>
            <w:r>
              <w:rPr>
                <w:sz w:val="24"/>
              </w:rPr>
              <w:t>(一)执法主体是否</w:t>
            </w:r>
          </w:p>
        </w:tc>
        <w:tc>
          <w:tcPr>
            <w:tcW w:w="1170" w:type="dxa"/>
            <w:tcBorders>
              <w:bottom w:val="nil"/>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jc w:val="left"/>
              <w:rPr>
                <w:rFonts w:ascii="Times New Roman"/>
                <w:sz w:val="22"/>
              </w:rPr>
            </w:pP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合法,执法人员是否</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jc w:val="left"/>
              <w:rPr>
                <w:rFonts w:ascii="Times New Roman"/>
                <w:sz w:val="22"/>
              </w:rPr>
            </w:pP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具备执法资格;</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涉及重大公共利</w:t>
            </w: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(二)执法程序是否</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益，可能造成重大</w:t>
            </w: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合法;</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社会影响或引发社</w:t>
            </w: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(三)案件事实是否</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会风险的行政执法</w:t>
            </w:r>
          </w:p>
        </w:tc>
        <w:tc>
          <w:tcPr>
            <w:tcW w:w="1675" w:type="dxa"/>
            <w:tcBorders>
              <w:top w:val="nil"/>
              <w:bottom w:val="nil"/>
            </w:tcBorders>
          </w:tcPr>
          <w:p>
            <w:pPr>
              <w:pStyle w:val="13"/>
              <w:spacing w:line="282" w:lineRule="exact"/>
              <w:ind w:left="6"/>
              <w:jc w:val="left"/>
              <w:rPr>
                <w:sz w:val="24"/>
              </w:rPr>
            </w:pPr>
            <w:r>
              <w:rPr>
                <w:sz w:val="24"/>
              </w:rPr>
              <w:t>《中华人民共</w:t>
            </w: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清楚,证据是否合法</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决定；直接关系行</w:t>
            </w:r>
          </w:p>
        </w:tc>
        <w:tc>
          <w:tcPr>
            <w:tcW w:w="1675" w:type="dxa"/>
            <w:tcBorders>
              <w:top w:val="nil"/>
              <w:bottom w:val="nil"/>
            </w:tcBorders>
          </w:tcPr>
          <w:p>
            <w:pPr>
              <w:pStyle w:val="13"/>
              <w:spacing w:line="282" w:lineRule="exact"/>
              <w:ind w:left="6"/>
              <w:jc w:val="left"/>
              <w:rPr>
                <w:sz w:val="24"/>
              </w:rPr>
            </w:pPr>
            <w:r>
              <w:rPr>
                <w:sz w:val="24"/>
              </w:rPr>
              <w:t>和国行政处罚</w:t>
            </w: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充分;</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政相对人或第三人</w:t>
            </w:r>
          </w:p>
        </w:tc>
        <w:tc>
          <w:tcPr>
            <w:tcW w:w="1675" w:type="dxa"/>
            <w:tcBorders>
              <w:top w:val="nil"/>
              <w:bottom w:val="nil"/>
            </w:tcBorders>
          </w:tcPr>
          <w:p>
            <w:pPr>
              <w:pStyle w:val="13"/>
              <w:spacing w:line="282" w:lineRule="exact"/>
              <w:ind w:left="8"/>
              <w:jc w:val="left"/>
              <w:rPr>
                <w:sz w:val="24"/>
              </w:rPr>
            </w:pPr>
            <w:r>
              <w:rPr>
                <w:spacing w:val="-6"/>
                <w:sz w:val="24"/>
              </w:rPr>
              <w:t>法》、《山西省</w:t>
            </w: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(四)适用法律、法</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602" w:type="dxa"/>
            <w:tcBorders>
              <w:top w:val="nil"/>
              <w:bottom w:val="nil"/>
            </w:tcBorders>
          </w:tcPr>
          <w:p>
            <w:pPr>
              <w:pStyle w:val="13"/>
              <w:rPr>
                <w:b/>
                <w:sz w:val="24"/>
              </w:rPr>
            </w:pPr>
          </w:p>
          <w:p>
            <w:pPr>
              <w:pStyle w:val="13"/>
              <w:spacing w:before="157"/>
              <w:ind w:left="8"/>
              <w:jc w:val="center"/>
              <w:rPr>
                <w:sz w:val="24"/>
              </w:rPr>
            </w:pPr>
            <w:r>
              <w:rPr>
                <w:sz w:val="24"/>
              </w:rPr>
              <w:t>1</w:t>
            </w:r>
          </w:p>
        </w:tc>
        <w:tc>
          <w:tcPr>
            <w:tcW w:w="1169" w:type="dxa"/>
            <w:tcBorders>
              <w:top w:val="nil"/>
              <w:bottom w:val="nil"/>
            </w:tcBorders>
          </w:tcPr>
          <w:p>
            <w:pPr>
              <w:pStyle w:val="13"/>
              <w:rPr>
                <w:b/>
                <w:sz w:val="24"/>
              </w:rPr>
            </w:pPr>
          </w:p>
          <w:p>
            <w:pPr>
              <w:pStyle w:val="13"/>
              <w:spacing w:before="157"/>
              <w:ind w:left="83" w:right="75"/>
              <w:jc w:val="center"/>
              <w:rPr>
                <w:sz w:val="24"/>
              </w:rPr>
            </w:pPr>
            <w:r>
              <w:rPr>
                <w:sz w:val="24"/>
              </w:rPr>
              <w:t>行政处罚</w:t>
            </w:r>
          </w:p>
        </w:tc>
        <w:tc>
          <w:tcPr>
            <w:tcW w:w="1197" w:type="dxa"/>
            <w:tcBorders>
              <w:top w:val="nil"/>
              <w:bottom w:val="nil"/>
            </w:tcBorders>
          </w:tcPr>
          <w:p>
            <w:pPr>
              <w:pStyle w:val="13"/>
              <w:spacing w:before="153" w:line="242" w:lineRule="auto"/>
              <w:ind w:left="118" w:right="106"/>
              <w:jc w:val="center"/>
              <w:rPr>
                <w:sz w:val="24"/>
              </w:rPr>
            </w:pPr>
            <w:r>
              <w:rPr>
                <w:sz w:val="24"/>
              </w:rPr>
              <w:t>拒不支付工人工资等</w:t>
            </w:r>
          </w:p>
        </w:tc>
        <w:tc>
          <w:tcPr>
            <w:tcW w:w="1169" w:type="dxa"/>
            <w:tcBorders>
              <w:top w:val="nil"/>
              <w:bottom w:val="nil"/>
            </w:tcBorders>
          </w:tcPr>
          <w:p>
            <w:pPr>
              <w:pStyle w:val="13"/>
              <w:spacing w:before="1"/>
              <w:rPr>
                <w:b/>
                <w:sz w:val="24"/>
              </w:rPr>
            </w:pPr>
          </w:p>
          <w:p>
            <w:pPr>
              <w:pStyle w:val="13"/>
              <w:spacing w:line="242" w:lineRule="auto"/>
              <w:ind w:left="104" w:right="92"/>
              <w:rPr>
                <w:sz w:val="24"/>
              </w:rPr>
            </w:pPr>
            <w:r>
              <w:rPr>
                <w:sz w:val="24"/>
              </w:rPr>
              <w:t>劳动保障监察大队</w:t>
            </w:r>
          </w:p>
        </w:tc>
        <w:tc>
          <w:tcPr>
            <w:tcW w:w="2038" w:type="dxa"/>
            <w:tcBorders>
              <w:top w:val="nil"/>
              <w:bottom w:val="nil"/>
            </w:tcBorders>
          </w:tcPr>
          <w:p>
            <w:pPr>
              <w:pStyle w:val="13"/>
              <w:spacing w:line="242" w:lineRule="auto"/>
              <w:ind w:left="58" w:right="47"/>
              <w:jc w:val="left"/>
              <w:rPr>
                <w:sz w:val="24"/>
              </w:rPr>
            </w:pPr>
            <w:r>
              <w:rPr>
                <w:spacing w:val="-3"/>
                <w:sz w:val="24"/>
              </w:rPr>
              <w:t>重大权益，经过听证程序作出的行政执法决定；案件情</w:t>
            </w:r>
          </w:p>
          <w:p>
            <w:pPr>
              <w:pStyle w:val="13"/>
              <w:spacing w:before="1" w:line="285" w:lineRule="exact"/>
              <w:ind w:left="58"/>
              <w:jc w:val="left"/>
              <w:rPr>
                <w:sz w:val="24"/>
              </w:rPr>
            </w:pPr>
            <w:r>
              <w:rPr>
                <w:sz w:val="24"/>
              </w:rPr>
              <w:t>况复杂，存在重大</w:t>
            </w:r>
          </w:p>
        </w:tc>
        <w:tc>
          <w:tcPr>
            <w:tcW w:w="1675" w:type="dxa"/>
            <w:tcBorders>
              <w:top w:val="nil"/>
              <w:bottom w:val="nil"/>
            </w:tcBorders>
          </w:tcPr>
          <w:p>
            <w:pPr>
              <w:pStyle w:val="13"/>
              <w:spacing w:line="305" w:lineRule="exact"/>
              <w:ind w:left="14" w:right="-44"/>
              <w:jc w:val="left"/>
              <w:rPr>
                <w:sz w:val="24"/>
              </w:rPr>
            </w:pPr>
            <w:r>
              <w:rPr>
                <w:sz w:val="24"/>
              </w:rPr>
              <w:t>行政执法条例》</w:t>
            </w:r>
          </w:p>
          <w:p>
            <w:pPr>
              <w:pStyle w:val="13"/>
              <w:spacing w:before="2" w:line="310" w:lineRule="atLeast"/>
              <w:ind w:left="14" w:right="4" w:firstLine="100"/>
              <w:jc w:val="left"/>
              <w:rPr>
                <w:sz w:val="24"/>
              </w:rPr>
            </w:pPr>
            <w:r>
              <w:rPr>
                <w:sz w:val="24"/>
              </w:rPr>
              <w:t>《山西省行政执法责任制规</w:t>
            </w:r>
            <w:r>
              <w:rPr>
                <w:spacing w:val="-9"/>
                <w:sz w:val="24"/>
              </w:rPr>
              <w:t>定》、《中华人</w:t>
            </w:r>
          </w:p>
        </w:tc>
        <w:tc>
          <w:tcPr>
            <w:tcW w:w="1169" w:type="dxa"/>
            <w:tcBorders>
              <w:top w:val="nil"/>
              <w:bottom w:val="nil"/>
            </w:tcBorders>
          </w:tcPr>
          <w:p>
            <w:pPr>
              <w:pStyle w:val="13"/>
              <w:spacing w:before="1"/>
              <w:rPr>
                <w:b/>
                <w:sz w:val="24"/>
              </w:rPr>
            </w:pPr>
          </w:p>
          <w:p>
            <w:pPr>
              <w:pStyle w:val="13"/>
              <w:spacing w:line="242" w:lineRule="auto"/>
              <w:ind w:left="463" w:right="93" w:hanging="360"/>
              <w:rPr>
                <w:sz w:val="24"/>
              </w:rPr>
            </w:pPr>
            <w:r>
              <w:rPr>
                <w:sz w:val="24"/>
              </w:rPr>
              <w:t>审理委员会</w:t>
            </w: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42" w:lineRule="auto"/>
              <w:ind w:left="32" w:right="24"/>
              <w:jc w:val="left"/>
              <w:rPr>
                <w:sz w:val="24"/>
              </w:rPr>
            </w:pPr>
            <w:r>
              <w:rPr>
                <w:sz w:val="24"/>
              </w:rPr>
              <w:t>规、规章是否准确, 裁量基准运用是否适当;</w:t>
            </w:r>
          </w:p>
          <w:p>
            <w:pPr>
              <w:pStyle w:val="13"/>
              <w:spacing w:before="1" w:line="285" w:lineRule="exact"/>
              <w:ind w:left="6"/>
              <w:jc w:val="left"/>
              <w:rPr>
                <w:sz w:val="24"/>
              </w:rPr>
            </w:pPr>
            <w:r>
              <w:rPr>
                <w:sz w:val="24"/>
              </w:rPr>
              <w:t>(五)执法是否超越</w:t>
            </w:r>
          </w:p>
        </w:tc>
        <w:tc>
          <w:tcPr>
            <w:tcW w:w="1170" w:type="dxa"/>
            <w:tcBorders>
              <w:top w:val="nil"/>
              <w:bottom w:val="nil"/>
            </w:tcBorders>
          </w:tcPr>
          <w:p>
            <w:pPr>
              <w:pStyle w:val="13"/>
              <w:rPr>
                <w:b/>
                <w:sz w:val="24"/>
              </w:rPr>
            </w:pPr>
          </w:p>
          <w:p>
            <w:pPr>
              <w:pStyle w:val="13"/>
              <w:spacing w:before="157"/>
              <w:ind w:left="83" w:right="75"/>
              <w:jc w:val="center"/>
              <w:rPr>
                <w:sz w:val="24"/>
              </w:rPr>
            </w:pPr>
            <w:r>
              <w:rPr>
                <w:sz w:val="24"/>
              </w:rPr>
              <w:t>10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法律疑难问题的行</w:t>
            </w:r>
          </w:p>
        </w:tc>
        <w:tc>
          <w:tcPr>
            <w:tcW w:w="1675" w:type="dxa"/>
            <w:tcBorders>
              <w:top w:val="nil"/>
              <w:bottom w:val="nil"/>
            </w:tcBorders>
          </w:tcPr>
          <w:p>
            <w:pPr>
              <w:pStyle w:val="13"/>
              <w:spacing w:line="282" w:lineRule="exact"/>
              <w:ind w:left="6"/>
              <w:jc w:val="left"/>
              <w:rPr>
                <w:sz w:val="24"/>
              </w:rPr>
            </w:pPr>
            <w:r>
              <w:rPr>
                <w:sz w:val="24"/>
              </w:rPr>
              <w:t>民共和国劳动</w:t>
            </w: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行政执法机关法定</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政执法决定；经责</w:t>
            </w:r>
          </w:p>
        </w:tc>
        <w:tc>
          <w:tcPr>
            <w:tcW w:w="1675" w:type="dxa"/>
            <w:tcBorders>
              <w:top w:val="nil"/>
              <w:bottom w:val="nil"/>
            </w:tcBorders>
          </w:tcPr>
          <w:p>
            <w:pPr>
              <w:pStyle w:val="13"/>
              <w:spacing w:line="282" w:lineRule="exact"/>
              <w:ind w:left="8"/>
              <w:jc w:val="left"/>
              <w:rPr>
                <w:sz w:val="24"/>
              </w:rPr>
            </w:pPr>
            <w:r>
              <w:rPr>
                <w:spacing w:val="-6"/>
                <w:sz w:val="24"/>
              </w:rPr>
              <w:t>法》、《劳动保</w:t>
            </w: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权限;</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令拒不配合行政执</w:t>
            </w:r>
          </w:p>
        </w:tc>
        <w:tc>
          <w:tcPr>
            <w:tcW w:w="1675" w:type="dxa"/>
            <w:tcBorders>
              <w:top w:val="nil"/>
              <w:bottom w:val="nil"/>
            </w:tcBorders>
          </w:tcPr>
          <w:p>
            <w:pPr>
              <w:pStyle w:val="13"/>
              <w:spacing w:line="282" w:lineRule="exact"/>
              <w:ind w:left="8"/>
              <w:jc w:val="left"/>
              <w:rPr>
                <w:sz w:val="24"/>
              </w:rPr>
            </w:pPr>
            <w:r>
              <w:rPr>
                <w:spacing w:val="-6"/>
                <w:sz w:val="24"/>
              </w:rPr>
              <w:t>障监察条例》等</w:t>
            </w: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(六)执法文书是否</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法，拒不支付工人</w:t>
            </w: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完备、规范;</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工资等重大行政处</w:t>
            </w: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(七)违法行为是否</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罚决定。</w:t>
            </w: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9"/>
              <w:jc w:val="left"/>
              <w:rPr>
                <w:sz w:val="24"/>
              </w:rPr>
            </w:pPr>
            <w:r>
              <w:rPr>
                <w:spacing w:val="-10"/>
                <w:sz w:val="24"/>
              </w:rPr>
              <w:t>涉嫌犯罪、需要移送</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jc w:val="left"/>
              <w:rPr>
                <w:rFonts w:ascii="Times New Roman"/>
                <w:sz w:val="22"/>
              </w:rPr>
            </w:pPr>
          </w:p>
        </w:tc>
        <w:tc>
          <w:tcPr>
            <w:tcW w:w="1675" w:type="dxa"/>
            <w:tcBorders>
              <w:top w:val="nil"/>
              <w:bottom w:val="nil"/>
            </w:tcBorders>
          </w:tcPr>
          <w:p>
            <w:pPr>
              <w:pStyle w:val="13"/>
              <w:jc w:val="left"/>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司法机关;</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rPr>
                <w:rFonts w:ascii="Times New Roman"/>
                <w:sz w:val="22"/>
              </w:rPr>
            </w:pPr>
          </w:p>
        </w:tc>
        <w:tc>
          <w:tcPr>
            <w:tcW w:w="1675"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2207" w:type="dxa"/>
            <w:vMerge w:val="continue"/>
            <w:tcBorders>
              <w:top w:val="nil"/>
            </w:tcBorders>
          </w:tcPr>
          <w:p>
            <w:pPr>
              <w:jc w:val="left"/>
              <w:rPr>
                <w:sz w:val="2"/>
                <w:szCs w:val="2"/>
              </w:rPr>
            </w:pPr>
          </w:p>
        </w:tc>
        <w:tc>
          <w:tcPr>
            <w:tcW w:w="2109" w:type="dxa"/>
            <w:tcBorders>
              <w:top w:val="nil"/>
              <w:bottom w:val="nil"/>
            </w:tcBorders>
          </w:tcPr>
          <w:p>
            <w:pPr>
              <w:pStyle w:val="13"/>
              <w:spacing w:line="282" w:lineRule="exact"/>
              <w:ind w:left="6"/>
              <w:jc w:val="left"/>
              <w:rPr>
                <w:sz w:val="24"/>
              </w:rPr>
            </w:pPr>
            <w:r>
              <w:rPr>
                <w:sz w:val="24"/>
              </w:rPr>
              <w:t>(八)其他应当审核</w:t>
            </w: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02" w:type="dxa"/>
            <w:tcBorders>
              <w:top w:val="nil"/>
            </w:tcBorders>
          </w:tcPr>
          <w:p>
            <w:pPr>
              <w:pStyle w:val="13"/>
              <w:rPr>
                <w:rFonts w:ascii="Times New Roman"/>
                <w:sz w:val="24"/>
              </w:rPr>
            </w:pPr>
          </w:p>
        </w:tc>
        <w:tc>
          <w:tcPr>
            <w:tcW w:w="1169" w:type="dxa"/>
            <w:tcBorders>
              <w:top w:val="nil"/>
            </w:tcBorders>
          </w:tcPr>
          <w:p>
            <w:pPr>
              <w:pStyle w:val="13"/>
              <w:rPr>
                <w:rFonts w:ascii="Times New Roman"/>
                <w:sz w:val="24"/>
              </w:rPr>
            </w:pPr>
          </w:p>
        </w:tc>
        <w:tc>
          <w:tcPr>
            <w:tcW w:w="1197" w:type="dxa"/>
            <w:tcBorders>
              <w:top w:val="nil"/>
            </w:tcBorders>
          </w:tcPr>
          <w:p>
            <w:pPr>
              <w:pStyle w:val="13"/>
              <w:rPr>
                <w:rFonts w:ascii="Times New Roman"/>
                <w:sz w:val="24"/>
              </w:rPr>
            </w:pPr>
          </w:p>
        </w:tc>
        <w:tc>
          <w:tcPr>
            <w:tcW w:w="1169" w:type="dxa"/>
            <w:tcBorders>
              <w:top w:val="nil"/>
            </w:tcBorders>
          </w:tcPr>
          <w:p>
            <w:pPr>
              <w:pStyle w:val="13"/>
              <w:rPr>
                <w:rFonts w:ascii="Times New Roman"/>
                <w:sz w:val="24"/>
              </w:rPr>
            </w:pPr>
          </w:p>
        </w:tc>
        <w:tc>
          <w:tcPr>
            <w:tcW w:w="2038" w:type="dxa"/>
            <w:tcBorders>
              <w:top w:val="nil"/>
            </w:tcBorders>
          </w:tcPr>
          <w:p>
            <w:pPr>
              <w:pStyle w:val="13"/>
              <w:rPr>
                <w:rFonts w:ascii="Times New Roman"/>
                <w:sz w:val="24"/>
              </w:rPr>
            </w:pPr>
          </w:p>
        </w:tc>
        <w:tc>
          <w:tcPr>
            <w:tcW w:w="1675" w:type="dxa"/>
            <w:tcBorders>
              <w:top w:val="nil"/>
            </w:tcBorders>
          </w:tcPr>
          <w:p>
            <w:pPr>
              <w:pStyle w:val="13"/>
              <w:rPr>
                <w:rFonts w:ascii="Times New Roman"/>
                <w:sz w:val="24"/>
              </w:rPr>
            </w:pPr>
          </w:p>
        </w:tc>
        <w:tc>
          <w:tcPr>
            <w:tcW w:w="1169" w:type="dxa"/>
            <w:tcBorders>
              <w:top w:val="nil"/>
            </w:tcBorders>
          </w:tcPr>
          <w:p>
            <w:pPr>
              <w:pStyle w:val="13"/>
              <w:rPr>
                <w:rFonts w:ascii="Times New Roman"/>
                <w:sz w:val="24"/>
              </w:rPr>
            </w:pPr>
          </w:p>
        </w:tc>
        <w:tc>
          <w:tcPr>
            <w:tcW w:w="2207" w:type="dxa"/>
            <w:vMerge w:val="continue"/>
            <w:tcBorders>
              <w:top w:val="nil"/>
            </w:tcBorders>
          </w:tcPr>
          <w:p>
            <w:pPr>
              <w:jc w:val="left"/>
              <w:rPr>
                <w:sz w:val="2"/>
                <w:szCs w:val="2"/>
              </w:rPr>
            </w:pPr>
          </w:p>
        </w:tc>
        <w:tc>
          <w:tcPr>
            <w:tcW w:w="2109" w:type="dxa"/>
            <w:tcBorders>
              <w:top w:val="nil"/>
            </w:tcBorders>
          </w:tcPr>
          <w:p>
            <w:pPr>
              <w:pStyle w:val="13"/>
              <w:spacing w:line="305" w:lineRule="exact"/>
              <w:ind w:left="6"/>
              <w:jc w:val="left"/>
              <w:rPr>
                <w:sz w:val="24"/>
              </w:rPr>
            </w:pPr>
            <w:r>
              <w:rPr>
                <w:sz w:val="24"/>
              </w:rPr>
              <w:t>的内容。</w:t>
            </w:r>
          </w:p>
        </w:tc>
        <w:tc>
          <w:tcPr>
            <w:tcW w:w="1170" w:type="dxa"/>
            <w:tcBorders>
              <w:top w:val="nil"/>
            </w:tcBorders>
          </w:tcPr>
          <w:p>
            <w:pPr>
              <w:pStyle w:val="13"/>
              <w:rPr>
                <w:rFonts w:ascii="Times New Roman"/>
                <w:sz w:val="24"/>
              </w:rPr>
            </w:pPr>
          </w:p>
        </w:tc>
      </w:tr>
    </w:tbl>
    <w:p>
      <w:pPr>
        <w:spacing w:after="0"/>
        <w:rPr>
          <w:rFonts w:ascii="Times New Roman"/>
          <w:sz w:val="24"/>
        </w:rPr>
        <w:sectPr>
          <w:pgSz w:w="16840" w:h="11910" w:orient="landscape"/>
          <w:pgMar w:top="1100" w:right="220" w:bottom="1180" w:left="960" w:header="0" w:footer="905" w:gutter="0"/>
          <w:cols w:space="720" w:num="1"/>
        </w:sectPr>
      </w:pPr>
    </w:p>
    <w:p>
      <w:pPr>
        <w:pStyle w:val="5"/>
        <w:rPr>
          <w:rFonts w:ascii="Times New Roman"/>
          <w:sz w:val="29"/>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169"/>
        <w:gridCol w:w="1197"/>
        <w:gridCol w:w="1169"/>
        <w:gridCol w:w="2038"/>
        <w:gridCol w:w="1675"/>
        <w:gridCol w:w="1169"/>
        <w:gridCol w:w="2207"/>
        <w:gridCol w:w="210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02" w:type="dxa"/>
          </w:tcPr>
          <w:p>
            <w:pPr>
              <w:pStyle w:val="13"/>
              <w:spacing w:before="111"/>
              <w:ind w:left="40" w:right="32"/>
              <w:jc w:val="center"/>
              <w:rPr>
                <w:sz w:val="24"/>
              </w:rPr>
            </w:pPr>
            <w:r>
              <w:rPr>
                <w:sz w:val="24"/>
              </w:rPr>
              <w:t>序号</w:t>
            </w:r>
          </w:p>
        </w:tc>
        <w:tc>
          <w:tcPr>
            <w:tcW w:w="1169" w:type="dxa"/>
          </w:tcPr>
          <w:p>
            <w:pPr>
              <w:pStyle w:val="13"/>
              <w:spacing w:before="111"/>
              <w:ind w:left="83" w:right="75"/>
              <w:jc w:val="center"/>
              <w:rPr>
                <w:sz w:val="24"/>
              </w:rPr>
            </w:pPr>
            <w:r>
              <w:rPr>
                <w:sz w:val="24"/>
              </w:rPr>
              <w:t>执法类别</w:t>
            </w:r>
          </w:p>
        </w:tc>
        <w:tc>
          <w:tcPr>
            <w:tcW w:w="1197" w:type="dxa"/>
          </w:tcPr>
          <w:p>
            <w:pPr>
              <w:pStyle w:val="13"/>
              <w:spacing w:before="111"/>
              <w:ind w:left="118"/>
              <w:rPr>
                <w:sz w:val="24"/>
              </w:rPr>
            </w:pPr>
            <w:r>
              <w:rPr>
                <w:sz w:val="24"/>
              </w:rPr>
              <w:t>审核项目</w:t>
            </w:r>
          </w:p>
        </w:tc>
        <w:tc>
          <w:tcPr>
            <w:tcW w:w="1169" w:type="dxa"/>
          </w:tcPr>
          <w:p>
            <w:pPr>
              <w:pStyle w:val="13"/>
              <w:spacing w:before="111"/>
              <w:ind w:left="104"/>
              <w:rPr>
                <w:sz w:val="24"/>
              </w:rPr>
            </w:pPr>
            <w:r>
              <w:rPr>
                <w:sz w:val="24"/>
              </w:rPr>
              <w:t>承办机构</w:t>
            </w:r>
          </w:p>
        </w:tc>
        <w:tc>
          <w:tcPr>
            <w:tcW w:w="2038" w:type="dxa"/>
          </w:tcPr>
          <w:p>
            <w:pPr>
              <w:pStyle w:val="13"/>
              <w:spacing w:before="111"/>
              <w:ind w:left="38" w:right="29"/>
              <w:jc w:val="center"/>
              <w:rPr>
                <w:sz w:val="24"/>
              </w:rPr>
            </w:pPr>
            <w:r>
              <w:rPr>
                <w:sz w:val="24"/>
              </w:rPr>
              <w:t>审核条件</w:t>
            </w:r>
          </w:p>
        </w:tc>
        <w:tc>
          <w:tcPr>
            <w:tcW w:w="1675" w:type="dxa"/>
          </w:tcPr>
          <w:p>
            <w:pPr>
              <w:pStyle w:val="13"/>
              <w:spacing w:before="111"/>
              <w:ind w:left="355"/>
              <w:rPr>
                <w:sz w:val="24"/>
              </w:rPr>
            </w:pPr>
            <w:r>
              <w:rPr>
                <w:sz w:val="24"/>
              </w:rPr>
              <w:t>审核依据</w:t>
            </w:r>
          </w:p>
        </w:tc>
        <w:tc>
          <w:tcPr>
            <w:tcW w:w="1169" w:type="dxa"/>
          </w:tcPr>
          <w:p>
            <w:pPr>
              <w:pStyle w:val="13"/>
              <w:spacing w:before="111"/>
              <w:ind w:left="103"/>
              <w:rPr>
                <w:sz w:val="24"/>
              </w:rPr>
            </w:pPr>
            <w:r>
              <w:rPr>
                <w:sz w:val="24"/>
              </w:rPr>
              <w:t>审核机构</w:t>
            </w:r>
          </w:p>
        </w:tc>
        <w:tc>
          <w:tcPr>
            <w:tcW w:w="2207" w:type="dxa"/>
          </w:tcPr>
          <w:p>
            <w:pPr>
              <w:pStyle w:val="13"/>
              <w:spacing w:before="111"/>
              <w:ind w:left="262"/>
              <w:rPr>
                <w:sz w:val="24"/>
              </w:rPr>
            </w:pPr>
            <w:r>
              <w:rPr>
                <w:sz w:val="24"/>
              </w:rPr>
              <w:t>提交的审核材料</w:t>
            </w:r>
          </w:p>
        </w:tc>
        <w:tc>
          <w:tcPr>
            <w:tcW w:w="2109" w:type="dxa"/>
          </w:tcPr>
          <w:p>
            <w:pPr>
              <w:pStyle w:val="13"/>
              <w:spacing w:before="111"/>
              <w:ind w:left="572"/>
              <w:rPr>
                <w:sz w:val="24"/>
              </w:rPr>
            </w:pPr>
            <w:r>
              <w:rPr>
                <w:sz w:val="24"/>
              </w:rPr>
              <w:t>审核重点</w:t>
            </w:r>
          </w:p>
        </w:tc>
        <w:tc>
          <w:tcPr>
            <w:tcW w:w="1170" w:type="dxa"/>
          </w:tcPr>
          <w:p>
            <w:pPr>
              <w:pStyle w:val="13"/>
              <w:spacing w:before="111"/>
              <w:ind w:left="85" w:right="75"/>
              <w:jc w:val="center"/>
              <w:rPr>
                <w:sz w:val="24"/>
              </w:rPr>
            </w:pPr>
            <w:r>
              <w:rPr>
                <w:sz w:val="24"/>
              </w:rPr>
              <w:t>审核期限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trPr>
        <w:tc>
          <w:tcPr>
            <w:tcW w:w="602" w:type="dxa"/>
            <w:tcBorders>
              <w:bottom w:val="nil"/>
            </w:tcBorders>
          </w:tcPr>
          <w:p>
            <w:pPr>
              <w:pStyle w:val="13"/>
              <w:rPr>
                <w:rFonts w:ascii="Times New Roman"/>
                <w:sz w:val="22"/>
              </w:rPr>
            </w:pPr>
          </w:p>
        </w:tc>
        <w:tc>
          <w:tcPr>
            <w:tcW w:w="1169" w:type="dxa"/>
            <w:tcBorders>
              <w:bottom w:val="nil"/>
            </w:tcBorders>
          </w:tcPr>
          <w:p>
            <w:pPr>
              <w:pStyle w:val="13"/>
              <w:rPr>
                <w:rFonts w:ascii="Times New Roman"/>
                <w:sz w:val="22"/>
              </w:rPr>
            </w:pPr>
          </w:p>
        </w:tc>
        <w:tc>
          <w:tcPr>
            <w:tcW w:w="1197" w:type="dxa"/>
            <w:vMerge w:val="restart"/>
          </w:tcPr>
          <w:p>
            <w:pPr>
              <w:pStyle w:val="13"/>
              <w:rPr>
                <w:rFonts w:ascii="Times New Roman"/>
                <w:sz w:val="22"/>
              </w:rPr>
            </w:pPr>
          </w:p>
        </w:tc>
        <w:tc>
          <w:tcPr>
            <w:tcW w:w="1169" w:type="dxa"/>
            <w:tcBorders>
              <w:bottom w:val="nil"/>
            </w:tcBorders>
          </w:tcPr>
          <w:p>
            <w:pPr>
              <w:pStyle w:val="13"/>
              <w:rPr>
                <w:rFonts w:ascii="Times New Roman"/>
                <w:sz w:val="22"/>
              </w:rPr>
            </w:pPr>
          </w:p>
        </w:tc>
        <w:tc>
          <w:tcPr>
            <w:tcW w:w="2038" w:type="dxa"/>
            <w:tcBorders>
              <w:bottom w:val="nil"/>
            </w:tcBorders>
          </w:tcPr>
          <w:p>
            <w:pPr>
              <w:pStyle w:val="13"/>
              <w:jc w:val="left"/>
              <w:rPr>
                <w:rFonts w:ascii="Times New Roman"/>
                <w:sz w:val="22"/>
              </w:rPr>
            </w:pPr>
          </w:p>
        </w:tc>
        <w:tc>
          <w:tcPr>
            <w:tcW w:w="1675"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28"/>
              </w:rPr>
            </w:pPr>
          </w:p>
          <w:p>
            <w:pPr>
              <w:pStyle w:val="13"/>
              <w:spacing w:line="242" w:lineRule="auto"/>
              <w:ind w:left="14" w:right="-44" w:hanging="39"/>
              <w:jc w:val="center"/>
              <w:rPr>
                <w:sz w:val="24"/>
              </w:rPr>
            </w:pPr>
            <w:r>
              <w:rPr>
                <w:sz w:val="24"/>
              </w:rPr>
              <w:t xml:space="preserve">《中华人民共 和国行政处罚 </w:t>
            </w:r>
            <w:r>
              <w:rPr>
                <w:spacing w:val="-6"/>
                <w:sz w:val="24"/>
              </w:rPr>
              <w:t>法》、《山西省行政执法条例》</w:t>
            </w:r>
          </w:p>
          <w:p>
            <w:pPr>
              <w:pStyle w:val="13"/>
              <w:spacing w:before="6" w:line="242" w:lineRule="auto"/>
              <w:ind w:left="14" w:right="4" w:hanging="3"/>
              <w:jc w:val="center"/>
              <w:rPr>
                <w:sz w:val="24"/>
              </w:rPr>
            </w:pPr>
            <w:r>
              <w:rPr>
                <w:sz w:val="24"/>
              </w:rPr>
              <w:t>《山西省行政执法责任制规</w:t>
            </w:r>
            <w:r>
              <w:rPr>
                <w:spacing w:val="-9"/>
                <w:sz w:val="24"/>
              </w:rPr>
              <w:t>定》、《中华人</w:t>
            </w:r>
            <w:r>
              <w:rPr>
                <w:sz w:val="24"/>
              </w:rPr>
              <w:t>民共和国劳动</w:t>
            </w:r>
            <w:r>
              <w:rPr>
                <w:spacing w:val="-9"/>
                <w:sz w:val="24"/>
              </w:rPr>
              <w:t>法》、《劳动保障监察条例》等</w:t>
            </w:r>
          </w:p>
        </w:tc>
        <w:tc>
          <w:tcPr>
            <w:tcW w:w="1169" w:type="dxa"/>
            <w:tcBorders>
              <w:bottom w:val="nil"/>
            </w:tcBorders>
          </w:tcPr>
          <w:p>
            <w:pPr>
              <w:pStyle w:val="13"/>
              <w:rPr>
                <w:rFonts w:ascii="Times New Roman"/>
                <w:sz w:val="22"/>
              </w:rPr>
            </w:pPr>
          </w:p>
        </w:tc>
        <w:tc>
          <w:tcPr>
            <w:tcW w:w="2207" w:type="dxa"/>
            <w:tcBorders>
              <w:bottom w:val="nil"/>
            </w:tcBorders>
          </w:tcPr>
          <w:p>
            <w:pPr>
              <w:pStyle w:val="13"/>
              <w:jc w:val="left"/>
              <w:rPr>
                <w:rFonts w:ascii="Times New Roman"/>
                <w:sz w:val="24"/>
              </w:rPr>
            </w:pPr>
          </w:p>
          <w:p>
            <w:pPr>
              <w:pStyle w:val="13"/>
              <w:jc w:val="left"/>
              <w:rPr>
                <w:rFonts w:ascii="Times New Roman"/>
                <w:sz w:val="24"/>
              </w:rPr>
            </w:pPr>
          </w:p>
          <w:p>
            <w:pPr>
              <w:pStyle w:val="13"/>
              <w:jc w:val="left"/>
              <w:rPr>
                <w:rFonts w:ascii="Times New Roman"/>
                <w:sz w:val="24"/>
              </w:rPr>
            </w:pPr>
          </w:p>
          <w:p>
            <w:pPr>
              <w:pStyle w:val="13"/>
              <w:jc w:val="left"/>
              <w:rPr>
                <w:rFonts w:ascii="Times New Roman"/>
                <w:sz w:val="24"/>
              </w:rPr>
            </w:pPr>
          </w:p>
          <w:p>
            <w:pPr>
              <w:pStyle w:val="13"/>
              <w:jc w:val="left"/>
              <w:rPr>
                <w:rFonts w:ascii="Times New Roman"/>
                <w:sz w:val="24"/>
              </w:rPr>
            </w:pPr>
          </w:p>
          <w:p>
            <w:pPr>
              <w:pStyle w:val="13"/>
              <w:spacing w:before="10"/>
              <w:jc w:val="left"/>
              <w:rPr>
                <w:rFonts w:ascii="Times New Roman"/>
                <w:sz w:val="32"/>
              </w:rPr>
            </w:pPr>
          </w:p>
          <w:p>
            <w:pPr>
              <w:pStyle w:val="13"/>
              <w:spacing w:line="285" w:lineRule="exact"/>
              <w:ind w:right="41"/>
              <w:jc w:val="left"/>
              <w:rPr>
                <w:sz w:val="24"/>
              </w:rPr>
            </w:pPr>
            <w:r>
              <w:rPr>
                <w:sz w:val="24"/>
              </w:rPr>
              <w:t>1</w:t>
            </w:r>
            <w:r>
              <w:rPr>
                <w:spacing w:val="-8"/>
                <w:sz w:val="24"/>
              </w:rPr>
              <w:t xml:space="preserve"> 重大行政执法决定</w:t>
            </w:r>
          </w:p>
        </w:tc>
        <w:tc>
          <w:tcPr>
            <w:tcW w:w="2109" w:type="dxa"/>
            <w:vMerge w:val="restart"/>
            <w:vAlign w:val="center"/>
          </w:tcPr>
          <w:p>
            <w:pPr>
              <w:pStyle w:val="13"/>
              <w:jc w:val="both"/>
              <w:rPr>
                <w:rFonts w:ascii="Times New Roman"/>
                <w:sz w:val="24"/>
              </w:rPr>
            </w:pPr>
          </w:p>
          <w:p>
            <w:pPr>
              <w:pStyle w:val="13"/>
              <w:spacing w:before="10"/>
              <w:jc w:val="both"/>
              <w:rPr>
                <w:rFonts w:ascii="Times New Roman"/>
                <w:sz w:val="33"/>
              </w:rPr>
            </w:pPr>
          </w:p>
          <w:p>
            <w:pPr>
              <w:pStyle w:val="13"/>
              <w:spacing w:line="242" w:lineRule="auto"/>
              <w:ind w:left="32" w:right="24"/>
              <w:jc w:val="both"/>
              <w:rPr>
                <w:sz w:val="24"/>
              </w:rPr>
            </w:pPr>
            <w:r>
              <w:rPr>
                <w:sz w:val="24"/>
              </w:rPr>
              <w:t>(一)执法主体是否合法,执法人员是否具备执法资格;</w:t>
            </w:r>
          </w:p>
          <w:p>
            <w:pPr>
              <w:pStyle w:val="13"/>
              <w:spacing w:before="5" w:line="242" w:lineRule="auto"/>
              <w:ind w:left="92" w:right="84"/>
              <w:jc w:val="both"/>
              <w:rPr>
                <w:sz w:val="24"/>
              </w:rPr>
            </w:pPr>
            <w:r>
              <w:rPr>
                <w:spacing w:val="-2"/>
                <w:sz w:val="24"/>
              </w:rPr>
              <w:t>(二)执法程序是否</w:t>
            </w:r>
            <w:r>
              <w:rPr>
                <w:sz w:val="24"/>
              </w:rPr>
              <w:t>合法;</w:t>
            </w:r>
          </w:p>
          <w:p>
            <w:pPr>
              <w:pStyle w:val="13"/>
              <w:spacing w:before="3" w:line="242" w:lineRule="auto"/>
              <w:ind w:left="32" w:right="24"/>
              <w:jc w:val="both"/>
              <w:rPr>
                <w:sz w:val="24"/>
              </w:rPr>
            </w:pPr>
            <w:r>
              <w:rPr>
                <w:sz w:val="24"/>
              </w:rPr>
              <w:t>(三)案件事实是否</w:t>
            </w:r>
            <w:r>
              <w:rPr>
                <w:spacing w:val="-2"/>
                <w:sz w:val="24"/>
              </w:rPr>
              <w:t>清楚,证据是否合法</w:t>
            </w:r>
            <w:r>
              <w:rPr>
                <w:sz w:val="24"/>
              </w:rPr>
              <w:t>充分;</w:t>
            </w:r>
          </w:p>
          <w:p>
            <w:pPr>
              <w:pStyle w:val="13"/>
              <w:spacing w:before="4" w:line="242" w:lineRule="auto"/>
              <w:ind w:left="32" w:right="24"/>
              <w:jc w:val="both"/>
              <w:rPr>
                <w:sz w:val="24"/>
              </w:rPr>
            </w:pPr>
            <w:r>
              <w:rPr>
                <w:sz w:val="24"/>
              </w:rPr>
              <w:t>(四)适用法律、法</w:t>
            </w:r>
            <w:r>
              <w:rPr>
                <w:spacing w:val="-2"/>
                <w:sz w:val="24"/>
              </w:rPr>
              <w:t xml:space="preserve">规、规章是否准确, </w:t>
            </w:r>
            <w:r>
              <w:rPr>
                <w:sz w:val="24"/>
              </w:rPr>
              <w:t>裁量基准运用是否适当;</w:t>
            </w:r>
          </w:p>
          <w:p>
            <w:pPr>
              <w:pStyle w:val="13"/>
              <w:spacing w:before="6" w:line="242" w:lineRule="auto"/>
              <w:ind w:left="92" w:right="84"/>
              <w:jc w:val="both"/>
              <w:rPr>
                <w:sz w:val="24"/>
              </w:rPr>
            </w:pPr>
            <w:r>
              <w:rPr>
                <w:spacing w:val="-2"/>
                <w:sz w:val="24"/>
              </w:rPr>
              <w:t>(五)执法是否超越</w:t>
            </w:r>
            <w:r>
              <w:rPr>
                <w:spacing w:val="-3"/>
                <w:sz w:val="24"/>
              </w:rPr>
              <w:t>行政执法机关法定</w:t>
            </w:r>
            <w:r>
              <w:rPr>
                <w:sz w:val="24"/>
              </w:rPr>
              <w:t>权限;</w:t>
            </w:r>
          </w:p>
          <w:p>
            <w:pPr>
              <w:pStyle w:val="13"/>
              <w:spacing w:before="4" w:line="242" w:lineRule="auto"/>
              <w:ind w:left="92" w:right="84"/>
              <w:jc w:val="both"/>
              <w:rPr>
                <w:sz w:val="24"/>
              </w:rPr>
            </w:pPr>
            <w:r>
              <w:rPr>
                <w:spacing w:val="-2"/>
                <w:sz w:val="24"/>
              </w:rPr>
              <w:t>(六)执法文书是否</w:t>
            </w:r>
            <w:r>
              <w:rPr>
                <w:sz w:val="24"/>
              </w:rPr>
              <w:t>完备、规范;</w:t>
            </w:r>
          </w:p>
          <w:p>
            <w:pPr>
              <w:pStyle w:val="13"/>
              <w:spacing w:before="3" w:line="242" w:lineRule="auto"/>
              <w:ind w:left="13" w:right="2" w:hanging="3"/>
              <w:jc w:val="both"/>
              <w:rPr>
                <w:sz w:val="24"/>
              </w:rPr>
            </w:pPr>
            <w:r>
              <w:rPr>
                <w:sz w:val="24"/>
              </w:rPr>
              <w:t>(七)违法行为是否</w:t>
            </w:r>
            <w:r>
              <w:rPr>
                <w:spacing w:val="-12"/>
                <w:sz w:val="24"/>
              </w:rPr>
              <w:t>涉嫌犯罪、需要移送</w:t>
            </w:r>
            <w:r>
              <w:rPr>
                <w:sz w:val="24"/>
              </w:rPr>
              <w:t>司法机关;</w:t>
            </w:r>
          </w:p>
          <w:p>
            <w:pPr>
              <w:pStyle w:val="13"/>
              <w:spacing w:before="4" w:line="242" w:lineRule="auto"/>
              <w:ind w:left="92" w:right="84"/>
              <w:jc w:val="both"/>
              <w:rPr>
                <w:sz w:val="24"/>
              </w:rPr>
            </w:pPr>
            <w:r>
              <w:rPr>
                <w:sz w:val="24"/>
              </w:rPr>
              <w:t>(八)其他应当审核的内容</w:t>
            </w:r>
          </w:p>
        </w:tc>
        <w:tc>
          <w:tcPr>
            <w:tcW w:w="1170" w:type="dxa"/>
            <w:tcBorders>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涉及重大公共利</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right="72"/>
              <w:jc w:val="left"/>
              <w:rPr>
                <w:sz w:val="24"/>
              </w:rPr>
            </w:pPr>
            <w:r>
              <w:rPr>
                <w:sz w:val="24"/>
              </w:rPr>
              <w:t>建议及其情况说明;</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益，可能造成重大</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right="41"/>
              <w:jc w:val="left"/>
              <w:rPr>
                <w:sz w:val="24"/>
              </w:rPr>
            </w:pPr>
            <w:r>
              <w:rPr>
                <w:sz w:val="24"/>
              </w:rPr>
              <w:t>2</w:t>
            </w:r>
            <w:r>
              <w:rPr>
                <w:spacing w:val="-8"/>
                <w:sz w:val="24"/>
              </w:rPr>
              <w:t xml:space="preserve"> 重大行政执法决定</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社会影响或引发社</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left="142"/>
              <w:jc w:val="left"/>
              <w:rPr>
                <w:sz w:val="24"/>
              </w:rPr>
            </w:pPr>
            <w:r>
              <w:rPr>
                <w:sz w:val="24"/>
              </w:rPr>
              <w:t>调查(审查)终结报</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会风险的行政执法</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left="19" w:right="12"/>
              <w:jc w:val="left"/>
              <w:rPr>
                <w:sz w:val="24"/>
              </w:rPr>
            </w:pPr>
            <w:r>
              <w:rPr>
                <w:sz w:val="24"/>
              </w:rPr>
              <w:t>告;</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决定；直接关系行</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right="41"/>
              <w:jc w:val="left"/>
              <w:rPr>
                <w:sz w:val="24"/>
              </w:rPr>
            </w:pPr>
            <w:r>
              <w:rPr>
                <w:sz w:val="24"/>
              </w:rPr>
              <w:t>3</w:t>
            </w:r>
            <w:r>
              <w:rPr>
                <w:spacing w:val="-8"/>
                <w:sz w:val="24"/>
              </w:rPr>
              <w:t xml:space="preserve"> 重大行政执法决定</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02" w:type="dxa"/>
            <w:tcBorders>
              <w:top w:val="nil"/>
              <w:bottom w:val="nil"/>
            </w:tcBorders>
          </w:tcPr>
          <w:p>
            <w:pPr>
              <w:pStyle w:val="13"/>
              <w:spacing w:before="10"/>
              <w:rPr>
                <w:rFonts w:ascii="Times New Roman"/>
                <w:sz w:val="26"/>
              </w:rPr>
            </w:pPr>
          </w:p>
          <w:p>
            <w:pPr>
              <w:pStyle w:val="13"/>
              <w:ind w:left="8"/>
              <w:jc w:val="center"/>
              <w:rPr>
                <w:sz w:val="24"/>
              </w:rPr>
            </w:pPr>
            <w:r>
              <w:rPr>
                <w:sz w:val="24"/>
              </w:rPr>
              <w:t>2</w:t>
            </w:r>
          </w:p>
        </w:tc>
        <w:tc>
          <w:tcPr>
            <w:tcW w:w="1169" w:type="dxa"/>
            <w:tcBorders>
              <w:top w:val="nil"/>
              <w:bottom w:val="nil"/>
            </w:tcBorders>
          </w:tcPr>
          <w:p>
            <w:pPr>
              <w:pStyle w:val="13"/>
              <w:spacing w:before="10"/>
              <w:rPr>
                <w:rFonts w:ascii="Times New Roman"/>
                <w:sz w:val="26"/>
              </w:rPr>
            </w:pPr>
          </w:p>
          <w:p>
            <w:pPr>
              <w:pStyle w:val="13"/>
              <w:ind w:left="83" w:right="75"/>
              <w:jc w:val="center"/>
              <w:rPr>
                <w:sz w:val="24"/>
              </w:rPr>
            </w:pPr>
            <w:r>
              <w:rPr>
                <w:sz w:val="24"/>
              </w:rPr>
              <w:t>其他</w:t>
            </w:r>
          </w:p>
        </w:tc>
        <w:tc>
          <w:tcPr>
            <w:tcW w:w="1197" w:type="dxa"/>
            <w:vMerge w:val="continue"/>
            <w:tcBorders>
              <w:top w:val="nil"/>
            </w:tcBorders>
          </w:tcPr>
          <w:p>
            <w:pPr>
              <w:rPr>
                <w:sz w:val="2"/>
                <w:szCs w:val="2"/>
              </w:rPr>
            </w:pPr>
          </w:p>
        </w:tc>
        <w:tc>
          <w:tcPr>
            <w:tcW w:w="1169" w:type="dxa"/>
            <w:tcBorders>
              <w:top w:val="nil"/>
              <w:bottom w:val="nil"/>
            </w:tcBorders>
          </w:tcPr>
          <w:p>
            <w:pPr>
              <w:pStyle w:val="13"/>
              <w:spacing w:before="153" w:line="242" w:lineRule="auto"/>
              <w:ind w:left="104" w:right="92"/>
              <w:rPr>
                <w:sz w:val="24"/>
              </w:rPr>
            </w:pPr>
            <w:r>
              <w:rPr>
                <w:sz w:val="24"/>
              </w:rPr>
              <w:t>劳动保障监察大队</w:t>
            </w:r>
          </w:p>
        </w:tc>
        <w:tc>
          <w:tcPr>
            <w:tcW w:w="2038" w:type="dxa"/>
            <w:tcBorders>
              <w:top w:val="nil"/>
              <w:bottom w:val="nil"/>
            </w:tcBorders>
          </w:tcPr>
          <w:p>
            <w:pPr>
              <w:pStyle w:val="13"/>
              <w:spacing w:line="242" w:lineRule="auto"/>
              <w:ind w:left="58" w:right="47"/>
              <w:jc w:val="left"/>
              <w:rPr>
                <w:sz w:val="24"/>
              </w:rPr>
            </w:pPr>
            <w:r>
              <w:rPr>
                <w:spacing w:val="-3"/>
                <w:sz w:val="24"/>
              </w:rPr>
              <w:t>政相对人或第三人重大权益，经过听</w:t>
            </w:r>
          </w:p>
          <w:p>
            <w:pPr>
              <w:pStyle w:val="13"/>
              <w:spacing w:line="285" w:lineRule="exact"/>
              <w:ind w:left="58"/>
              <w:jc w:val="left"/>
              <w:rPr>
                <w:sz w:val="24"/>
              </w:rPr>
            </w:pPr>
            <w:r>
              <w:rPr>
                <w:sz w:val="24"/>
              </w:rPr>
              <w:t>证程序作出的行政</w:t>
            </w:r>
          </w:p>
        </w:tc>
        <w:tc>
          <w:tcPr>
            <w:tcW w:w="1675" w:type="dxa"/>
            <w:vMerge w:val="continue"/>
            <w:tcBorders>
              <w:top w:val="nil"/>
            </w:tcBorders>
          </w:tcPr>
          <w:p>
            <w:pPr>
              <w:rPr>
                <w:sz w:val="2"/>
                <w:szCs w:val="2"/>
              </w:rPr>
            </w:pPr>
          </w:p>
        </w:tc>
        <w:tc>
          <w:tcPr>
            <w:tcW w:w="1169" w:type="dxa"/>
            <w:tcBorders>
              <w:top w:val="nil"/>
              <w:bottom w:val="nil"/>
            </w:tcBorders>
          </w:tcPr>
          <w:p>
            <w:pPr>
              <w:pStyle w:val="13"/>
              <w:spacing w:before="153" w:line="242" w:lineRule="auto"/>
              <w:ind w:left="463" w:right="93" w:hanging="360"/>
              <w:rPr>
                <w:sz w:val="24"/>
              </w:rPr>
            </w:pPr>
            <w:r>
              <w:rPr>
                <w:sz w:val="24"/>
              </w:rPr>
              <w:t>审理委员会</w:t>
            </w:r>
          </w:p>
        </w:tc>
        <w:tc>
          <w:tcPr>
            <w:tcW w:w="2207" w:type="dxa"/>
            <w:tcBorders>
              <w:top w:val="nil"/>
              <w:bottom w:val="nil"/>
            </w:tcBorders>
          </w:tcPr>
          <w:p>
            <w:pPr>
              <w:pStyle w:val="13"/>
              <w:spacing w:line="305" w:lineRule="exact"/>
              <w:ind w:left="19" w:right="12"/>
              <w:jc w:val="left"/>
              <w:rPr>
                <w:sz w:val="24"/>
              </w:rPr>
            </w:pPr>
            <w:r>
              <w:rPr>
                <w:sz w:val="24"/>
              </w:rPr>
              <w:t>书代拟稿;</w:t>
            </w:r>
          </w:p>
          <w:p>
            <w:pPr>
              <w:pStyle w:val="13"/>
              <w:spacing w:before="2" w:line="310" w:lineRule="atLeast"/>
              <w:ind w:left="22" w:right="12" w:firstLine="2"/>
              <w:jc w:val="left"/>
              <w:rPr>
                <w:sz w:val="24"/>
              </w:rPr>
            </w:pPr>
            <w:r>
              <w:rPr>
                <w:sz w:val="24"/>
              </w:rPr>
              <w:t>4 重大行政执法决定相关法律依据和证据</w:t>
            </w:r>
          </w:p>
        </w:tc>
        <w:tc>
          <w:tcPr>
            <w:tcW w:w="2109" w:type="dxa"/>
            <w:vMerge w:val="continue"/>
            <w:tcBorders>
              <w:top w:val="nil"/>
            </w:tcBorders>
          </w:tcPr>
          <w:p>
            <w:pPr>
              <w:rPr>
                <w:sz w:val="2"/>
                <w:szCs w:val="2"/>
              </w:rPr>
            </w:pPr>
          </w:p>
        </w:tc>
        <w:tc>
          <w:tcPr>
            <w:tcW w:w="1170" w:type="dxa"/>
            <w:tcBorders>
              <w:top w:val="nil"/>
              <w:bottom w:val="nil"/>
            </w:tcBorders>
          </w:tcPr>
          <w:p>
            <w:pPr>
              <w:pStyle w:val="13"/>
              <w:spacing w:before="10"/>
              <w:rPr>
                <w:rFonts w:ascii="Times New Roman"/>
                <w:sz w:val="26"/>
              </w:rPr>
            </w:pPr>
          </w:p>
          <w:p>
            <w:pPr>
              <w:pStyle w:val="13"/>
              <w:ind w:left="83" w:right="75"/>
              <w:jc w:val="center"/>
              <w:rPr>
                <w:sz w:val="24"/>
              </w:rPr>
            </w:pPr>
            <w:r>
              <w:rPr>
                <w:sz w:val="24"/>
              </w:rPr>
              <w:t>10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1" w:lineRule="exact"/>
              <w:ind w:left="38" w:right="29"/>
              <w:jc w:val="left"/>
              <w:rPr>
                <w:sz w:val="24"/>
              </w:rPr>
            </w:pPr>
            <w:r>
              <w:rPr>
                <w:sz w:val="24"/>
              </w:rPr>
              <w:t>执法决定；案件情</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1" w:lineRule="exact"/>
              <w:ind w:left="19" w:right="12"/>
              <w:jc w:val="left"/>
              <w:rPr>
                <w:sz w:val="24"/>
              </w:rPr>
            </w:pPr>
            <w:r>
              <w:rPr>
                <w:sz w:val="24"/>
              </w:rPr>
              <w:t>资料;</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况复杂，存在重大</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left="113"/>
              <w:jc w:val="left"/>
              <w:rPr>
                <w:sz w:val="24"/>
              </w:rPr>
            </w:pPr>
            <w:r>
              <w:rPr>
                <w:sz w:val="24"/>
              </w:rPr>
              <w:t>5 经听证或评估的,</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法律疑难问题的行</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right="12"/>
              <w:jc w:val="left"/>
              <w:rPr>
                <w:sz w:val="24"/>
              </w:rPr>
            </w:pPr>
            <w:r>
              <w:rPr>
                <w:sz w:val="24"/>
              </w:rPr>
              <w:t>应当提交听证笔录或</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政执法</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jc w:val="left"/>
              <w:rPr>
                <w:sz w:val="24"/>
              </w:rPr>
            </w:pPr>
            <w:r>
              <w:rPr>
                <w:sz w:val="24"/>
              </w:rPr>
              <w:t>评估报告;</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02" w:type="dxa"/>
            <w:tcBorders>
              <w:top w:val="nil"/>
              <w:bottom w:val="nil"/>
            </w:tcBorders>
          </w:tcPr>
          <w:p>
            <w:pPr>
              <w:pStyle w:val="13"/>
              <w:rPr>
                <w:rFonts w:ascii="Times New Roman"/>
                <w:sz w:val="22"/>
              </w:rPr>
            </w:pPr>
          </w:p>
        </w:tc>
        <w:tc>
          <w:tcPr>
            <w:tcW w:w="1169" w:type="dxa"/>
            <w:tcBorders>
              <w:top w:val="nil"/>
              <w:bottom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038" w:type="dxa"/>
            <w:tcBorders>
              <w:top w:val="nil"/>
              <w:bottom w:val="nil"/>
            </w:tcBorders>
          </w:tcPr>
          <w:p>
            <w:pPr>
              <w:pStyle w:val="13"/>
              <w:spacing w:line="282" w:lineRule="exact"/>
              <w:ind w:left="38" w:right="29"/>
              <w:jc w:val="left"/>
              <w:rPr>
                <w:sz w:val="24"/>
              </w:rPr>
            </w:pPr>
            <w:r>
              <w:rPr>
                <w:sz w:val="24"/>
              </w:rPr>
              <w:t>决定。</w:t>
            </w:r>
          </w:p>
        </w:tc>
        <w:tc>
          <w:tcPr>
            <w:tcW w:w="1675" w:type="dxa"/>
            <w:vMerge w:val="continue"/>
            <w:tcBorders>
              <w:top w:val="nil"/>
            </w:tcBorders>
          </w:tcPr>
          <w:p>
            <w:pPr>
              <w:rPr>
                <w:sz w:val="2"/>
                <w:szCs w:val="2"/>
              </w:rPr>
            </w:pPr>
          </w:p>
        </w:tc>
        <w:tc>
          <w:tcPr>
            <w:tcW w:w="1169" w:type="dxa"/>
            <w:tcBorders>
              <w:top w:val="nil"/>
              <w:bottom w:val="nil"/>
            </w:tcBorders>
          </w:tcPr>
          <w:p>
            <w:pPr>
              <w:pStyle w:val="13"/>
              <w:rPr>
                <w:rFonts w:ascii="Times New Roman"/>
                <w:sz w:val="22"/>
              </w:rPr>
            </w:pPr>
          </w:p>
        </w:tc>
        <w:tc>
          <w:tcPr>
            <w:tcW w:w="2207" w:type="dxa"/>
            <w:tcBorders>
              <w:top w:val="nil"/>
              <w:bottom w:val="nil"/>
            </w:tcBorders>
          </w:tcPr>
          <w:p>
            <w:pPr>
              <w:pStyle w:val="13"/>
              <w:spacing w:line="282" w:lineRule="exact"/>
              <w:ind w:right="41"/>
              <w:jc w:val="left"/>
              <w:rPr>
                <w:sz w:val="24"/>
              </w:rPr>
            </w:pPr>
            <w:r>
              <w:rPr>
                <w:sz w:val="24"/>
              </w:rPr>
              <w:t>6</w:t>
            </w:r>
            <w:r>
              <w:rPr>
                <w:spacing w:val="-8"/>
                <w:sz w:val="24"/>
              </w:rPr>
              <w:t xml:space="preserve"> 其他需要提交的材</w:t>
            </w:r>
          </w:p>
        </w:tc>
        <w:tc>
          <w:tcPr>
            <w:tcW w:w="2109" w:type="dxa"/>
            <w:vMerge w:val="continue"/>
            <w:tcBorders>
              <w:top w:val="nil"/>
            </w:tcBorders>
          </w:tcPr>
          <w:p>
            <w:pPr>
              <w:rPr>
                <w:sz w:val="2"/>
                <w:szCs w:val="2"/>
              </w:rPr>
            </w:pPr>
          </w:p>
        </w:tc>
        <w:tc>
          <w:tcPr>
            <w:tcW w:w="1170" w:type="dxa"/>
            <w:tcBorders>
              <w:top w:val="nil"/>
              <w:bottom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602" w:type="dxa"/>
            <w:tcBorders>
              <w:top w:val="nil"/>
            </w:tcBorders>
          </w:tcPr>
          <w:p>
            <w:pPr>
              <w:pStyle w:val="13"/>
              <w:rPr>
                <w:rFonts w:ascii="Times New Roman"/>
                <w:sz w:val="22"/>
              </w:rPr>
            </w:pPr>
          </w:p>
        </w:tc>
        <w:tc>
          <w:tcPr>
            <w:tcW w:w="1169" w:type="dxa"/>
            <w:tcBorders>
              <w:top w:val="nil"/>
            </w:tcBorders>
          </w:tcPr>
          <w:p>
            <w:pPr>
              <w:pStyle w:val="13"/>
              <w:rPr>
                <w:rFonts w:ascii="Times New Roman"/>
                <w:sz w:val="22"/>
              </w:rPr>
            </w:pPr>
          </w:p>
        </w:tc>
        <w:tc>
          <w:tcPr>
            <w:tcW w:w="1197" w:type="dxa"/>
            <w:vMerge w:val="continue"/>
            <w:tcBorders>
              <w:top w:val="nil"/>
            </w:tcBorders>
          </w:tcPr>
          <w:p>
            <w:pPr>
              <w:rPr>
                <w:sz w:val="2"/>
                <w:szCs w:val="2"/>
              </w:rPr>
            </w:pPr>
          </w:p>
        </w:tc>
        <w:tc>
          <w:tcPr>
            <w:tcW w:w="1169" w:type="dxa"/>
            <w:tcBorders>
              <w:top w:val="nil"/>
            </w:tcBorders>
          </w:tcPr>
          <w:p>
            <w:pPr>
              <w:pStyle w:val="13"/>
              <w:rPr>
                <w:rFonts w:ascii="Times New Roman"/>
                <w:sz w:val="22"/>
              </w:rPr>
            </w:pPr>
          </w:p>
        </w:tc>
        <w:tc>
          <w:tcPr>
            <w:tcW w:w="2038" w:type="dxa"/>
            <w:tcBorders>
              <w:top w:val="nil"/>
            </w:tcBorders>
          </w:tcPr>
          <w:p>
            <w:pPr>
              <w:pStyle w:val="13"/>
              <w:jc w:val="left"/>
              <w:rPr>
                <w:rFonts w:ascii="Times New Roman"/>
                <w:sz w:val="22"/>
              </w:rPr>
            </w:pPr>
          </w:p>
        </w:tc>
        <w:tc>
          <w:tcPr>
            <w:tcW w:w="1675" w:type="dxa"/>
            <w:vMerge w:val="continue"/>
            <w:tcBorders>
              <w:top w:val="nil"/>
            </w:tcBorders>
          </w:tcPr>
          <w:p>
            <w:pPr>
              <w:rPr>
                <w:sz w:val="2"/>
                <w:szCs w:val="2"/>
              </w:rPr>
            </w:pPr>
          </w:p>
        </w:tc>
        <w:tc>
          <w:tcPr>
            <w:tcW w:w="1169" w:type="dxa"/>
            <w:tcBorders>
              <w:top w:val="nil"/>
            </w:tcBorders>
          </w:tcPr>
          <w:p>
            <w:pPr>
              <w:pStyle w:val="13"/>
              <w:rPr>
                <w:rFonts w:ascii="Times New Roman"/>
                <w:sz w:val="22"/>
              </w:rPr>
            </w:pPr>
          </w:p>
        </w:tc>
        <w:tc>
          <w:tcPr>
            <w:tcW w:w="2207" w:type="dxa"/>
            <w:tcBorders>
              <w:top w:val="nil"/>
            </w:tcBorders>
          </w:tcPr>
          <w:p>
            <w:pPr>
              <w:pStyle w:val="13"/>
              <w:spacing w:line="305" w:lineRule="exact"/>
              <w:ind w:left="19" w:right="12"/>
              <w:jc w:val="left"/>
              <w:rPr>
                <w:sz w:val="24"/>
              </w:rPr>
            </w:pPr>
            <w:r>
              <w:rPr>
                <w:sz w:val="24"/>
              </w:rPr>
              <w:t>料。</w:t>
            </w:r>
          </w:p>
        </w:tc>
        <w:tc>
          <w:tcPr>
            <w:tcW w:w="2109" w:type="dxa"/>
            <w:vMerge w:val="continue"/>
            <w:tcBorders>
              <w:top w:val="nil"/>
            </w:tcBorders>
          </w:tcPr>
          <w:p>
            <w:pPr>
              <w:rPr>
                <w:sz w:val="2"/>
                <w:szCs w:val="2"/>
              </w:rPr>
            </w:pPr>
          </w:p>
        </w:tc>
        <w:tc>
          <w:tcPr>
            <w:tcW w:w="1170" w:type="dxa"/>
            <w:tcBorders>
              <w:top w:val="nil"/>
            </w:tcBorders>
          </w:tcPr>
          <w:p>
            <w:pPr>
              <w:pStyle w:val="13"/>
              <w:rPr>
                <w:rFonts w:ascii="Times New Roman"/>
                <w:sz w:val="22"/>
              </w:rPr>
            </w:pPr>
          </w:p>
        </w:tc>
      </w:tr>
    </w:tbl>
    <w:p>
      <w:pPr>
        <w:spacing w:after="0"/>
        <w:rPr>
          <w:rFonts w:ascii="Times New Roman"/>
          <w:sz w:val="22"/>
        </w:rPr>
        <w:sectPr>
          <w:pgSz w:w="16840" w:h="11910" w:orient="landscape"/>
          <w:pgMar w:top="1100" w:right="220" w:bottom="1100" w:left="960" w:header="0" w:footer="905" w:gutter="0"/>
          <w:cols w:space="720" w:num="1"/>
        </w:sectPr>
      </w:pPr>
    </w:p>
    <w:p>
      <w:pPr>
        <w:pStyle w:val="2"/>
        <w:spacing w:line="665" w:lineRule="exact"/>
        <w:ind w:left="862"/>
        <w:rPr>
          <w:rFonts w:hint="eastAsia" w:ascii="仿宋" w:eastAsia="仿宋"/>
        </w:rPr>
      </w:pPr>
      <w:bookmarkStart w:id="4" w:name="_TOC_250003"/>
      <w:r>
        <w:rPr>
          <w:rFonts w:hint="eastAsia" w:ascii="仿宋" w:eastAsia="仿宋"/>
          <w:sz w:val="48"/>
        </w:rPr>
        <w:t>五、</w:t>
      </w:r>
      <w:bookmarkEnd w:id="4"/>
      <w:r>
        <w:rPr>
          <w:rFonts w:hint="eastAsia" w:ascii="仿宋" w:eastAsia="仿宋"/>
        </w:rPr>
        <w:t>行政执法事项服务指南</w:t>
      </w:r>
    </w:p>
    <w:p>
      <w:pPr>
        <w:pStyle w:val="3"/>
        <w:spacing w:before="165"/>
        <w:ind w:left="880"/>
        <w:rPr>
          <w:rFonts w:hint="eastAsia" w:ascii="仿宋" w:eastAsia="仿宋"/>
        </w:rPr>
      </w:pPr>
      <w:r>
        <w:rPr>
          <w:rFonts w:hint="eastAsia" w:ascii="仿宋" w:eastAsia="仿宋"/>
        </w:rPr>
        <w:t>人力资源服务许可审批行政执法事项服务指南</w:t>
      </w:r>
    </w:p>
    <w:p>
      <w:pPr>
        <w:pStyle w:val="5"/>
        <w:rPr>
          <w:sz w:val="33"/>
        </w:rPr>
      </w:pPr>
    </w:p>
    <w:p>
      <w:pPr>
        <w:pStyle w:val="4"/>
        <w:spacing w:before="0"/>
        <w:rPr>
          <w:rFonts w:hint="eastAsia" w:ascii="仿宋" w:eastAsia="仿宋"/>
        </w:rPr>
      </w:pPr>
      <w:r>
        <w:rPr>
          <w:rFonts w:hint="eastAsia" w:ascii="仿宋" w:eastAsia="仿宋"/>
        </w:rPr>
        <w:t>一、事项编码</w:t>
      </w:r>
    </w:p>
    <w:p>
      <w:pPr>
        <w:pStyle w:val="5"/>
        <w:spacing w:before="191"/>
        <w:ind w:left="1520"/>
      </w:pPr>
      <w:r>
        <w:t>1000-A-00900-140602</w:t>
      </w:r>
    </w:p>
    <w:p>
      <w:pPr>
        <w:pStyle w:val="4"/>
        <w:rPr>
          <w:rFonts w:hint="eastAsia" w:ascii="仿宋" w:eastAsia="仿宋"/>
        </w:rPr>
      </w:pPr>
      <w:r>
        <w:rPr>
          <w:rFonts w:hint="eastAsia" w:ascii="仿宋" w:eastAsia="仿宋"/>
        </w:rPr>
        <w:t>二、实施部门</w:t>
      </w:r>
    </w:p>
    <w:p>
      <w:pPr>
        <w:pStyle w:val="5"/>
        <w:spacing w:before="191"/>
        <w:ind w:left="1580"/>
      </w:pPr>
      <w:r>
        <w:t>朔州市</w:t>
      </w:r>
      <w:r>
        <w:rPr>
          <w:rFonts w:hint="eastAsia"/>
          <w:lang w:eastAsia="zh-CN"/>
        </w:rPr>
        <w:t>右玉县</w:t>
      </w:r>
      <w:r>
        <w:t>人力资源和社会保障局</w:t>
      </w:r>
    </w:p>
    <w:p>
      <w:pPr>
        <w:pStyle w:val="4"/>
        <w:rPr>
          <w:rFonts w:hint="eastAsia" w:ascii="仿宋" w:eastAsia="仿宋"/>
        </w:rPr>
      </w:pPr>
      <w:r>
        <w:rPr>
          <w:rFonts w:hint="eastAsia" w:ascii="仿宋" w:eastAsia="仿宋"/>
        </w:rPr>
        <w:t>三、事项类别</w:t>
      </w:r>
    </w:p>
    <w:p>
      <w:pPr>
        <w:pStyle w:val="5"/>
        <w:spacing w:before="191"/>
        <w:ind w:left="1580"/>
      </w:pPr>
      <w:r>
        <w:t>行政许可</w:t>
      </w:r>
    </w:p>
    <w:p>
      <w:pPr>
        <w:pStyle w:val="4"/>
        <w:rPr>
          <w:rFonts w:hint="eastAsia" w:ascii="仿宋" w:eastAsia="仿宋"/>
        </w:rPr>
      </w:pPr>
      <w:r>
        <w:rPr>
          <w:rFonts w:hint="eastAsia" w:ascii="仿宋" w:eastAsia="仿宋"/>
        </w:rPr>
        <w:t>四、适用范围</w:t>
      </w:r>
    </w:p>
    <w:p>
      <w:pPr>
        <w:pStyle w:val="5"/>
        <w:spacing w:before="190"/>
        <w:ind w:left="1520"/>
      </w:pPr>
      <w:r>
        <w:t>法人</w:t>
      </w:r>
    </w:p>
    <w:p>
      <w:pPr>
        <w:pStyle w:val="4"/>
        <w:rPr>
          <w:rFonts w:hint="eastAsia" w:ascii="仿宋" w:eastAsia="仿宋"/>
        </w:rPr>
      </w:pPr>
      <w:r>
        <w:rPr>
          <w:rFonts w:hint="eastAsia" w:ascii="仿宋" w:eastAsia="仿宋"/>
        </w:rPr>
        <w:t>五、设立依据</w:t>
      </w:r>
    </w:p>
    <w:p>
      <w:pPr>
        <w:pStyle w:val="5"/>
        <w:spacing w:before="191" w:line="364" w:lineRule="auto"/>
        <w:ind w:left="880" w:right="277" w:firstLine="640"/>
        <w:jc w:val="both"/>
      </w:pPr>
      <w:r>
        <w:rPr>
          <w:b/>
          <w:color w:val="333333"/>
          <w:w w:val="95"/>
        </w:rPr>
        <w:t>《中华人民共和国就业促进法》</w:t>
      </w:r>
      <w:r>
        <w:rPr>
          <w:color w:val="333333"/>
          <w:w w:val="95"/>
        </w:rPr>
        <w:t xml:space="preserve">第四十条规定：设立职业中 </w:t>
      </w:r>
      <w:r>
        <w:rPr>
          <w:color w:val="333333"/>
        </w:rPr>
        <w:t>介机构应当在工商行政管理部门办理登记后，向劳动行政部门申请行政许可。未经依法许可和登记的机构，不得从事职业中介活动。</w:t>
      </w:r>
    </w:p>
    <w:p>
      <w:pPr>
        <w:pStyle w:val="5"/>
        <w:spacing w:before="3" w:line="364" w:lineRule="auto"/>
        <w:ind w:left="880" w:right="277" w:firstLine="640"/>
        <w:jc w:val="both"/>
      </w:pPr>
      <w:r>
        <w:rPr>
          <w:b/>
          <w:color w:val="333333"/>
          <w:w w:val="95"/>
        </w:rPr>
        <w:t>《人力资源市场暂行条例》</w:t>
      </w:r>
      <w:r>
        <w:rPr>
          <w:color w:val="333333"/>
          <w:w w:val="95"/>
        </w:rPr>
        <w:t xml:space="preserve">第十八条第一款规定：经营性人 </w:t>
      </w:r>
      <w:r>
        <w:rPr>
          <w:color w:val="333333"/>
        </w:rPr>
        <w:t>力资源服务机构从事职业中介活动的，应当依法向人力资源社会保障行政部门申请行政许可，取得人力资源服务许可证</w:t>
      </w:r>
    </w:p>
    <w:p>
      <w:pPr>
        <w:pStyle w:val="4"/>
        <w:spacing w:before="0" w:line="436" w:lineRule="exact"/>
        <w:rPr>
          <w:rFonts w:hint="eastAsia" w:ascii="仿宋" w:eastAsia="仿宋"/>
        </w:rPr>
      </w:pPr>
      <w:r>
        <w:rPr>
          <w:rFonts w:hint="eastAsia" w:ascii="仿宋" w:eastAsia="仿宋"/>
        </w:rPr>
        <w:t>六、办理条件</w:t>
      </w:r>
    </w:p>
    <w:p>
      <w:pPr>
        <w:pStyle w:val="12"/>
        <w:numPr>
          <w:ilvl w:val="0"/>
          <w:numId w:val="0"/>
        </w:numPr>
        <w:tabs>
          <w:tab w:val="left" w:pos="1840"/>
        </w:tabs>
        <w:spacing w:before="191" w:after="0" w:line="240" w:lineRule="auto"/>
        <w:ind w:left="1517" w:leftChars="0" w:right="0" w:rightChars="0"/>
        <w:jc w:val="left"/>
        <w:rPr>
          <w:sz w:val="32"/>
        </w:rPr>
      </w:pPr>
      <w:r>
        <w:rPr>
          <w:rFonts w:hint="eastAsia"/>
          <w:color w:val="333333"/>
          <w:sz w:val="32"/>
          <w:lang w:val="en-US" w:eastAsia="zh-CN"/>
        </w:rPr>
        <w:t>1.</w:t>
      </w:r>
      <w:r>
        <w:rPr>
          <w:color w:val="333333"/>
          <w:sz w:val="32"/>
        </w:rPr>
        <w:t>有规范的人力资源服务机构名称且主营业务是人力资源;</w:t>
      </w:r>
    </w:p>
    <w:p>
      <w:pPr>
        <w:pStyle w:val="12"/>
        <w:numPr>
          <w:ilvl w:val="0"/>
          <w:numId w:val="0"/>
        </w:numPr>
        <w:tabs>
          <w:tab w:val="left" w:pos="1838"/>
        </w:tabs>
        <w:spacing w:before="214" w:after="0" w:line="240" w:lineRule="auto"/>
        <w:ind w:left="1517" w:leftChars="0" w:right="0" w:rightChars="0"/>
        <w:jc w:val="left"/>
        <w:rPr>
          <w:sz w:val="32"/>
        </w:rPr>
      </w:pPr>
      <w:r>
        <w:rPr>
          <w:rFonts w:hint="eastAsia"/>
          <w:color w:val="333333"/>
          <w:sz w:val="32"/>
          <w:lang w:val="en-US" w:eastAsia="zh-CN"/>
        </w:rPr>
        <w:t>2.</w:t>
      </w:r>
      <w:r>
        <w:rPr>
          <w:color w:val="333333"/>
          <w:sz w:val="32"/>
        </w:rPr>
        <w:t>有符合开展人力资源服务的业务范围;</w:t>
      </w:r>
    </w:p>
    <w:p>
      <w:pPr>
        <w:spacing w:after="0" w:line="240" w:lineRule="auto"/>
        <w:jc w:val="left"/>
        <w:rPr>
          <w:sz w:val="32"/>
        </w:rPr>
        <w:sectPr>
          <w:footerReference r:id="rId9" w:type="default"/>
          <w:pgSz w:w="11910" w:h="16840"/>
          <w:pgMar w:top="1540" w:right="1160" w:bottom="1180" w:left="560" w:header="0" w:footer="985" w:gutter="0"/>
          <w:pgNumType w:start="40"/>
          <w:cols w:space="720" w:num="1"/>
        </w:sectPr>
      </w:pPr>
    </w:p>
    <w:p>
      <w:pPr>
        <w:pStyle w:val="12"/>
        <w:numPr>
          <w:ilvl w:val="0"/>
          <w:numId w:val="0"/>
        </w:numPr>
        <w:tabs>
          <w:tab w:val="left" w:pos="1999"/>
        </w:tabs>
        <w:spacing w:before="41" w:after="0" w:line="240" w:lineRule="auto"/>
        <w:ind w:left="1517" w:leftChars="0" w:right="0" w:rightChars="0"/>
        <w:jc w:val="left"/>
        <w:rPr>
          <w:sz w:val="32"/>
        </w:rPr>
      </w:pPr>
      <w:r>
        <w:rPr>
          <w:rFonts w:hint="eastAsia"/>
          <w:color w:val="333333"/>
          <w:sz w:val="32"/>
          <w:lang w:val="en-US" w:eastAsia="zh-CN"/>
        </w:rPr>
        <w:t>3.</w:t>
      </w:r>
      <w:r>
        <w:rPr>
          <w:color w:val="333333"/>
          <w:sz w:val="32"/>
        </w:rPr>
        <w:t>有健全的工作章程和管理制度</w:t>
      </w:r>
    </w:p>
    <w:p>
      <w:pPr>
        <w:pStyle w:val="12"/>
        <w:numPr>
          <w:ilvl w:val="0"/>
          <w:numId w:val="0"/>
        </w:numPr>
        <w:tabs>
          <w:tab w:val="left" w:pos="1838"/>
        </w:tabs>
        <w:spacing w:before="214" w:after="0" w:line="240" w:lineRule="auto"/>
        <w:ind w:left="1517" w:leftChars="0" w:right="0" w:rightChars="0"/>
        <w:jc w:val="left"/>
        <w:rPr>
          <w:sz w:val="32"/>
        </w:rPr>
      </w:pPr>
      <w:r>
        <w:rPr>
          <w:rFonts w:hint="eastAsia"/>
          <w:color w:val="333333"/>
          <w:sz w:val="32"/>
          <w:lang w:val="en-US" w:eastAsia="zh-CN"/>
        </w:rPr>
        <w:t>4.</w:t>
      </w:r>
      <w:r>
        <w:rPr>
          <w:color w:val="333333"/>
          <w:sz w:val="32"/>
        </w:rPr>
        <w:t>有与业务开展相适应的固定场所、设施设备等</w:t>
      </w:r>
    </w:p>
    <w:p>
      <w:pPr>
        <w:pStyle w:val="12"/>
        <w:numPr>
          <w:ilvl w:val="0"/>
          <w:numId w:val="0"/>
        </w:numPr>
        <w:tabs>
          <w:tab w:val="left" w:pos="1840"/>
        </w:tabs>
        <w:spacing w:before="214" w:after="0" w:line="364" w:lineRule="auto"/>
        <w:ind w:left="1518" w:leftChars="0" w:right="280" w:rightChars="0"/>
        <w:jc w:val="left"/>
        <w:rPr>
          <w:sz w:val="32"/>
        </w:rPr>
      </w:pPr>
      <w:r>
        <w:rPr>
          <w:rFonts w:hint="eastAsia"/>
          <w:color w:val="333333"/>
          <w:sz w:val="32"/>
          <w:lang w:val="en-US" w:eastAsia="zh-CN"/>
        </w:rPr>
        <w:t>5.</w:t>
      </w:r>
      <w:r>
        <w:rPr>
          <w:color w:val="333333"/>
          <w:sz w:val="32"/>
        </w:rPr>
        <w:t>有一定数量并具备相应人力资源服务资格要求的专职工作人员</w:t>
      </w:r>
    </w:p>
    <w:p>
      <w:pPr>
        <w:pStyle w:val="12"/>
        <w:numPr>
          <w:ilvl w:val="0"/>
          <w:numId w:val="0"/>
        </w:numPr>
        <w:tabs>
          <w:tab w:val="left" w:pos="1838"/>
        </w:tabs>
        <w:spacing w:before="2" w:after="0" w:line="240" w:lineRule="auto"/>
        <w:ind w:left="1517" w:leftChars="0" w:right="0" w:rightChars="0"/>
        <w:jc w:val="left"/>
        <w:rPr>
          <w:sz w:val="32"/>
        </w:rPr>
      </w:pPr>
      <w:r>
        <w:rPr>
          <w:rFonts w:hint="eastAsia"/>
          <w:color w:val="333333"/>
          <w:sz w:val="32"/>
          <w:lang w:val="en-US" w:eastAsia="zh-CN"/>
        </w:rPr>
        <w:t>6.</w:t>
      </w:r>
      <w:r>
        <w:rPr>
          <w:color w:val="333333"/>
          <w:sz w:val="32"/>
        </w:rPr>
        <w:t>有独立承担民事责任的能力</w:t>
      </w:r>
    </w:p>
    <w:p>
      <w:pPr>
        <w:pStyle w:val="4"/>
        <w:rPr>
          <w:rFonts w:hint="eastAsia" w:ascii="仿宋" w:eastAsia="仿宋"/>
        </w:rPr>
      </w:pPr>
      <w:r>
        <w:rPr>
          <w:rFonts w:hint="eastAsia" w:ascii="仿宋" w:eastAsia="仿宋"/>
        </w:rPr>
        <w:t>七、申报材料</w:t>
      </w:r>
    </w:p>
    <w:p>
      <w:pPr>
        <w:pStyle w:val="12"/>
        <w:numPr>
          <w:ilvl w:val="0"/>
          <w:numId w:val="4"/>
        </w:numPr>
        <w:tabs>
          <w:tab w:val="left" w:pos="1843"/>
        </w:tabs>
        <w:spacing w:before="190" w:after="0" w:line="364" w:lineRule="auto"/>
        <w:ind w:left="880" w:right="119" w:firstLine="640"/>
        <w:jc w:val="left"/>
        <w:rPr>
          <w:sz w:val="32"/>
        </w:rPr>
      </w:pPr>
      <w:r>
        <w:rPr>
          <w:color w:val="333333"/>
          <w:spacing w:val="-3"/>
          <w:w w:val="95"/>
          <w:sz w:val="32"/>
        </w:rPr>
        <w:t>申办人力资源服务机构许可的书面申请</w:t>
      </w:r>
      <w:r>
        <w:rPr>
          <w:color w:val="333333"/>
          <w:w w:val="95"/>
          <w:sz w:val="32"/>
        </w:rPr>
        <w:t>（</w:t>
      </w:r>
      <w:r>
        <w:rPr>
          <w:color w:val="333333"/>
          <w:spacing w:val="-7"/>
          <w:w w:val="95"/>
          <w:sz w:val="32"/>
        </w:rPr>
        <w:t xml:space="preserve">包括：机构名称、 </w:t>
      </w:r>
      <w:r>
        <w:rPr>
          <w:color w:val="333333"/>
          <w:spacing w:val="-7"/>
          <w:sz w:val="32"/>
        </w:rPr>
        <w:t>地址、法人、注册资金、规模、申办业务范围，以及联系人、联系电话）</w:t>
      </w:r>
    </w:p>
    <w:p>
      <w:pPr>
        <w:pStyle w:val="12"/>
        <w:numPr>
          <w:ilvl w:val="0"/>
          <w:numId w:val="4"/>
        </w:numPr>
        <w:tabs>
          <w:tab w:val="left" w:pos="1843"/>
        </w:tabs>
        <w:spacing w:before="3" w:after="0" w:line="240" w:lineRule="auto"/>
        <w:ind w:left="1842" w:right="0" w:hanging="323"/>
        <w:jc w:val="left"/>
        <w:rPr>
          <w:sz w:val="32"/>
        </w:rPr>
      </w:pPr>
      <w:r>
        <w:rPr>
          <w:color w:val="333333"/>
          <w:sz w:val="32"/>
        </w:rPr>
        <w:t>朔州市人力资源服务机构设立申请书</w:t>
      </w:r>
    </w:p>
    <w:p>
      <w:pPr>
        <w:pStyle w:val="12"/>
        <w:numPr>
          <w:ilvl w:val="0"/>
          <w:numId w:val="4"/>
        </w:numPr>
        <w:tabs>
          <w:tab w:val="left" w:pos="1840"/>
        </w:tabs>
        <w:spacing w:before="214" w:after="0" w:line="240" w:lineRule="auto"/>
        <w:ind w:left="1840" w:right="0" w:hanging="320"/>
        <w:jc w:val="left"/>
        <w:rPr>
          <w:sz w:val="32"/>
        </w:rPr>
      </w:pPr>
      <w:r>
        <w:rPr>
          <w:color w:val="333333"/>
          <w:sz w:val="32"/>
        </w:rPr>
        <w:t>营业执照</w:t>
      </w:r>
    </w:p>
    <w:p>
      <w:pPr>
        <w:pStyle w:val="12"/>
        <w:numPr>
          <w:ilvl w:val="0"/>
          <w:numId w:val="4"/>
        </w:numPr>
        <w:tabs>
          <w:tab w:val="left" w:pos="1843"/>
        </w:tabs>
        <w:spacing w:before="214" w:after="0" w:line="240" w:lineRule="auto"/>
        <w:ind w:left="1842" w:right="0" w:hanging="323"/>
        <w:jc w:val="left"/>
        <w:rPr>
          <w:sz w:val="32"/>
        </w:rPr>
      </w:pPr>
      <w:r>
        <w:rPr>
          <w:color w:val="333333"/>
          <w:sz w:val="32"/>
        </w:rPr>
        <w:t>公司章程和管理制度</w:t>
      </w:r>
    </w:p>
    <w:p>
      <w:pPr>
        <w:pStyle w:val="12"/>
        <w:numPr>
          <w:ilvl w:val="0"/>
          <w:numId w:val="4"/>
        </w:numPr>
        <w:tabs>
          <w:tab w:val="left" w:pos="1843"/>
        </w:tabs>
        <w:spacing w:before="214" w:after="0" w:line="364" w:lineRule="auto"/>
        <w:ind w:left="880" w:right="345" w:firstLine="640"/>
        <w:jc w:val="both"/>
        <w:rPr>
          <w:sz w:val="32"/>
        </w:rPr>
      </w:pPr>
      <w:r>
        <w:rPr>
          <w:color w:val="333333"/>
          <w:w w:val="95"/>
          <w:sz w:val="32"/>
        </w:rPr>
        <w:t xml:space="preserve">房屋规划用途为办公或商业的经营场所的使用证明（自有 </w:t>
      </w:r>
      <w:r>
        <w:rPr>
          <w:color w:val="333333"/>
          <w:sz w:val="32"/>
        </w:rPr>
        <w:t>场所，应提交房屋产权证；租赁场所，应提交租用租期剩余时间</w:t>
      </w:r>
      <w:r>
        <w:rPr>
          <w:color w:val="333333"/>
          <w:spacing w:val="-21"/>
          <w:sz w:val="32"/>
        </w:rPr>
        <w:t xml:space="preserve">不少于 </w:t>
      </w:r>
      <w:r>
        <w:rPr>
          <w:color w:val="333333"/>
          <w:sz w:val="32"/>
        </w:rPr>
        <w:t>1</w:t>
      </w:r>
      <w:r>
        <w:rPr>
          <w:color w:val="333333"/>
          <w:spacing w:val="-10"/>
          <w:sz w:val="32"/>
        </w:rPr>
        <w:t xml:space="preserve"> 年的房屋租赁合同和出租方房产证明</w:t>
      </w:r>
      <w:r>
        <w:rPr>
          <w:color w:val="333333"/>
          <w:sz w:val="32"/>
        </w:rPr>
        <w:t>）</w:t>
      </w:r>
    </w:p>
    <w:p>
      <w:pPr>
        <w:pStyle w:val="12"/>
        <w:numPr>
          <w:ilvl w:val="0"/>
          <w:numId w:val="4"/>
        </w:numPr>
        <w:tabs>
          <w:tab w:val="left" w:pos="1843"/>
        </w:tabs>
        <w:spacing w:before="2" w:after="0" w:line="364" w:lineRule="auto"/>
        <w:ind w:left="880" w:right="345" w:firstLine="640"/>
        <w:jc w:val="left"/>
        <w:rPr>
          <w:sz w:val="32"/>
        </w:rPr>
      </w:pPr>
      <w:r>
        <w:rPr>
          <w:color w:val="333333"/>
          <w:w w:val="95"/>
          <w:sz w:val="32"/>
        </w:rPr>
        <w:t xml:space="preserve">人力资源服务机构法定代表人的任职文件和身份证原件及 </w:t>
      </w:r>
      <w:r>
        <w:rPr>
          <w:color w:val="333333"/>
          <w:sz w:val="32"/>
        </w:rPr>
        <w:t>复印件</w:t>
      </w:r>
    </w:p>
    <w:p>
      <w:pPr>
        <w:pStyle w:val="12"/>
        <w:numPr>
          <w:ilvl w:val="0"/>
          <w:numId w:val="4"/>
        </w:numPr>
        <w:tabs>
          <w:tab w:val="left" w:pos="1843"/>
        </w:tabs>
        <w:spacing w:before="2" w:after="0" w:line="240" w:lineRule="auto"/>
        <w:ind w:left="1842" w:right="0" w:hanging="323"/>
        <w:jc w:val="left"/>
        <w:rPr>
          <w:sz w:val="32"/>
        </w:rPr>
      </w:pPr>
      <w:r>
        <w:rPr>
          <w:color w:val="333333"/>
          <w:sz w:val="32"/>
        </w:rPr>
        <w:t>至少三名专职工作人员的学历证书、从业证书</w:t>
      </w:r>
    </w:p>
    <w:p>
      <w:pPr>
        <w:pStyle w:val="12"/>
        <w:numPr>
          <w:ilvl w:val="0"/>
          <w:numId w:val="4"/>
        </w:numPr>
        <w:tabs>
          <w:tab w:val="left" w:pos="1843"/>
        </w:tabs>
        <w:spacing w:before="214" w:after="0" w:line="240" w:lineRule="auto"/>
        <w:ind w:left="1842" w:right="0" w:hanging="323"/>
        <w:jc w:val="left"/>
        <w:rPr>
          <w:sz w:val="32"/>
        </w:rPr>
      </w:pPr>
      <w:r>
        <w:rPr>
          <w:color w:val="333333"/>
          <w:sz w:val="32"/>
        </w:rPr>
        <w:t>单位所有工作人员社保参保情况证明</w:t>
      </w:r>
    </w:p>
    <w:p>
      <w:pPr>
        <w:pStyle w:val="12"/>
        <w:numPr>
          <w:ilvl w:val="0"/>
          <w:numId w:val="4"/>
        </w:numPr>
        <w:tabs>
          <w:tab w:val="left" w:pos="1843"/>
        </w:tabs>
        <w:spacing w:before="214" w:after="0" w:line="240" w:lineRule="auto"/>
        <w:ind w:left="1842" w:right="0" w:hanging="323"/>
        <w:jc w:val="left"/>
        <w:rPr>
          <w:sz w:val="32"/>
        </w:rPr>
      </w:pPr>
      <w:r>
        <w:rPr>
          <w:color w:val="333333"/>
          <w:sz w:val="32"/>
        </w:rPr>
        <w:t>单位授权委托书及被委托人身份证复印件</w:t>
      </w:r>
    </w:p>
    <w:p>
      <w:pPr>
        <w:pStyle w:val="12"/>
        <w:numPr>
          <w:ilvl w:val="0"/>
          <w:numId w:val="4"/>
        </w:numPr>
        <w:tabs>
          <w:tab w:val="left" w:pos="2001"/>
        </w:tabs>
        <w:spacing w:before="214" w:after="0" w:line="240" w:lineRule="auto"/>
        <w:ind w:left="2000" w:right="0" w:hanging="481"/>
        <w:jc w:val="left"/>
        <w:rPr>
          <w:sz w:val="32"/>
        </w:rPr>
      </w:pPr>
      <w:r>
        <w:rPr>
          <w:color w:val="333333"/>
          <w:sz w:val="32"/>
        </w:rPr>
        <w:t>公司地理位置简图</w:t>
      </w:r>
    </w:p>
    <w:p>
      <w:pPr>
        <w:pStyle w:val="4"/>
        <w:rPr>
          <w:rFonts w:hint="eastAsia" w:ascii="仿宋" w:eastAsia="仿宋"/>
        </w:rPr>
      </w:pPr>
      <w:r>
        <w:rPr>
          <w:rFonts w:hint="eastAsia" w:ascii="仿宋" w:eastAsia="仿宋"/>
        </w:rPr>
        <w:t>八、办理方式</w:t>
      </w:r>
    </w:p>
    <w:p>
      <w:pPr>
        <w:pStyle w:val="5"/>
        <w:spacing w:before="191"/>
        <w:ind w:left="1520"/>
      </w:pPr>
      <w:r>
        <w:t>窗口办理、网站办理</w:t>
      </w:r>
    </w:p>
    <w:p>
      <w:pPr>
        <w:spacing w:after="0"/>
        <w:sectPr>
          <w:pgSz w:w="11910" w:h="16840"/>
          <w:pgMar w:top="1160" w:right="1160" w:bottom="1180" w:left="560" w:header="0" w:footer="985" w:gutter="0"/>
          <w:cols w:space="720" w:num="1"/>
        </w:sectPr>
      </w:pPr>
    </w:p>
    <w:p>
      <w:pPr>
        <w:pStyle w:val="4"/>
        <w:spacing w:before="33"/>
        <w:ind w:left="11" w:right="6276"/>
        <w:jc w:val="center"/>
        <w:rPr>
          <w:rFonts w:hint="eastAsia" w:ascii="仿宋" w:eastAsia="仿宋"/>
        </w:rPr>
      </w:pPr>
      <w:r>
        <w:rPr>
          <w:rFonts w:hint="eastAsia" w:ascii="仿宋" w:eastAsia="仿宋"/>
        </w:rPr>
        <w:t>九、办理流程</w:t>
      </w:r>
    </w:p>
    <w:p>
      <w:pPr>
        <w:pStyle w:val="5"/>
        <w:spacing w:before="191"/>
        <w:ind w:left="862" w:right="4966"/>
        <w:jc w:val="center"/>
      </w:pPr>
      <w:r>
        <w:t>受理-审核-审定-办结</w:t>
      </w:r>
    </w:p>
    <w:p>
      <w:pPr>
        <w:pStyle w:val="4"/>
        <w:ind w:left="11" w:right="6276"/>
        <w:jc w:val="center"/>
        <w:rPr>
          <w:rFonts w:hint="eastAsia" w:ascii="仿宋" w:eastAsia="仿宋"/>
        </w:rPr>
      </w:pPr>
      <w:r>
        <w:rPr>
          <w:rFonts w:hint="eastAsia" w:ascii="仿宋" w:eastAsia="仿宋"/>
        </w:rPr>
        <w:t>十、办理时限</w:t>
      </w:r>
    </w:p>
    <w:p>
      <w:pPr>
        <w:pStyle w:val="5"/>
        <w:spacing w:before="191"/>
        <w:ind w:left="862" w:right="6168"/>
        <w:jc w:val="center"/>
      </w:pPr>
      <w:r>
        <w:t>10 个工作日内</w:t>
      </w:r>
    </w:p>
    <w:p>
      <w:pPr>
        <w:pStyle w:val="4"/>
        <w:ind w:left="782" w:right="5607"/>
        <w:jc w:val="center"/>
        <w:rPr>
          <w:rFonts w:hint="eastAsia" w:ascii="仿宋" w:eastAsia="仿宋"/>
        </w:rPr>
      </w:pPr>
      <w:r>
        <w:rPr>
          <w:rFonts w:hint="eastAsia" w:ascii="仿宋" w:eastAsia="仿宋"/>
        </w:rPr>
        <w:t>十一、收费依据及标准</w:t>
      </w:r>
    </w:p>
    <w:p>
      <w:pPr>
        <w:pStyle w:val="5"/>
        <w:spacing w:before="190"/>
        <w:ind w:left="214" w:right="6276"/>
        <w:jc w:val="center"/>
      </w:pPr>
      <w:r>
        <w:t>不收费</w:t>
      </w:r>
    </w:p>
    <w:p>
      <w:pPr>
        <w:pStyle w:val="4"/>
        <w:ind w:left="371" w:right="6276"/>
        <w:jc w:val="center"/>
        <w:rPr>
          <w:rFonts w:hint="eastAsia" w:ascii="仿宋" w:eastAsia="仿宋"/>
        </w:rPr>
      </w:pPr>
      <w:r>
        <w:rPr>
          <w:rFonts w:hint="eastAsia" w:ascii="仿宋" w:eastAsia="仿宋"/>
        </w:rPr>
        <w:t>十二、结果送达</w:t>
      </w:r>
    </w:p>
    <w:p>
      <w:pPr>
        <w:pStyle w:val="5"/>
        <w:spacing w:before="191"/>
        <w:ind w:left="533" w:right="6276"/>
        <w:jc w:val="center"/>
      </w:pPr>
      <w:r>
        <w:t>当场送达</w:t>
      </w:r>
    </w:p>
    <w:p>
      <w:pPr>
        <w:pStyle w:val="4"/>
        <w:ind w:left="371" w:right="6276"/>
        <w:jc w:val="center"/>
        <w:rPr>
          <w:rFonts w:hint="eastAsia" w:ascii="仿宋" w:eastAsia="仿宋"/>
        </w:rPr>
      </w:pPr>
      <w:r>
        <w:rPr>
          <w:rFonts w:hint="eastAsia" w:ascii="仿宋" w:eastAsia="仿宋"/>
        </w:rPr>
        <w:t>十三、咨询方式</w:t>
      </w:r>
    </w:p>
    <w:p>
      <w:pPr>
        <w:pStyle w:val="5"/>
        <w:spacing w:before="191"/>
        <w:ind w:left="862" w:right="5926"/>
        <w:jc w:val="center"/>
      </w:pPr>
      <w:r>
        <w:t>窗口/网站咨询</w:t>
      </w:r>
    </w:p>
    <w:p>
      <w:pPr>
        <w:pStyle w:val="4"/>
        <w:ind w:left="422" w:right="5607"/>
        <w:jc w:val="center"/>
        <w:rPr>
          <w:rFonts w:hint="eastAsia" w:ascii="仿宋" w:eastAsia="仿宋"/>
        </w:rPr>
      </w:pPr>
      <w:r>
        <w:rPr>
          <w:rFonts w:hint="eastAsia" w:ascii="仿宋" w:eastAsia="仿宋"/>
        </w:rPr>
        <w:t>十四、监督投诉渠道</w:t>
      </w:r>
    </w:p>
    <w:p>
      <w:pPr>
        <w:pStyle w:val="5"/>
        <w:spacing w:before="191"/>
        <w:ind w:left="862" w:right="6085"/>
        <w:jc w:val="center"/>
        <w:rPr>
          <w:rFonts w:hint="default" w:eastAsia="仿宋"/>
          <w:lang w:val="en-US" w:eastAsia="zh-CN"/>
        </w:rPr>
      </w:pPr>
      <w:r>
        <w:t>0349-</w:t>
      </w:r>
      <w:r>
        <w:rPr>
          <w:rFonts w:hint="eastAsia"/>
          <w:lang w:val="en-US" w:eastAsia="zh-CN"/>
        </w:rPr>
        <w:t>8022308</w:t>
      </w:r>
    </w:p>
    <w:p>
      <w:pPr>
        <w:pStyle w:val="4"/>
        <w:ind w:left="862" w:right="4967"/>
        <w:jc w:val="center"/>
        <w:rPr>
          <w:rFonts w:hint="eastAsia" w:ascii="仿宋" w:eastAsia="仿宋"/>
        </w:rPr>
      </w:pPr>
      <w:r>
        <w:rPr>
          <w:rFonts w:hint="eastAsia" w:ascii="仿宋" w:eastAsia="仿宋"/>
        </w:rPr>
        <w:t>十五、办理进程和结果查询</w:t>
      </w:r>
    </w:p>
    <w:p>
      <w:pPr>
        <w:pStyle w:val="5"/>
        <w:spacing w:before="190"/>
        <w:ind w:left="413" w:right="6276"/>
        <w:jc w:val="center"/>
      </w:pPr>
      <w:r>
        <w:t>窗口查询</w:t>
      </w:r>
    </w:p>
    <w:p>
      <w:pPr>
        <w:spacing w:after="0"/>
        <w:jc w:val="center"/>
        <w:sectPr>
          <w:pgSz w:w="11910" w:h="16840"/>
          <w:pgMar w:top="1140" w:right="1160" w:bottom="1180" w:left="560" w:header="0" w:footer="985" w:gutter="0"/>
          <w:cols w:space="720" w:num="1"/>
        </w:sectPr>
      </w:pPr>
    </w:p>
    <w:p>
      <w:pPr>
        <w:pStyle w:val="4"/>
        <w:spacing w:before="33"/>
        <w:rPr>
          <w:rFonts w:hint="eastAsia" w:ascii="仿宋" w:eastAsia="仿宋"/>
        </w:rPr>
      </w:pPr>
      <w:r>
        <w:rPr>
          <w:rFonts w:hint="eastAsia" w:ascii="仿宋" w:eastAsia="仿宋"/>
        </w:rPr>
        <w:t>十六、办理流程图</w:t>
      </w:r>
    </w:p>
    <w:p>
      <w:pPr>
        <w:pStyle w:val="5"/>
        <w:spacing w:before="5"/>
        <w:rPr>
          <w:sz w:val="28"/>
        </w:rPr>
      </w:pPr>
    </w:p>
    <w:p>
      <w:pPr>
        <w:spacing w:before="85"/>
        <w:ind w:left="5380" w:right="0" w:firstLine="0"/>
        <w:jc w:val="left"/>
        <w:rPr>
          <w:sz w:val="11"/>
        </w:rPr>
      </w:pPr>
      <w:r>
        <w:rPr>
          <w:sz w:val="11"/>
        </w:rPr>
        <w:t>申请材料</w:t>
      </w:r>
    </w:p>
    <w:p>
      <w:pPr>
        <w:pStyle w:val="12"/>
        <w:numPr>
          <w:ilvl w:val="0"/>
          <w:numId w:val="5"/>
        </w:numPr>
        <w:tabs>
          <w:tab w:val="left" w:pos="5472"/>
        </w:tabs>
        <w:spacing w:before="39" w:after="0" w:line="240" w:lineRule="auto"/>
        <w:ind w:left="5471" w:right="0" w:hanging="112"/>
        <w:jc w:val="left"/>
        <w:rPr>
          <w:rFonts w:hint="eastAsia" w:ascii="宋体" w:eastAsia="宋体"/>
          <w:sz w:val="11"/>
        </w:rPr>
      </w:pPr>
      <w:r>
        <w:rPr>
          <w:rFonts w:hint="eastAsia" w:ascii="宋体" w:eastAsia="宋体"/>
          <w:sz w:val="11"/>
        </w:rPr>
        <w:t>设立服务机构申请书.</w:t>
      </w:r>
    </w:p>
    <w:p>
      <w:pPr>
        <w:pStyle w:val="12"/>
        <w:numPr>
          <w:ilvl w:val="0"/>
          <w:numId w:val="5"/>
        </w:numPr>
        <w:tabs>
          <w:tab w:val="left" w:pos="5472"/>
        </w:tabs>
        <w:spacing w:before="39" w:after="0" w:line="240" w:lineRule="auto"/>
        <w:ind w:left="5471" w:right="0" w:hanging="112"/>
        <w:jc w:val="left"/>
        <w:rPr>
          <w:rFonts w:hint="eastAsia" w:ascii="宋体" w:eastAsia="宋体"/>
          <w:sz w:val="11"/>
        </w:rPr>
      </w:pPr>
      <w:r>
        <w:rPr>
          <w:rFonts w:hint="eastAsia" w:ascii="宋体" w:eastAsia="宋体"/>
          <w:sz w:val="11"/>
        </w:rPr>
        <w:t>服务机构章程和管理制度</w:t>
      </w:r>
    </w:p>
    <w:p>
      <w:pPr>
        <w:spacing w:before="90"/>
        <w:ind w:left="0" w:right="1931" w:firstLine="0"/>
        <w:jc w:val="right"/>
        <w:rPr>
          <w:sz w:val="11"/>
        </w:rPr>
      </w:pPr>
      <w:r>
        <w:rPr>
          <w:sz w:val="11"/>
        </w:rPr>
        <w:t>拟任服务机构法定代表</w:t>
      </w:r>
    </w:p>
    <w:p>
      <w:pPr>
        <w:spacing w:before="5" w:line="240" w:lineRule="auto"/>
        <w:rPr>
          <w:sz w:val="9"/>
        </w:rPr>
      </w:pPr>
    </w:p>
    <w:p>
      <w:pPr>
        <w:pStyle w:val="12"/>
        <w:numPr>
          <w:ilvl w:val="0"/>
          <w:numId w:val="5"/>
        </w:numPr>
        <w:tabs>
          <w:tab w:val="left" w:pos="5472"/>
        </w:tabs>
        <w:spacing w:before="0" w:after="0" w:line="240" w:lineRule="auto"/>
        <w:ind w:left="5471" w:right="0" w:hanging="112"/>
        <w:jc w:val="left"/>
        <w:rPr>
          <w:rFonts w:hint="eastAsia" w:ascii="宋体" w:eastAsia="宋体"/>
          <w:sz w:val="11"/>
        </w:rPr>
      </w:pPr>
      <w:r>
        <w:rPr>
          <w:rFonts w:hint="eastAsia" w:ascii="宋体" w:eastAsia="宋体"/>
          <w:sz w:val="11"/>
        </w:rPr>
        <w:t>人的基本情况、身份证</w:t>
      </w:r>
    </w:p>
    <w:p>
      <w:pPr>
        <w:pStyle w:val="12"/>
        <w:numPr>
          <w:ilvl w:val="0"/>
          <w:numId w:val="5"/>
        </w:numPr>
        <w:tabs>
          <w:tab w:val="left" w:pos="5472"/>
        </w:tabs>
        <w:spacing w:before="39" w:after="0" w:line="110" w:lineRule="exact"/>
        <w:ind w:left="5471" w:right="0" w:hanging="112"/>
        <w:jc w:val="left"/>
        <w:rPr>
          <w:rFonts w:hint="eastAsia" w:ascii="宋体" w:eastAsia="宋体"/>
          <w:sz w:val="11"/>
        </w:rPr>
      </w:pPr>
      <w:r>
        <w:rPr>
          <w:rFonts w:hint="eastAsia" w:ascii="宋体" w:eastAsia="宋体"/>
          <w:sz w:val="11"/>
        </w:rPr>
        <w:t>营业执照</w:t>
      </w:r>
    </w:p>
    <w:p>
      <w:pPr>
        <w:tabs>
          <w:tab w:val="left" w:pos="5360"/>
        </w:tabs>
        <w:spacing w:before="0" w:line="239" w:lineRule="exact"/>
        <w:ind w:left="3798" w:right="0" w:firstLine="0"/>
        <w:jc w:val="left"/>
        <w:rPr>
          <w:sz w:val="11"/>
        </w:rPr>
      </w:pPr>
      <w:r>
        <w:rPr>
          <w:sz w:val="21"/>
        </w:rPr>
        <w:t>申</w:t>
      </w:r>
      <w:r>
        <w:rPr>
          <w:spacing w:val="-1"/>
          <w:sz w:val="21"/>
        </w:rPr>
        <w:t xml:space="preserve"> </w:t>
      </w:r>
      <w:r>
        <w:rPr>
          <w:sz w:val="21"/>
        </w:rPr>
        <w:t>请</w:t>
      </w:r>
      <w:r>
        <w:rPr>
          <w:sz w:val="21"/>
        </w:rPr>
        <w:tab/>
      </w:r>
      <w:r>
        <w:rPr>
          <w:sz w:val="11"/>
        </w:rPr>
        <w:t>5.专职工作人员个人情况登记表，从业资格证、毕业证、身份证，拟签订的劳动合同样本。</w:t>
      </w:r>
    </w:p>
    <w:p>
      <w:pPr>
        <w:spacing w:before="1" w:line="240" w:lineRule="auto"/>
        <w:rPr>
          <w:sz w:val="11"/>
        </w:rPr>
      </w:pPr>
    </w:p>
    <w:p>
      <w:pPr>
        <w:spacing w:after="0" w:line="240" w:lineRule="auto"/>
        <w:rPr>
          <w:sz w:val="11"/>
        </w:rPr>
        <w:sectPr>
          <w:pgSz w:w="11910" w:h="16840"/>
          <w:pgMar w:top="1140" w:right="1160" w:bottom="1180" w:left="560" w:header="0" w:footer="985" w:gutter="0"/>
          <w:cols w:space="720" w:num="1"/>
        </w:sectPr>
      </w:pPr>
    </w:p>
    <w:p>
      <w:pPr>
        <w:spacing w:before="0" w:line="240" w:lineRule="auto"/>
        <w:rPr>
          <w:sz w:val="12"/>
        </w:rPr>
      </w:pPr>
    </w:p>
    <w:p>
      <w:pPr>
        <w:spacing w:before="9" w:line="240" w:lineRule="auto"/>
        <w:rPr>
          <w:sz w:val="10"/>
        </w:rPr>
      </w:pPr>
    </w:p>
    <w:p>
      <w:pPr>
        <w:spacing w:before="0" w:line="230" w:lineRule="auto"/>
        <w:ind w:left="3424" w:right="787" w:firstLine="0"/>
        <w:jc w:val="both"/>
        <w:rPr>
          <w:sz w:val="13"/>
        </w:rPr>
      </w:pPr>
      <w:r>
        <w:rPr>
          <w:sz w:val="13"/>
        </w:rPr>
        <w:t>提交资料</w:t>
      </w:r>
    </w:p>
    <w:p>
      <w:pPr>
        <w:spacing w:before="0" w:line="240" w:lineRule="auto"/>
        <w:rPr>
          <w:sz w:val="12"/>
        </w:rPr>
      </w:pPr>
    </w:p>
    <w:p>
      <w:pPr>
        <w:spacing w:before="2" w:line="240" w:lineRule="auto"/>
        <w:rPr>
          <w:sz w:val="17"/>
        </w:rPr>
      </w:pPr>
    </w:p>
    <w:p>
      <w:pPr>
        <w:spacing w:before="0"/>
        <w:ind w:left="0" w:right="0" w:firstLine="0"/>
        <w:jc w:val="right"/>
        <w:rPr>
          <w:sz w:val="18"/>
        </w:rPr>
      </w:pPr>
      <w:r>
        <w:rPr>
          <w:sz w:val="18"/>
        </w:rPr>
        <w:t>窗口受理</w:t>
      </w:r>
    </w:p>
    <w:p>
      <w:pPr>
        <w:spacing w:before="103" w:line="201" w:lineRule="auto"/>
        <w:ind w:left="257" w:right="1603" w:firstLine="0"/>
        <w:jc w:val="both"/>
        <w:rPr>
          <w:sz w:val="13"/>
        </w:rPr>
      </w:pPr>
      <w:r>
        <w:br w:type="column"/>
      </w:r>
      <w:r>
        <w:rPr>
          <w:sz w:val="13"/>
        </w:rPr>
        <w:t>出具受理通知书</w:t>
      </w:r>
    </w:p>
    <w:p>
      <w:pPr>
        <w:spacing w:before="23" w:line="232" w:lineRule="auto"/>
        <w:ind w:left="562" w:right="0" w:firstLine="0"/>
        <w:jc w:val="left"/>
        <w:rPr>
          <w:sz w:val="13"/>
        </w:rPr>
      </w:pPr>
      <w:r>
        <w:rPr>
          <w:sz w:val="13"/>
        </w:rPr>
        <w:t>不需许可：不属于本机关职权：材料逾期未补正的</w:t>
      </w:r>
    </w:p>
    <w:p>
      <w:pPr>
        <w:spacing w:before="0" w:line="240" w:lineRule="auto"/>
        <w:rPr>
          <w:sz w:val="14"/>
        </w:rPr>
      </w:pPr>
      <w:r>
        <w:br w:type="column"/>
      </w: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1" w:line="240" w:lineRule="auto"/>
        <w:rPr>
          <w:sz w:val="12"/>
        </w:rPr>
      </w:pPr>
    </w:p>
    <w:p>
      <w:pPr>
        <w:spacing w:before="0"/>
        <w:ind w:left="746" w:right="0" w:firstLine="0"/>
        <w:jc w:val="left"/>
        <w:rPr>
          <w:sz w:val="15"/>
        </w:rPr>
      </w:pPr>
      <w:r>
        <w:rPr>
          <w:sz w:val="15"/>
        </w:rPr>
        <w:t>不予受理（告知理由）</w:t>
      </w:r>
    </w:p>
    <w:p>
      <w:pPr>
        <w:spacing w:after="0"/>
        <w:jc w:val="left"/>
        <w:rPr>
          <w:sz w:val="15"/>
        </w:rPr>
        <w:sectPr>
          <w:type w:val="continuous"/>
          <w:pgSz w:w="11910" w:h="16840"/>
          <w:pgMar w:top="1580" w:right="1160" w:bottom="280" w:left="560" w:header="720" w:footer="720" w:gutter="0"/>
          <w:cols w:equalWidth="0" w:num="3">
            <w:col w:w="4344" w:space="40"/>
            <w:col w:w="1994" w:space="39"/>
            <w:col w:w="3773"/>
          </w:cols>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6" w:line="240" w:lineRule="auto"/>
        <w:rPr>
          <w:sz w:val="21"/>
        </w:rPr>
      </w:pPr>
    </w:p>
    <w:p>
      <w:pPr>
        <w:spacing w:before="82"/>
        <w:ind w:left="0" w:right="2586" w:firstLine="0"/>
        <w:jc w:val="right"/>
        <w:rPr>
          <w:sz w:val="13"/>
        </w:rPr>
      </w:pPr>
      <w:r>
        <w:rPr>
          <w:rFonts w:ascii="Calibri" w:eastAsia="Calibri"/>
          <w:spacing w:val="8"/>
          <w:sz w:val="13"/>
        </w:rPr>
        <w:t>1</w:t>
      </w:r>
      <w:r>
        <w:rPr>
          <w:spacing w:val="4"/>
          <w:sz w:val="13"/>
        </w:rPr>
        <w:t>、对审请材</w:t>
      </w:r>
    </w:p>
    <w:p>
      <w:pPr>
        <w:tabs>
          <w:tab w:val="left" w:pos="6843"/>
        </w:tabs>
        <w:spacing w:before="78" w:line="146" w:lineRule="auto"/>
        <w:ind w:left="3836" w:right="0" w:firstLine="0"/>
        <w:jc w:val="left"/>
        <w:rPr>
          <w:sz w:val="13"/>
        </w:rPr>
      </w:pPr>
      <w:r>
        <w:rPr>
          <w:position w:val="-8"/>
          <w:sz w:val="21"/>
        </w:rPr>
        <w:t>审查</w:t>
      </w:r>
      <w:r>
        <w:rPr>
          <w:position w:val="-8"/>
          <w:sz w:val="21"/>
        </w:rPr>
        <w:tab/>
      </w:r>
      <w:r>
        <w:rPr>
          <w:spacing w:val="26"/>
          <w:sz w:val="13"/>
        </w:rPr>
        <w:t>料的</w:t>
      </w:r>
      <w:r>
        <w:rPr>
          <w:spacing w:val="23"/>
          <w:sz w:val="13"/>
        </w:rPr>
        <w:t>真</w:t>
      </w:r>
      <w:r>
        <w:rPr>
          <w:spacing w:val="26"/>
          <w:sz w:val="13"/>
        </w:rPr>
        <w:t>实</w:t>
      </w:r>
      <w:r>
        <w:rPr>
          <w:sz w:val="13"/>
        </w:rPr>
        <w:t>性</w:t>
      </w:r>
    </w:p>
    <w:p>
      <w:pPr>
        <w:spacing w:before="0" w:line="143" w:lineRule="exact"/>
        <w:ind w:left="6844" w:right="0" w:firstLine="0"/>
        <w:jc w:val="both"/>
        <w:rPr>
          <w:sz w:val="13"/>
        </w:rPr>
      </w:pPr>
      <w:r>
        <w:rPr>
          <w:spacing w:val="20"/>
          <w:sz w:val="13"/>
        </w:rPr>
        <w:t>及是否满足</w:t>
      </w:r>
    </w:p>
    <w:p>
      <w:pPr>
        <w:spacing w:before="35" w:line="288" w:lineRule="auto"/>
        <w:ind w:left="6844" w:right="2588" w:firstLine="0"/>
        <w:jc w:val="both"/>
        <w:rPr>
          <w:sz w:val="13"/>
        </w:rPr>
      </w:pPr>
      <w:r>
        <w:rPr>
          <w:sz w:val="13"/>
        </w:rPr>
        <w:t>条件进行审核</w:t>
      </w:r>
    </w:p>
    <w:p>
      <w:pPr>
        <w:spacing w:before="0" w:line="132" w:lineRule="exact"/>
        <w:ind w:left="6844" w:right="0" w:firstLine="0"/>
        <w:jc w:val="both"/>
        <w:rPr>
          <w:sz w:val="13"/>
        </w:rPr>
      </w:pPr>
      <w:r>
        <w:rPr>
          <w:rFonts w:ascii="Calibri" w:eastAsia="Calibri"/>
          <w:sz w:val="11"/>
        </w:rPr>
        <w:t xml:space="preserve">2 </w:t>
      </w:r>
      <w:r>
        <w:rPr>
          <w:sz w:val="11"/>
        </w:rPr>
        <w:t>、</w:t>
      </w:r>
      <w:r>
        <w:rPr>
          <w:sz w:val="13"/>
        </w:rPr>
        <w:t>需要现场</w:t>
      </w:r>
    </w:p>
    <w:p>
      <w:pPr>
        <w:spacing w:before="2" w:line="230" w:lineRule="auto"/>
        <w:ind w:left="6844" w:right="2588" w:firstLine="0"/>
        <w:jc w:val="both"/>
        <w:rPr>
          <w:sz w:val="13"/>
        </w:rPr>
      </w:pPr>
      <w:r>
        <w:rPr>
          <w:spacing w:val="-9"/>
          <w:sz w:val="13"/>
        </w:rPr>
        <w:t>勘验的，组织</w:t>
      </w:r>
      <w:r>
        <w:rPr>
          <w:spacing w:val="16"/>
          <w:sz w:val="13"/>
        </w:rPr>
        <w:t>有关人员进</w:t>
      </w:r>
      <w:r>
        <w:rPr>
          <w:sz w:val="13"/>
        </w:rPr>
        <w:t>行现场勘验</w:t>
      </w:r>
    </w:p>
    <w:p>
      <w:pPr>
        <w:spacing w:before="0" w:line="240" w:lineRule="auto"/>
        <w:rPr>
          <w:sz w:val="20"/>
        </w:rPr>
      </w:pPr>
    </w:p>
    <w:p>
      <w:pPr>
        <w:spacing w:before="0" w:line="240" w:lineRule="auto"/>
        <w:rPr>
          <w:sz w:val="20"/>
        </w:rPr>
      </w:pPr>
    </w:p>
    <w:p>
      <w:pPr>
        <w:spacing w:before="0" w:line="240" w:lineRule="auto"/>
        <w:rPr>
          <w:sz w:val="20"/>
        </w:rPr>
      </w:pPr>
    </w:p>
    <w:p>
      <w:pPr>
        <w:spacing w:before="5" w:line="240" w:lineRule="auto"/>
        <w:rPr>
          <w:sz w:val="20"/>
        </w:rPr>
      </w:pPr>
    </w:p>
    <w:p>
      <w:pPr>
        <w:tabs>
          <w:tab w:val="left" w:pos="3791"/>
        </w:tabs>
        <w:spacing w:before="67"/>
        <w:ind w:left="2305" w:right="0" w:firstLine="0"/>
        <w:jc w:val="left"/>
        <w:rPr>
          <w:sz w:val="21"/>
        </w:rPr>
      </w:pPr>
      <w:r>
        <w:rPr>
          <w:sz w:val="13"/>
        </w:rPr>
        <w:t>有异议</w:t>
      </w:r>
      <w:r>
        <w:rPr>
          <w:sz w:val="13"/>
        </w:rPr>
        <w:tab/>
      </w:r>
      <w:r>
        <w:rPr>
          <w:position w:val="2"/>
          <w:sz w:val="21"/>
        </w:rPr>
        <w:t>复审</w:t>
      </w:r>
    </w:p>
    <w:p>
      <w:pPr>
        <w:spacing w:before="97"/>
        <w:ind w:left="880" w:right="0" w:firstLine="0"/>
        <w:jc w:val="left"/>
        <w:rPr>
          <w:rFonts w:ascii="Calibri"/>
          <w:sz w:val="21"/>
        </w:rPr>
      </w:pPr>
      <w:r>
        <w:rPr>
          <w:rFonts w:ascii="Calibri"/>
          <w:sz w:val="21"/>
        </w:rPr>
        <w:t>..</w:t>
      </w: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spacing w:before="11"/>
        <w:rPr>
          <w:rFonts w:ascii="Calibri"/>
          <w:sz w:val="29"/>
        </w:rPr>
      </w:pPr>
    </w:p>
    <w:p>
      <w:pPr>
        <w:spacing w:before="79" w:line="193" w:lineRule="exact"/>
        <w:ind w:left="862" w:right="2988" w:firstLine="0"/>
        <w:jc w:val="center"/>
        <w:rPr>
          <w:sz w:val="16"/>
        </w:rPr>
      </w:pPr>
      <w:r>
        <w:rPr>
          <w:sz w:val="16"/>
        </w:rPr>
        <w:t>决定</w:t>
      </w:r>
    </w:p>
    <w:p>
      <w:pPr>
        <w:spacing w:before="0" w:line="193" w:lineRule="exact"/>
        <w:ind w:left="862" w:right="2971" w:firstLine="0"/>
        <w:jc w:val="center"/>
        <w:rPr>
          <w:sz w:val="16"/>
        </w:rPr>
      </w:pPr>
      <w:r>
        <w:rPr>
          <w:sz w:val="16"/>
        </w:rPr>
        <w:t>（分管领导）</w:t>
      </w:r>
    </w:p>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19"/>
        </w:rPr>
      </w:pPr>
    </w:p>
    <w:p>
      <w:pPr>
        <w:spacing w:after="0" w:line="240" w:lineRule="auto"/>
        <w:rPr>
          <w:sz w:val="19"/>
        </w:rPr>
        <w:sectPr>
          <w:type w:val="continuous"/>
          <w:pgSz w:w="11910" w:h="16840"/>
          <w:pgMar w:top="1580" w:right="1160" w:bottom="280" w:left="560" w:header="720" w:footer="720" w:gutter="0"/>
          <w:cols w:space="720" w:num="1"/>
        </w:sectPr>
      </w:pPr>
    </w:p>
    <w:p>
      <w:pPr>
        <w:spacing w:before="78" w:line="188" w:lineRule="exact"/>
        <w:ind w:left="0" w:right="0" w:firstLine="0"/>
        <w:jc w:val="right"/>
        <w:rPr>
          <w:sz w:val="15"/>
        </w:rPr>
      </w:pPr>
      <w:r>
        <w:rPr>
          <w:w w:val="95"/>
          <w:sz w:val="15"/>
        </w:rPr>
        <w:t>准予许可</w:t>
      </w:r>
    </w:p>
    <w:p>
      <w:pPr>
        <w:spacing w:before="0" w:line="265" w:lineRule="exact"/>
        <w:ind w:left="1516" w:right="0" w:firstLine="0"/>
        <w:jc w:val="left"/>
        <w:rPr>
          <w:sz w:val="21"/>
        </w:rPr>
      </w:pPr>
      <w:r>
        <w:rPr>
          <w:sz w:val="21"/>
        </w:rPr>
        <w:t>公 开</w:t>
      </w:r>
    </w:p>
    <w:p>
      <w:pPr>
        <w:spacing w:before="11" w:line="240" w:lineRule="auto"/>
        <w:rPr>
          <w:sz w:val="14"/>
        </w:rPr>
      </w:pPr>
      <w:r>
        <w:br w:type="column"/>
      </w:r>
    </w:p>
    <w:p>
      <w:pPr>
        <w:spacing w:before="0"/>
        <w:ind w:left="180" w:right="5355" w:firstLine="0"/>
        <w:jc w:val="center"/>
        <w:rPr>
          <w:sz w:val="21"/>
        </w:rPr>
      </w:pPr>
      <w:r>
        <w:rPr>
          <w:sz w:val="21"/>
        </w:rPr>
        <w:t>制发决定文书</w:t>
      </w:r>
    </w:p>
    <w:p>
      <w:pPr>
        <w:spacing w:before="13"/>
        <w:ind w:left="180" w:right="5349" w:firstLine="0"/>
        <w:jc w:val="center"/>
        <w:rPr>
          <w:rFonts w:ascii="Calibri" w:eastAsia="Calibri"/>
          <w:sz w:val="13"/>
        </w:rPr>
      </w:pPr>
      <w:r>
        <w:rPr>
          <w:sz w:val="13"/>
        </w:rPr>
        <w:t>（制发许可或不予许可决定</w:t>
      </w:r>
      <w:r>
        <w:rPr>
          <w:rFonts w:ascii="Calibri" w:eastAsia="Calibri"/>
          <w:sz w:val="13"/>
        </w:rPr>
        <w:t>)</w:t>
      </w:r>
    </w:p>
    <w:p>
      <w:pPr>
        <w:spacing w:after="0"/>
        <w:jc w:val="center"/>
        <w:rPr>
          <w:rFonts w:ascii="Calibri" w:eastAsia="Calibri"/>
          <w:sz w:val="13"/>
        </w:rPr>
        <w:sectPr>
          <w:type w:val="continuous"/>
          <w:pgSz w:w="11910" w:h="16840"/>
          <w:pgMar w:top="1580" w:right="1160" w:bottom="280" w:left="560" w:header="720" w:footer="720" w:gutter="0"/>
          <w:cols w:equalWidth="0" w:num="2">
            <w:col w:w="2947" w:space="40"/>
            <w:col w:w="7203"/>
          </w:cols>
        </w:sectPr>
      </w:pPr>
    </w:p>
    <w:p>
      <w:pPr>
        <w:pStyle w:val="5"/>
        <w:rPr>
          <w:rFonts w:ascii="Calibri"/>
          <w:sz w:val="20"/>
        </w:rPr>
      </w:pPr>
      <w:r>
        <w:pict>
          <v:group id="_x0000_s1026" o:spid="_x0000_s1026" o:spt="203" style="position:absolute;left:0pt;margin-left:90.65pt;margin-top:98.95pt;height:652.55pt;width:447.55pt;mso-position-horizontal-relative:page;mso-position-vertical-relative:page;z-index:-251657216;mso-width-relative:page;mso-height-relative:page;" coordorigin="1814,1980" coordsize="8951,13051">
            <o:lock v:ext="edit"/>
            <v:shape id="_x0000_s1027" o:spid="_x0000_s1027" style="position:absolute;left:3764;top:2927;height:720;width:1716;" fillcolor="#000000" filled="t" stroked="f" coordorigin="3765,2928" coordsize="1716,720" path="m5404,3648l3841,3648,3832,3644,3823,3642,3815,3638,3807,3632,3799,3628,3793,3620,3786,3614,3781,3606,3776,3598,3772,3590,3769,3582,3766,3572,3766,3568,3765,3558,3765,3018,3766,3008,3766,3004,3769,2994,3772,2986,3776,2978,3781,2970,3786,2962,3793,2956,3799,2948,3807,2944,3815,2938,3823,2934,3832,2932,3841,2928,5404,2928,5413,2932,5422,2934,5430,2938,5436,2942,3848,2942,3844,2944,3844,2944,3836,2946,3837,2946,3829,2948,3829,2948,3822,2952,3822,2952,3815,2956,3815,2956,3809,2960,3809,2960,3803,2966,3803,2966,3798,2972,3798,2972,3793,2978,3794,2978,3789,2984,3789,2984,3786,2992,3786,2992,3784,2998,3783,2998,3781,3006,3781,3006,3780,3010,3780,3010,3780,3014,3780,3014,3780,3018,3780,3018,3780,3022,3780,3554,3780,3558,3780,3562,3780,3562,3780,3566,3780,3566,3781,3570,3781,3570,3783,3578,3784,3578,3786,3584,3786,3584,3789,3592,3789,3592,3794,3598,3793,3598,3798,3604,3798,3604,3803,3610,3803,3610,3809,3616,3809,3616,3815,3620,3815,3620,3822,3624,3822,3624,3829,3628,3829,3628,3837,3630,3836,3630,3844,3632,3844,3632,3848,3634,5436,3634,5430,3638,5422,3642,5413,3644,5404,3648xm5462,3000l5459,2992,5459,2992,5456,2984,5456,2984,5452,2978,5452,2978,5447,2972,5447,2972,5442,2966,5442,2966,5436,2960,5436,2960,5430,2956,5430,2956,5423,2952,5424,2952,5416,2948,5416,2948,5408,2946,5409,2946,5401,2944,5401,2944,5397,2942,5436,2942,5438,2944,5446,2948,5452,2956,5459,2962,5464,2970,5469,2978,5473,2986,5476,2994,5477,2998,5462,2998,5462,3000xm3783,3000l3783,2998,3784,2998,3783,3000xm5481,3554l5466,3554,5466,3022,5465,3018,5465,3018,5465,3014,5465,3014,5465,3010,5465,3010,5464,3006,5464,3006,5462,2998,5477,2998,5479,3004,5479,3008,5480,3018,5481,3554xm3780,3024l3780,3022,3780,3022,3780,3024xm5466,3024l5465,3022,5466,3022,5466,3024xm3780,3554l3780,3554,3780,3552,3780,3554xm5477,3578l5462,3578,5464,3570,5464,3570,5465,3566,5465,3566,5465,3562,5465,3562,5465,3558,5466,3552,5466,3554,5481,3554,5480,3558,5479,3568,5479,3572,5477,3578xm3784,3578l3783,3578,3783,3576,3784,3578xm5436,3634l5397,3634,5401,3632,5401,3632,5409,3630,5408,3630,5416,3628,5416,3628,5424,3624,5423,3624,5430,3620,5430,3620,5436,3616,5436,3616,5442,3610,5442,3610,5447,3604,5447,3604,5452,3598,5452,3598,5456,3592,5456,3592,5459,3584,5459,3584,5462,3576,5462,3578,5477,3578,5476,3582,5473,3590,5469,3598,5464,3606,5459,3614,5452,3620,5446,3628,5438,3632,5436,3634xe">
              <v:path arrowok="t"/>
              <v:fill on="t" focussize="0,0"/>
              <v:stroke on="f"/>
              <v:imagedata o:title=""/>
              <o:lock v:ext="edit"/>
            </v:shape>
            <v:shape id="_x0000_s1028" o:spid="_x0000_s1028" style="position:absolute;left:5761;top:1979;height:1608;width:5003;" fillcolor="#000000" filled="t" stroked="f" coordorigin="5761,1980" coordsize="5003,1608" path="m10749,1995l10697,1995,10697,1980,10757,1980,10757,1987,10749,1987,10749,1995xm10764,2024l10749,2024,10749,1987,10757,1987,10757,1995,10764,1995,10764,2024xm10764,1995l10757,1995,10757,1987,10764,1987,10764,1995xm10652,1995l10592,1995,10592,1980,10652,1980,10652,1995xm10547,1995l10487,1995,10487,1980,10547,1980,10547,1995xm10442,1995l10382,1995,10382,1980,10442,1980,10442,1995xm10337,1995l10277,1995,10277,1980,10337,1980,10337,1995xm10232,1995l10172,1995,10172,1980,10232,1980,10232,1995xm10127,1995l10067,1995,10067,1980,10127,1980,10127,1995xm10022,1995l9962,1995,9962,1980,10022,1980,10022,1995xm9917,1995l9857,1995,9857,1980,9917,1980,9917,1995xm9812,1995l9752,1995,9752,1980,9812,1980,9812,1995xm9707,1995l9647,1995,9647,1980,9707,1980,9707,1995xm9602,1995l9542,1995,9542,1980,9602,1980,9602,1995xm9497,1995l9437,1995,9437,1980,9497,1980,9497,1995xm9392,1995l9332,1995,9332,1980,9392,1980,9392,1995xm9287,1995l9227,1995,9227,1980,9287,1980,9287,1995xm9182,1995l9122,1995,9122,1980,9182,1980,9182,1995xm9077,1995l9017,1995,9017,1980,9077,1980,9077,1995xm8972,1995l8912,1995,8912,1980,8972,1980,8972,1995xm8867,1995l8807,1995,8807,1980,8867,1980,8867,1995xm8762,1995l8702,1995,8702,1980,8762,1980,8762,1995xm8657,1995l8597,1995,8597,1980,8657,1980,8657,1995xm8552,1995l8492,1995,8492,1980,8552,1980,8552,1995xm8447,1995l8387,1995,8387,1980,8447,1980,8447,1995xm8342,1995l8282,1995,8282,1980,8342,1980,8342,1995xm8237,1995l8177,1995,8177,1980,8237,1980,8237,1995xm8132,1995l8072,1995,8072,1980,8132,1980,8132,1995xm8027,1995l7967,1995,7967,1980,8027,1980,8027,1995xm7922,1995l7862,1995,7862,1980,7922,1980,7922,1995xm7817,1995l7757,1995,7757,1980,7817,1980,7817,1995xm7712,1995l7652,1995,7652,1980,7712,1980,7712,1995xm7607,1995l7547,1995,7547,1980,7607,1980,7607,1995xm7502,1995l7442,1995,7442,1980,7502,1980,7502,1995xm7397,1995l7337,1995,7337,1980,7397,1980,7397,1995xm7292,1995l7232,1995,7232,1980,7292,1980,7292,1995xm7187,1995l7127,1995,7127,1980,7187,1980,7187,1995xm7082,1995l7022,1995,7022,1980,7082,1980,7082,1995xm6977,1995l6917,1995,6917,1980,6977,1980,6977,1995xm6872,1995l6812,1995,6812,1980,6872,1980,6872,1995xm6767,1995l6707,1995,6707,1980,6767,1980,6767,1995xm6662,1995l6602,1995,6602,1980,6662,1980,6662,1995xm6557,1995l6497,1995,6497,1980,6557,1980,6557,1995xm6452,1995l6392,1995,6392,1980,6452,1980,6452,1995xm6347,1995l6287,1995,6287,1980,6347,1980,6347,1995xm6242,1995l6182,1995,6182,1980,6242,1980,6242,1995xm6137,1995l6077,1995,6077,1980,6137,1980,6137,1995xm6032,1995l5972,1995,5972,1980,6032,1980,6032,1995xm5927,1995l5867,1995,5867,1980,5927,1980,5927,1995xm5769,1994l5761,1994,5761,1980,5822,1980,5822,1987,5776,1987,5769,1994xm5776,1995l5769,1995,5776,1987,5776,1995xm5822,1995l5776,1995,5776,1987,5822,1987,5822,1995xm5776,2099l5761,2099,5761,2039,5776,2039,5776,2099xm5776,2204l5761,2204,5761,2144,5776,2144,5776,2204xm5776,2309l5761,2309,5761,2249,5776,2249,5776,2309xm5776,2414l5761,2414,5761,2354,5776,2354,5776,2414xm5776,2519l5761,2519,5761,2459,5776,2459,5776,2519xm5776,2624l5761,2624,5761,2564,5776,2564,5776,2624xm5776,2729l5761,2729,5761,2669,5776,2669,5776,2729xm5776,2834l5761,2834,5761,2774,5776,2774,5776,2834xm5776,2939l5761,2939,5761,2879,5776,2879,5776,2939xm5776,3044l5761,3044,5761,2984,5776,2984,5776,3044xm5776,3149l5761,3149,5761,3089,5776,3089,5776,3149xm5776,3254l5761,3254,5761,3194,5776,3194,5776,3254xm5776,3359l5761,3359,5761,3299,5776,3299,5776,3359xm5776,3464l5761,3464,5761,3404,5776,3404,5776,3464xm5776,3569l5761,3569,5761,3509,5776,3509,5776,3569xm5863,3588l5803,3588,5803,3573,5863,3573,5863,3588xm5968,3588l5908,3588,5908,3573,5968,3573,5968,3588xm6073,3588l6013,3588,6013,3573,6073,3573,6073,3588xm6178,3588l6118,3588,6118,3573,6178,3573,6178,3588xm6283,3588l6223,3588,6223,3573,6283,3573,6283,3588xm6388,3588l6328,3588,6328,3573,6388,3573,6388,3588xm6493,3588l6433,3588,6433,3573,6493,3573,6493,3588xm6598,3588l6538,3588,6538,3573,6598,3573,6598,3588xm6703,3588l6643,3588,6643,3573,6703,3573,6703,3588xm6808,3588l6748,3588,6748,3573,6808,3573,6808,3588xm6913,3588l6853,3588,6853,3573,6913,3573,6913,3588xm7018,3588l6958,3588,6958,3573,7018,3573,7018,3588xm7123,3588l7063,3588,7063,3573,7123,3573,7123,3588xm7228,3588l7168,3588,7168,3573,7228,3573,7228,3588xm7333,3588l7273,3588,7273,3573,7333,3573,7333,3588xm7438,3588l7378,3588,7378,3573,7438,3573,7438,3588xm7543,3588l7483,3588,7483,3573,7543,3573,7543,3588xm7648,3588l7588,3588,7588,3573,7648,3573,7648,3588xm7753,3588l7693,3588,7693,3573,7753,3573,7753,3588xm7858,3588l7798,3588,7798,3573,7858,3573,7858,3588xm7963,3588l7903,3588,7903,3573,7963,3573,7963,3588xm8068,3588l8008,3588,8008,3573,8068,3573,8068,3588xm8173,3588l8113,3588,8113,3573,8173,3573,8173,3588xm8278,3588l8218,3588,8218,3573,8278,3573,8278,3588xm8383,3588l8323,3588,8323,3573,8383,3573,8383,3588xm8488,3588l8428,3588,8428,3573,8488,3573,8488,3588xm8593,3588l8533,3588,8533,3573,8593,3573,8593,3588xm8698,3588l8638,3588,8638,3573,8698,3573,8698,3588xm8803,3588l8743,3588,8743,3573,8803,3573,8803,3588xm8908,3588l8848,3588,8848,3573,8908,3573,8908,3588xm9013,3588l8953,3588,8953,3573,9013,3573,9013,3588xm9118,3588l9058,3588,9058,3573,9118,3573,9118,3588xm9223,3588l9163,3588,9163,3573,9223,3573,9223,3588xm9328,3588l9268,3588,9268,3573,9328,3573,9328,3588xm9433,3588l9373,3588,9373,3573,9433,3573,9433,3588xm9538,3588l9478,3588,9478,3573,9538,3573,9538,3588xm9643,3588l9583,3588,9583,3573,9643,3573,9643,3588xm9748,3588l9688,3588,9688,3573,9748,3573,9748,3588xm9853,3588l9793,3588,9793,3573,9853,3573,9853,3588xm9958,3588l9898,3588,9898,3573,9958,3573,9958,3588xm10063,3588l10003,3588,10003,3573,10063,3573,10063,3588xm10168,3588l10108,3588,10108,3573,10168,3573,10168,3588xm10273,3588l10213,3588,10213,3573,10273,3573,10273,3588xm10378,3588l10318,3588,10318,3573,10378,3573,10378,3588xm10483,3588l10423,3588,10423,3573,10483,3573,10483,3588xm10588,3588l10528,3588,10528,3573,10588,3573,10588,3588xm10693,3588l10633,3588,10633,3573,10693,3573,10693,3588xm10749,3580l10749,3539,10764,3539,10764,3573,10757,3573,10749,3580xm10764,3588l10738,3588,10738,3573,10749,3573,10749,3580,10764,3580,10764,3588xm10764,3580l10749,3580,10757,3573,10764,3573,10764,3580xm10764,3494l10749,3494,10749,3434,10764,3434,10764,3494xm10764,3389l10749,3389,10749,3329,10764,3329,10764,3389xm10764,3284l10749,3284,10749,3224,10764,3224,10764,3284xm10764,3179l10749,3179,10749,3119,10764,3119,10764,3179xm10764,3074l10749,3074,10749,3014,10764,3014,10764,3074xm10764,2969l10749,2969,10749,2909,10764,2909,10764,2969xm10764,2864l10749,2864,10749,2804,10764,2804,10764,2864xm10764,2759l10749,2759,10749,2699,10764,2699,10764,2759xm10764,2654l10749,2654,10749,2594,10764,2594,10764,2654xm10764,2549l10749,2549,10749,2489,10764,2489,10764,2549xm10764,2444l10749,2444,10749,2384,10764,2384,10764,2444xm10764,2339l10749,2339,10749,2279,10764,2279,10764,2339xm10764,2234l10749,2234,10749,2174,10764,2174,10764,2234xm10764,2129l10749,2129,10749,2069,10764,2069,10764,2129xe">
              <v:path arrowok="t"/>
              <v:fill on="t" focussize="0,0"/>
              <v:stroke on="f"/>
              <v:imagedata o:title=""/>
              <o:lock v:ext="edit"/>
            </v:shape>
            <v:shape id="_x0000_s1029" o:spid="_x0000_s1029" o:spt="75" type="#_x0000_t75" style="position:absolute;left:1813;top:3653;height:11378;width:8041;" filled="f" stroked="f" coordsize="21600,21600">
              <v:path/>
              <v:fill on="f" focussize="0,0"/>
              <v:stroke on="f"/>
              <v:imagedata r:id="rId15" o:title=""/>
              <o:lock v:ext="edit" aspectratio="t"/>
            </v:shape>
            <v:shape id="_x0000_s1030" o:spid="_x0000_s1030" o:spt="75" type="#_x0000_t75" style="position:absolute;left:5494;top:3211;height:120;width:275;" filled="f" stroked="f" coordsize="21600,21600">
              <v:path/>
              <v:fill on="f" focussize="0,0"/>
              <v:stroke on="f"/>
              <v:imagedata r:id="rId16" o:title=""/>
              <o:lock v:ext="edit" aspectratio="t"/>
            </v:shape>
          </v:group>
        </w:pict>
      </w:r>
    </w:p>
    <w:p>
      <w:pPr>
        <w:pStyle w:val="5"/>
        <w:rPr>
          <w:rFonts w:ascii="Calibri"/>
          <w:sz w:val="20"/>
        </w:rPr>
      </w:pPr>
    </w:p>
    <w:p>
      <w:pPr>
        <w:pStyle w:val="5"/>
        <w:spacing w:before="2"/>
        <w:rPr>
          <w:rFonts w:ascii="Calibri"/>
          <w:sz w:val="24"/>
        </w:rPr>
      </w:pPr>
    </w:p>
    <w:p>
      <w:pPr>
        <w:tabs>
          <w:tab w:val="left" w:pos="2745"/>
        </w:tabs>
        <w:spacing w:before="68"/>
        <w:ind w:left="0" w:right="566" w:firstLine="0"/>
        <w:jc w:val="center"/>
        <w:rPr>
          <w:sz w:val="21"/>
        </w:rPr>
      </w:pPr>
      <w:r>
        <w:rPr>
          <w:sz w:val="21"/>
        </w:rPr>
        <w:t>送达</w:t>
      </w:r>
      <w:r>
        <w:rPr>
          <w:sz w:val="15"/>
        </w:rPr>
        <w:t>（法定期限内）</w:t>
      </w:r>
      <w:r>
        <w:rPr>
          <w:sz w:val="15"/>
        </w:rPr>
        <w:tab/>
      </w:r>
      <w:r>
        <w:rPr>
          <w:position w:val="9"/>
          <w:sz w:val="21"/>
        </w:rPr>
        <w:t>存档</w:t>
      </w:r>
    </w:p>
    <w:p>
      <w:pPr>
        <w:spacing w:after="0"/>
        <w:jc w:val="center"/>
        <w:rPr>
          <w:sz w:val="21"/>
        </w:rPr>
        <w:sectPr>
          <w:type w:val="continuous"/>
          <w:pgSz w:w="11910" w:h="16840"/>
          <w:pgMar w:top="1580" w:right="1160" w:bottom="280" w:left="560" w:header="720" w:footer="720" w:gutter="0"/>
          <w:cols w:space="720" w:num="1"/>
        </w:sectPr>
      </w:pPr>
    </w:p>
    <w:p>
      <w:pPr>
        <w:spacing w:before="22" w:line="266" w:lineRule="auto"/>
        <w:ind w:left="3848" w:right="369" w:hanging="2866"/>
        <w:jc w:val="center"/>
        <w:rPr>
          <w:rFonts w:hint="eastAsia" w:ascii="仿宋" w:eastAsia="仿宋"/>
          <w:b/>
          <w:w w:val="95"/>
          <w:sz w:val="44"/>
        </w:rPr>
      </w:pPr>
      <w:r>
        <w:rPr>
          <w:rFonts w:hint="eastAsia" w:ascii="仿宋" w:eastAsia="仿宋"/>
          <w:b/>
          <w:w w:val="95"/>
          <w:sz w:val="44"/>
        </w:rPr>
        <w:t>劳务派遣经营、变更、延续、注销许可行政</w:t>
      </w:r>
    </w:p>
    <w:p>
      <w:pPr>
        <w:spacing w:before="22" w:line="266" w:lineRule="auto"/>
        <w:ind w:left="3848" w:right="369" w:hanging="2866"/>
        <w:jc w:val="center"/>
        <w:rPr>
          <w:rFonts w:hint="eastAsia" w:ascii="仿宋" w:eastAsia="仿宋"/>
          <w:b/>
          <w:sz w:val="44"/>
        </w:rPr>
      </w:pPr>
      <w:r>
        <w:rPr>
          <w:rFonts w:hint="eastAsia" w:ascii="仿宋" w:eastAsia="仿宋"/>
          <w:b/>
          <w:w w:val="95"/>
          <w:sz w:val="44"/>
        </w:rPr>
        <w:t>执</w:t>
      </w:r>
      <w:r>
        <w:rPr>
          <w:rFonts w:hint="eastAsia" w:ascii="仿宋" w:eastAsia="仿宋"/>
          <w:b/>
          <w:sz w:val="44"/>
        </w:rPr>
        <w:t>法事项服务指南</w:t>
      </w:r>
    </w:p>
    <w:p>
      <w:pPr>
        <w:pStyle w:val="5"/>
        <w:spacing w:before="8"/>
        <w:rPr>
          <w:b/>
          <w:sz w:val="54"/>
        </w:rPr>
      </w:pPr>
    </w:p>
    <w:p>
      <w:pPr>
        <w:pStyle w:val="5"/>
        <w:ind w:left="880"/>
      </w:pPr>
      <w:r>
        <w:t>一、事项编码</w:t>
      </w:r>
    </w:p>
    <w:p>
      <w:pPr>
        <w:pStyle w:val="5"/>
        <w:spacing w:before="214"/>
        <w:ind w:left="1520"/>
      </w:pPr>
      <w:r>
        <w:rPr>
          <w:color w:val="333333"/>
        </w:rPr>
        <w:t>1000-A-01200-140602</w:t>
      </w:r>
    </w:p>
    <w:p>
      <w:pPr>
        <w:pStyle w:val="5"/>
        <w:spacing w:before="214"/>
        <w:ind w:left="880"/>
      </w:pPr>
      <w:r>
        <w:rPr>
          <w:w w:val="95"/>
        </w:rPr>
        <w:t>二、实施部门</w:t>
      </w:r>
    </w:p>
    <w:p>
      <w:pPr>
        <w:pStyle w:val="5"/>
        <w:spacing w:before="214" w:line="364" w:lineRule="auto"/>
        <w:ind w:left="880" w:right="3544" w:firstLine="640"/>
      </w:pPr>
      <w:r>
        <w:rPr>
          <w:spacing w:val="-1"/>
        </w:rPr>
        <w:t>朔州市</w:t>
      </w:r>
      <w:r>
        <w:rPr>
          <w:rFonts w:hint="eastAsia"/>
          <w:spacing w:val="-1"/>
          <w:lang w:eastAsia="zh-CN"/>
        </w:rPr>
        <w:t>右玉县</w:t>
      </w:r>
      <w:r>
        <w:rPr>
          <w:spacing w:val="-1"/>
        </w:rPr>
        <w:t>人力资源和社会保障局</w:t>
      </w:r>
      <w:r>
        <w:t>三、事项类别</w:t>
      </w:r>
    </w:p>
    <w:p>
      <w:pPr>
        <w:pStyle w:val="5"/>
        <w:spacing w:before="1" w:line="364" w:lineRule="auto"/>
        <w:ind w:left="880" w:right="7384" w:firstLine="640"/>
      </w:pPr>
      <w:r>
        <w:rPr>
          <w:spacing w:val="-4"/>
        </w:rPr>
        <w:t>行政许可</w:t>
      </w:r>
      <w:r>
        <w:rPr>
          <w:spacing w:val="-3"/>
          <w:w w:val="95"/>
        </w:rPr>
        <w:t>四、适用范围</w:t>
      </w:r>
    </w:p>
    <w:p>
      <w:pPr>
        <w:pStyle w:val="5"/>
        <w:spacing w:before="2"/>
        <w:ind w:left="1520"/>
      </w:pPr>
      <w:r>
        <w:t>法人</w:t>
      </w:r>
    </w:p>
    <w:p>
      <w:pPr>
        <w:pStyle w:val="5"/>
        <w:spacing w:before="214"/>
        <w:ind w:left="880"/>
      </w:pPr>
      <w:r>
        <w:t>五、设立依据</w:t>
      </w:r>
    </w:p>
    <w:p>
      <w:pPr>
        <w:pStyle w:val="5"/>
        <w:spacing w:before="214" w:line="364" w:lineRule="auto"/>
        <w:ind w:left="880" w:right="275" w:firstLine="640"/>
        <w:jc w:val="both"/>
      </w:pPr>
      <w:r>
        <w:rPr>
          <w:w w:val="95"/>
        </w:rPr>
        <w:t>《</w:t>
      </w:r>
      <w:r>
        <w:rPr>
          <w:b/>
          <w:color w:val="333333"/>
          <w:w w:val="95"/>
        </w:rPr>
        <w:t>中华人民共和国劳动合同法</w:t>
      </w:r>
      <w:r>
        <w:rPr>
          <w:w w:val="95"/>
        </w:rPr>
        <w:t>》</w:t>
      </w:r>
      <w:r>
        <w:rPr>
          <w:b/>
          <w:color w:val="333333"/>
          <w:spacing w:val="2"/>
          <w:w w:val="95"/>
        </w:rPr>
        <w:t>第五十七条</w:t>
      </w:r>
      <w:r>
        <w:rPr>
          <w:color w:val="333333"/>
          <w:w w:val="95"/>
        </w:rPr>
        <w:t>经营劳务派遣业</w:t>
      </w:r>
      <w:r>
        <w:rPr>
          <w:color w:val="333333"/>
        </w:rPr>
        <w:t>务，应当向劳动行政部门依法申请行政许可；经许可的，依法办理相应的公司登记。未经许可，任何单位和个人不得经营劳务派遣业务。</w:t>
      </w:r>
    </w:p>
    <w:p>
      <w:pPr>
        <w:spacing w:before="3" w:line="364" w:lineRule="auto"/>
        <w:ind w:left="880" w:right="277" w:firstLine="640"/>
        <w:jc w:val="both"/>
        <w:rPr>
          <w:rFonts w:hint="eastAsia" w:ascii="仿宋" w:eastAsia="仿宋"/>
          <w:sz w:val="32"/>
        </w:rPr>
      </w:pPr>
      <w:r>
        <w:rPr>
          <w:rFonts w:hint="eastAsia" w:ascii="仿宋" w:eastAsia="仿宋"/>
          <w:color w:val="333333"/>
          <w:w w:val="95"/>
          <w:sz w:val="32"/>
        </w:rPr>
        <w:t>《</w:t>
      </w:r>
      <w:r>
        <w:rPr>
          <w:rFonts w:hint="eastAsia" w:ascii="仿宋" w:eastAsia="仿宋"/>
          <w:b/>
          <w:color w:val="333333"/>
          <w:w w:val="95"/>
          <w:sz w:val="32"/>
        </w:rPr>
        <w:t>劳务派遣行政许可实施办法</w:t>
      </w:r>
      <w:r>
        <w:rPr>
          <w:rFonts w:hint="eastAsia" w:ascii="仿宋" w:eastAsia="仿宋"/>
          <w:color w:val="333333"/>
          <w:w w:val="95"/>
          <w:sz w:val="32"/>
        </w:rPr>
        <w:t>》</w:t>
      </w:r>
      <w:r>
        <w:rPr>
          <w:rFonts w:hint="eastAsia" w:ascii="仿宋" w:eastAsia="仿宋"/>
          <w:b/>
          <w:color w:val="333333"/>
          <w:spacing w:val="3"/>
          <w:w w:val="95"/>
          <w:sz w:val="32"/>
        </w:rPr>
        <w:t>第二条</w:t>
      </w:r>
      <w:r>
        <w:rPr>
          <w:rFonts w:hint="eastAsia" w:ascii="仿宋" w:eastAsia="仿宋"/>
          <w:color w:val="333333"/>
          <w:w w:val="95"/>
          <w:sz w:val="32"/>
        </w:rPr>
        <w:t>劳务派遣行政许可的</w:t>
      </w:r>
      <w:r>
        <w:rPr>
          <w:rFonts w:hint="eastAsia" w:ascii="仿宋" w:eastAsia="仿宋"/>
          <w:color w:val="333333"/>
          <w:sz w:val="32"/>
        </w:rPr>
        <w:t>申请受理、审查批准以及相关的监督检查等，适用本办法。</w:t>
      </w:r>
    </w:p>
    <w:p>
      <w:pPr>
        <w:pStyle w:val="5"/>
        <w:spacing w:before="2" w:line="364" w:lineRule="auto"/>
        <w:ind w:left="880" w:right="277" w:firstLine="640"/>
        <w:jc w:val="both"/>
      </w:pPr>
      <w:r>
        <w:rPr>
          <w:color w:val="333333"/>
          <w:w w:val="95"/>
        </w:rPr>
        <w:t>《</w:t>
      </w:r>
      <w:r>
        <w:rPr>
          <w:b/>
          <w:color w:val="333333"/>
          <w:w w:val="95"/>
        </w:rPr>
        <w:t>劳务派遣行政许可实施办法</w:t>
      </w:r>
      <w:r>
        <w:rPr>
          <w:color w:val="333333"/>
          <w:w w:val="95"/>
        </w:rPr>
        <w:t>》</w:t>
      </w:r>
      <w:r>
        <w:rPr>
          <w:b/>
          <w:color w:val="333333"/>
          <w:spacing w:val="3"/>
          <w:w w:val="95"/>
        </w:rPr>
        <w:t>第三条</w:t>
      </w:r>
      <w:r>
        <w:rPr>
          <w:color w:val="333333"/>
          <w:w w:val="95"/>
        </w:rPr>
        <w:t>县级以上地方人力资</w:t>
      </w:r>
      <w:r>
        <w:rPr>
          <w:color w:val="333333"/>
        </w:rPr>
        <w:t>源社会保障行政部门按照省、自治区、直辖市人力资源社会保障行政部门确定的许可管辖分工，负责实施本行政区域内劳务派遣行政许可工作以及相应的监督检查。</w:t>
      </w:r>
    </w:p>
    <w:p>
      <w:pPr>
        <w:pStyle w:val="4"/>
        <w:spacing w:before="0" w:line="436" w:lineRule="exact"/>
        <w:rPr>
          <w:rFonts w:hint="eastAsia" w:ascii="仿宋" w:eastAsia="仿宋"/>
        </w:rPr>
      </w:pPr>
      <w:r>
        <w:rPr>
          <w:rFonts w:hint="eastAsia" w:ascii="仿宋" w:eastAsia="仿宋"/>
          <w:color w:val="333333"/>
        </w:rPr>
        <w:t>六、</w:t>
      </w:r>
      <w:r>
        <w:rPr>
          <w:rFonts w:hint="eastAsia" w:ascii="仿宋" w:eastAsia="仿宋"/>
        </w:rPr>
        <w:t>办理条件</w:t>
      </w:r>
    </w:p>
    <w:p>
      <w:pPr>
        <w:spacing w:after="0" w:line="436" w:lineRule="exact"/>
        <w:rPr>
          <w:rFonts w:hint="eastAsia" w:ascii="仿宋" w:eastAsia="仿宋"/>
        </w:rPr>
        <w:sectPr>
          <w:pgSz w:w="11910" w:h="16840"/>
          <w:pgMar w:top="1100" w:right="1160" w:bottom="1180" w:left="560" w:header="0" w:footer="985" w:gutter="0"/>
          <w:cols w:space="720" w:num="1"/>
        </w:sectPr>
      </w:pPr>
    </w:p>
    <w:p>
      <w:pPr>
        <w:pStyle w:val="12"/>
        <w:numPr>
          <w:ilvl w:val="0"/>
          <w:numId w:val="6"/>
        </w:numPr>
        <w:tabs>
          <w:tab w:val="left" w:pos="1843"/>
        </w:tabs>
        <w:spacing w:before="41" w:after="0" w:line="240" w:lineRule="auto"/>
        <w:ind w:left="1842" w:right="0" w:hanging="323"/>
        <w:jc w:val="both"/>
        <w:rPr>
          <w:sz w:val="32"/>
        </w:rPr>
      </w:pPr>
      <w:r>
        <w:rPr>
          <w:spacing w:val="-7"/>
          <w:sz w:val="32"/>
        </w:rPr>
        <w:t xml:space="preserve">注册资本不得少于人民币 </w:t>
      </w:r>
      <w:r>
        <w:rPr>
          <w:sz w:val="32"/>
        </w:rPr>
        <w:t>200</w:t>
      </w:r>
      <w:r>
        <w:rPr>
          <w:spacing w:val="-28"/>
          <w:sz w:val="32"/>
        </w:rPr>
        <w:t xml:space="preserve"> 万元</w:t>
      </w:r>
    </w:p>
    <w:p>
      <w:pPr>
        <w:pStyle w:val="12"/>
        <w:numPr>
          <w:ilvl w:val="0"/>
          <w:numId w:val="6"/>
        </w:numPr>
        <w:tabs>
          <w:tab w:val="left" w:pos="1843"/>
        </w:tabs>
        <w:spacing w:before="214" w:after="0" w:line="364" w:lineRule="auto"/>
        <w:ind w:left="880" w:right="280" w:firstLine="640"/>
        <w:jc w:val="both"/>
        <w:rPr>
          <w:sz w:val="32"/>
        </w:rPr>
      </w:pPr>
      <w:r>
        <w:rPr>
          <w:sz w:val="32"/>
        </w:rPr>
        <w:t>有与开展业务相适应的固定的经营场所和设施。劳务派遣</w:t>
      </w:r>
      <w:r>
        <w:rPr>
          <w:spacing w:val="-28"/>
          <w:sz w:val="32"/>
        </w:rPr>
        <w:t xml:space="preserve">单位 </w:t>
      </w:r>
      <w:r>
        <w:rPr>
          <w:sz w:val="32"/>
        </w:rPr>
        <w:t>500</w:t>
      </w:r>
      <w:r>
        <w:rPr>
          <w:spacing w:val="-16"/>
          <w:sz w:val="32"/>
        </w:rPr>
        <w:t xml:space="preserve"> 人以下的，应当有一处使用面积不小于 </w:t>
      </w:r>
      <w:r>
        <w:rPr>
          <w:sz w:val="32"/>
        </w:rPr>
        <w:t>50</w:t>
      </w:r>
      <w:r>
        <w:rPr>
          <w:spacing w:val="-19"/>
          <w:sz w:val="32"/>
        </w:rPr>
        <w:t xml:space="preserve"> 平方米，且具备日常办公、接待、档案保管等功能的办公场所；劳务派遣单位500-2000</w:t>
      </w:r>
      <w:r>
        <w:rPr>
          <w:spacing w:val="-24"/>
          <w:sz w:val="32"/>
        </w:rPr>
        <w:t xml:space="preserve"> 人，办公场所 </w:t>
      </w:r>
      <w:r>
        <w:rPr>
          <w:sz w:val="32"/>
        </w:rPr>
        <w:t>50-100</w:t>
      </w:r>
      <w:r>
        <w:rPr>
          <w:spacing w:val="-17"/>
          <w:sz w:val="32"/>
        </w:rPr>
        <w:t xml:space="preserve"> 平方米；劳务派遣单位 </w:t>
      </w:r>
      <w:r>
        <w:rPr>
          <w:sz w:val="32"/>
        </w:rPr>
        <w:t>2000</w:t>
      </w:r>
      <w:r>
        <w:rPr>
          <w:spacing w:val="-28"/>
          <w:sz w:val="32"/>
        </w:rPr>
        <w:t xml:space="preserve"> 人以</w:t>
      </w:r>
    </w:p>
    <w:p>
      <w:pPr>
        <w:pStyle w:val="5"/>
        <w:spacing w:before="3" w:line="364" w:lineRule="auto"/>
        <w:ind w:left="880" w:right="278"/>
        <w:jc w:val="both"/>
      </w:pPr>
      <w:r>
        <w:rPr>
          <w:spacing w:val="-41"/>
        </w:rPr>
        <w:t xml:space="preserve">上 </w:t>
      </w:r>
      <w:r>
        <w:t>5000</w:t>
      </w:r>
      <w:r>
        <w:rPr>
          <w:spacing w:val="-24"/>
        </w:rPr>
        <w:t xml:space="preserve"> 人以下的，办公场所 </w:t>
      </w:r>
      <w:r>
        <w:t>150</w:t>
      </w:r>
      <w:r>
        <w:rPr>
          <w:spacing w:val="-21"/>
        </w:rPr>
        <w:t xml:space="preserve"> 平方米以上；劳务派遣单位 </w:t>
      </w:r>
      <w:r>
        <w:t>5000 人以上的，按人数增加情况相应增加办公场所面积</w:t>
      </w:r>
    </w:p>
    <w:p>
      <w:pPr>
        <w:pStyle w:val="12"/>
        <w:numPr>
          <w:ilvl w:val="0"/>
          <w:numId w:val="6"/>
        </w:numPr>
        <w:tabs>
          <w:tab w:val="left" w:pos="1843"/>
        </w:tabs>
        <w:spacing w:before="2" w:after="0" w:line="364" w:lineRule="auto"/>
        <w:ind w:left="880" w:right="277" w:firstLine="640"/>
        <w:jc w:val="both"/>
        <w:rPr>
          <w:sz w:val="32"/>
        </w:rPr>
      </w:pPr>
      <w:r>
        <w:rPr>
          <w:sz w:val="32"/>
        </w:rPr>
        <w:t>有符合法律、行政法规规定的劳务派遣管理制度，包括劳动合同、劳动报酬、社会保险、工作时间、休息休假、劳动纪律等与劳动者切身利益相关的规章制度文件，拟与用工单位签订的劳务派遣协议样本</w:t>
      </w:r>
    </w:p>
    <w:p>
      <w:pPr>
        <w:pStyle w:val="12"/>
        <w:numPr>
          <w:ilvl w:val="0"/>
          <w:numId w:val="6"/>
        </w:numPr>
        <w:tabs>
          <w:tab w:val="left" w:pos="1843"/>
        </w:tabs>
        <w:spacing w:before="3" w:after="0" w:line="240" w:lineRule="auto"/>
        <w:ind w:left="1842" w:right="0" w:hanging="323"/>
        <w:jc w:val="both"/>
        <w:rPr>
          <w:sz w:val="32"/>
        </w:rPr>
      </w:pPr>
      <w:r>
        <w:rPr>
          <w:sz w:val="32"/>
        </w:rPr>
        <w:t>法律、法规规定的其他条件</w:t>
      </w:r>
    </w:p>
    <w:p>
      <w:pPr>
        <w:pStyle w:val="4"/>
        <w:jc w:val="both"/>
        <w:rPr>
          <w:rFonts w:hint="eastAsia" w:ascii="仿宋" w:eastAsia="仿宋"/>
        </w:rPr>
      </w:pPr>
      <w:r>
        <w:rPr>
          <w:rFonts w:hint="eastAsia" w:ascii="仿宋" w:eastAsia="仿宋"/>
        </w:rPr>
        <w:t>七、申报材料</w:t>
      </w:r>
    </w:p>
    <w:p>
      <w:pPr>
        <w:pStyle w:val="12"/>
        <w:numPr>
          <w:ilvl w:val="0"/>
          <w:numId w:val="7"/>
        </w:numPr>
        <w:tabs>
          <w:tab w:val="left" w:pos="1843"/>
        </w:tabs>
        <w:spacing w:before="191" w:after="0" w:line="240" w:lineRule="auto"/>
        <w:ind w:left="1842" w:right="0" w:hanging="323"/>
        <w:jc w:val="both"/>
        <w:rPr>
          <w:sz w:val="32"/>
        </w:rPr>
      </w:pPr>
      <w:r>
        <w:rPr>
          <w:color w:val="333333"/>
          <w:sz w:val="32"/>
        </w:rPr>
        <w:t>劳务派遣经营许可申请书</w:t>
      </w:r>
    </w:p>
    <w:p>
      <w:pPr>
        <w:pStyle w:val="12"/>
        <w:numPr>
          <w:ilvl w:val="0"/>
          <w:numId w:val="7"/>
        </w:numPr>
        <w:tabs>
          <w:tab w:val="left" w:pos="1843"/>
        </w:tabs>
        <w:spacing w:before="214" w:after="0" w:line="240" w:lineRule="auto"/>
        <w:ind w:left="1842" w:right="0" w:hanging="323"/>
        <w:jc w:val="both"/>
        <w:rPr>
          <w:sz w:val="32"/>
        </w:rPr>
      </w:pPr>
      <w:r>
        <w:rPr>
          <w:color w:val="333333"/>
          <w:sz w:val="32"/>
        </w:rPr>
        <w:t>营业执照或《企业名称预先核准通知书》</w:t>
      </w:r>
    </w:p>
    <w:p>
      <w:pPr>
        <w:pStyle w:val="12"/>
        <w:numPr>
          <w:ilvl w:val="0"/>
          <w:numId w:val="7"/>
        </w:numPr>
        <w:tabs>
          <w:tab w:val="left" w:pos="1843"/>
        </w:tabs>
        <w:spacing w:before="214" w:after="0" w:line="240" w:lineRule="auto"/>
        <w:ind w:left="1842" w:right="0" w:hanging="323"/>
        <w:jc w:val="both"/>
        <w:rPr>
          <w:sz w:val="32"/>
        </w:rPr>
      </w:pPr>
      <w:r>
        <w:rPr>
          <w:color w:val="333333"/>
          <w:sz w:val="32"/>
        </w:rPr>
        <w:t>公司章程以及验资机构出具的验资报告或者财务审计报告</w:t>
      </w:r>
    </w:p>
    <w:p>
      <w:pPr>
        <w:pStyle w:val="12"/>
        <w:numPr>
          <w:ilvl w:val="0"/>
          <w:numId w:val="7"/>
        </w:numPr>
        <w:tabs>
          <w:tab w:val="left" w:pos="1843"/>
        </w:tabs>
        <w:spacing w:before="214" w:after="0" w:line="240" w:lineRule="auto"/>
        <w:ind w:left="1842" w:right="0" w:hanging="323"/>
        <w:jc w:val="both"/>
        <w:rPr>
          <w:sz w:val="32"/>
        </w:rPr>
      </w:pPr>
      <w:r>
        <w:rPr>
          <w:color w:val="333333"/>
          <w:sz w:val="32"/>
        </w:rPr>
        <w:t>经营场所的使用证明以及与开展业务相适应的</w:t>
      </w:r>
    </w:p>
    <w:p>
      <w:pPr>
        <w:pStyle w:val="12"/>
        <w:numPr>
          <w:ilvl w:val="0"/>
          <w:numId w:val="7"/>
        </w:numPr>
        <w:tabs>
          <w:tab w:val="left" w:pos="1843"/>
        </w:tabs>
        <w:spacing w:before="214" w:after="0" w:line="240" w:lineRule="auto"/>
        <w:ind w:left="1842" w:right="0" w:hanging="323"/>
        <w:jc w:val="both"/>
        <w:rPr>
          <w:sz w:val="32"/>
        </w:rPr>
      </w:pPr>
      <w:r>
        <w:rPr>
          <w:color w:val="333333"/>
          <w:sz w:val="32"/>
        </w:rPr>
        <w:t>办公设施设备、信息管理系统等清单</w:t>
      </w:r>
    </w:p>
    <w:p>
      <w:pPr>
        <w:pStyle w:val="12"/>
        <w:numPr>
          <w:ilvl w:val="0"/>
          <w:numId w:val="7"/>
        </w:numPr>
        <w:tabs>
          <w:tab w:val="left" w:pos="1843"/>
        </w:tabs>
        <w:spacing w:before="214" w:after="0" w:line="240" w:lineRule="auto"/>
        <w:ind w:left="1842" w:right="0" w:hanging="323"/>
        <w:jc w:val="both"/>
        <w:rPr>
          <w:sz w:val="32"/>
        </w:rPr>
      </w:pPr>
      <w:r>
        <w:rPr>
          <w:color w:val="333333"/>
          <w:sz w:val="32"/>
        </w:rPr>
        <w:t>法定代表人的身份证明</w:t>
      </w:r>
    </w:p>
    <w:p>
      <w:pPr>
        <w:pStyle w:val="12"/>
        <w:numPr>
          <w:ilvl w:val="0"/>
          <w:numId w:val="7"/>
        </w:numPr>
        <w:tabs>
          <w:tab w:val="left" w:pos="1843"/>
        </w:tabs>
        <w:spacing w:before="214" w:after="0" w:line="364" w:lineRule="auto"/>
        <w:ind w:left="880" w:right="118" w:firstLine="640"/>
        <w:jc w:val="both"/>
        <w:rPr>
          <w:sz w:val="32"/>
        </w:rPr>
      </w:pPr>
      <w:r>
        <w:rPr>
          <w:color w:val="333333"/>
          <w:spacing w:val="-8"/>
          <w:w w:val="95"/>
          <w:sz w:val="32"/>
        </w:rPr>
        <w:t>劳务派遣管理制度，包括劳动合同、劳动报酬、社会保险、</w:t>
      </w:r>
      <w:r>
        <w:rPr>
          <w:color w:val="333333"/>
          <w:spacing w:val="-1"/>
          <w:sz w:val="32"/>
        </w:rPr>
        <w:t>工作时间、休息休假、劳动纪律与劳动者切身利益相关的规章制度文本；拟与用工单位签订的劳务派遣协议样本</w:t>
      </w:r>
    </w:p>
    <w:p>
      <w:pPr>
        <w:pStyle w:val="5"/>
        <w:spacing w:before="2"/>
        <w:ind w:left="880"/>
        <w:jc w:val="both"/>
      </w:pPr>
      <w:r>
        <w:t>八、办理方式</w:t>
      </w:r>
    </w:p>
    <w:p>
      <w:pPr>
        <w:spacing w:after="0"/>
        <w:jc w:val="both"/>
        <w:sectPr>
          <w:pgSz w:w="11910" w:h="16840"/>
          <w:pgMar w:top="1160" w:right="1160" w:bottom="1180" w:left="560" w:header="0" w:footer="985" w:gutter="0"/>
          <w:cols w:space="720" w:num="1"/>
        </w:sectPr>
      </w:pPr>
    </w:p>
    <w:p>
      <w:pPr>
        <w:pStyle w:val="5"/>
        <w:spacing w:before="41" w:line="364" w:lineRule="auto"/>
        <w:ind w:left="880" w:right="5783" w:firstLine="640"/>
      </w:pPr>
      <w:r>
        <w:rPr>
          <w:spacing w:val="-2"/>
        </w:rPr>
        <w:t>窗口办理、网站办理</w:t>
      </w:r>
      <w:r>
        <w:t>九、办理流程</w:t>
      </w:r>
    </w:p>
    <w:p>
      <w:pPr>
        <w:pStyle w:val="5"/>
        <w:spacing w:before="2" w:line="364" w:lineRule="auto"/>
        <w:ind w:left="880" w:right="5625" w:firstLine="640"/>
      </w:pPr>
      <w:r>
        <w:rPr>
          <w:spacing w:val="-2"/>
        </w:rPr>
        <w:t>受理-审核-审定-办结</w:t>
      </w:r>
      <w:r>
        <w:t>十、办理时限</w:t>
      </w:r>
    </w:p>
    <w:p>
      <w:pPr>
        <w:pStyle w:val="5"/>
        <w:spacing w:before="1"/>
        <w:ind w:left="1520"/>
      </w:pPr>
      <w:r>
        <w:t>13 个工作日内</w:t>
      </w:r>
    </w:p>
    <w:p>
      <w:pPr>
        <w:pStyle w:val="5"/>
        <w:spacing w:before="214" w:line="364" w:lineRule="auto"/>
        <w:ind w:left="1520" w:right="6105" w:hanging="641"/>
      </w:pPr>
      <w:r>
        <w:t>十一、收费依据及标准不收费</w:t>
      </w:r>
    </w:p>
    <w:p>
      <w:pPr>
        <w:pStyle w:val="5"/>
        <w:spacing w:before="2" w:line="364" w:lineRule="auto"/>
        <w:ind w:left="1520" w:right="7065" w:hanging="641"/>
      </w:pPr>
      <w:r>
        <w:t>十二、结果送达当场送达</w:t>
      </w:r>
    </w:p>
    <w:p>
      <w:pPr>
        <w:pStyle w:val="4"/>
        <w:spacing w:before="0" w:line="435" w:lineRule="exact"/>
        <w:rPr>
          <w:rFonts w:hint="eastAsia" w:ascii="仿宋" w:eastAsia="仿宋"/>
        </w:rPr>
      </w:pPr>
      <w:r>
        <w:rPr>
          <w:rFonts w:hint="eastAsia" w:ascii="仿宋" w:eastAsia="仿宋"/>
        </w:rPr>
        <w:t>十三、咨询方式</w:t>
      </w:r>
    </w:p>
    <w:p>
      <w:pPr>
        <w:pStyle w:val="5"/>
        <w:spacing w:before="191"/>
        <w:ind w:left="1520"/>
      </w:pPr>
      <w:r>
        <w:t>窗口/网站咨询</w:t>
      </w:r>
    </w:p>
    <w:p>
      <w:pPr>
        <w:pStyle w:val="4"/>
        <w:ind w:left="422" w:right="5607"/>
        <w:jc w:val="center"/>
        <w:rPr>
          <w:rFonts w:hint="eastAsia" w:ascii="仿宋" w:eastAsia="仿宋"/>
        </w:rPr>
      </w:pPr>
      <w:r>
        <w:rPr>
          <w:rFonts w:hint="eastAsia" w:ascii="仿宋" w:eastAsia="仿宋"/>
        </w:rPr>
        <w:t>十四、监督投诉渠道</w:t>
      </w:r>
    </w:p>
    <w:p>
      <w:pPr>
        <w:pStyle w:val="5"/>
        <w:spacing w:before="190"/>
        <w:ind w:left="862" w:right="6085"/>
        <w:jc w:val="center"/>
        <w:rPr>
          <w:rFonts w:hint="default" w:eastAsia="仿宋"/>
          <w:lang w:val="en-US" w:eastAsia="zh-CN"/>
        </w:rPr>
      </w:pPr>
      <w:r>
        <w:t>0349-</w:t>
      </w:r>
      <w:r>
        <w:rPr>
          <w:rFonts w:hint="eastAsia"/>
          <w:lang w:val="en-US" w:eastAsia="zh-CN"/>
        </w:rPr>
        <w:t>8022308</w:t>
      </w:r>
    </w:p>
    <w:p>
      <w:pPr>
        <w:pStyle w:val="4"/>
        <w:ind w:left="862" w:right="4967"/>
        <w:jc w:val="center"/>
        <w:rPr>
          <w:rFonts w:hint="eastAsia" w:ascii="仿宋" w:eastAsia="仿宋"/>
        </w:rPr>
      </w:pPr>
      <w:r>
        <w:rPr>
          <w:rFonts w:hint="eastAsia" w:ascii="仿宋" w:eastAsia="仿宋"/>
        </w:rPr>
        <w:t>十五、办理进程和结果查询</w:t>
      </w:r>
    </w:p>
    <w:p>
      <w:pPr>
        <w:pStyle w:val="5"/>
        <w:spacing w:before="191"/>
        <w:ind w:left="413" w:right="6276"/>
        <w:jc w:val="center"/>
      </w:pPr>
      <w:r>
        <w:t>窗口查询</w:t>
      </w:r>
    </w:p>
    <w:p>
      <w:pPr>
        <w:spacing w:after="0"/>
        <w:jc w:val="center"/>
        <w:sectPr>
          <w:pgSz w:w="11910" w:h="16840"/>
          <w:pgMar w:top="1160" w:right="1160" w:bottom="1180" w:left="560" w:header="0" w:footer="985" w:gutter="0"/>
          <w:cols w:space="720" w:num="1"/>
        </w:sectPr>
      </w:pPr>
    </w:p>
    <w:p>
      <w:pPr>
        <w:spacing w:before="35"/>
        <w:ind w:left="880" w:right="0" w:firstLine="0"/>
        <w:jc w:val="left"/>
        <w:rPr>
          <w:rFonts w:hint="eastAsia" w:ascii="仿宋" w:eastAsia="仿宋"/>
          <w:sz w:val="36"/>
        </w:rPr>
      </w:pPr>
      <w:r>
        <w:rPr>
          <w:rFonts w:hint="eastAsia" w:ascii="仿宋" w:eastAsia="仿宋"/>
          <w:sz w:val="32"/>
        </w:rPr>
        <w:t>十六、</w:t>
      </w:r>
      <w:r>
        <w:rPr>
          <w:rFonts w:hint="eastAsia" w:ascii="仿宋" w:eastAsia="仿宋"/>
          <w:sz w:val="36"/>
        </w:rPr>
        <w:t>办理流程图</w:t>
      </w:r>
    </w:p>
    <w:p>
      <w:pPr>
        <w:pStyle w:val="5"/>
        <w:rPr>
          <w:sz w:val="20"/>
        </w:rPr>
      </w:pPr>
    </w:p>
    <w:p>
      <w:pPr>
        <w:pStyle w:val="5"/>
        <w:spacing w:before="3"/>
        <w:rPr>
          <w:sz w:val="18"/>
        </w:rPr>
      </w:pPr>
    </w:p>
    <w:p>
      <w:pPr>
        <w:spacing w:before="87"/>
        <w:ind w:left="5665" w:right="0" w:firstLine="0"/>
        <w:jc w:val="left"/>
        <w:rPr>
          <w:b/>
          <w:sz w:val="10"/>
        </w:rPr>
      </w:pPr>
      <w:r>
        <w:pict>
          <v:group id="_x0000_s1031" o:spid="_x0000_s1031" o:spt="203" style="position:absolute;left:0pt;margin-left:89.85pt;margin-top:-1.4pt;height:604.55pt;width:440.85pt;mso-position-horizontal-relative:page;z-index:-251656192;mso-width-relative:page;mso-height-relative:page;" coordorigin="1798,-29" coordsize="8817,12091">
            <o:lock v:ext="edit"/>
            <v:shape id="_x0000_s1032" o:spid="_x0000_s1032" style="position:absolute;left:3764;top:159;height:722;width:1716;" fillcolor="#000000" filled="t" stroked="f" coordorigin="3765,159" coordsize="1716,722" path="m5404,879l3841,879,3832,875,3823,873,3815,869,3807,863,3799,859,3793,851,3786,845,3781,837,3776,829,3772,821,3769,813,3766,803,3766,799,3765,789,3765,249,3766,239,3766,235,3769,225,3772,217,3776,209,3781,201,3786,193,3793,187,3799,179,3807,175,3815,169,3823,165,3832,163,3841,159,5404,159,5413,163,5422,165,5430,169,5436,173,3848,173,3844,175,3844,175,3836,177,3837,177,3829,179,3829,179,3822,183,3822,183,3815,187,3815,187,3809,191,3809,191,3803,197,3803,197,3798,203,3798,203,3793,209,3794,209,3789,215,3789,215,3786,223,3786,223,3784,229,3783,229,3781,237,3781,237,3780,241,3780,241,3780,245,3780,245,3780,249,3780,249,3780,253,3780,785,3780,789,3780,793,3780,793,3780,797,3780,797,3781,801,3781,801,3783,809,3784,809,3786,815,3786,815,3789,823,3789,823,3794,829,3793,829,3798,835,3798,835,3803,841,3803,841,3809,847,3809,847,3815,851,3815,851,3822,855,3822,855,3829,859,3829,859,3837,861,3836,861,3844,863,3844,863,3848,865,5436,865,5430,869,5422,873,5413,875,5404,879xm5462,231l5459,223,5459,223,5456,215,5456,215,5452,209,5452,209,5447,203,5447,203,5442,197,5442,197,5436,191,5436,191,5430,187,5430,187,5423,183,5424,183,5416,179,5416,179,5408,177,5409,177,5401,175,5401,175,5397,173,5436,173,5438,175,5446,179,5452,187,5459,193,5464,201,5469,209,5473,217,5476,225,5477,229,5462,229,5462,231xm3783,231l3783,229,3784,229,3783,231xm5481,785l5466,785,5466,253,5465,249,5465,249,5465,245,5465,245,5465,241,5465,241,5464,237,5464,237,5462,229,5477,229,5479,235,5479,239,5480,249,5481,785xm3780,255l3780,253,3780,253,3780,255xm5466,255l5465,253,5466,253,5466,255xm3780,785l3780,785,3780,783,3780,785xm5477,809l5462,809,5464,801,5464,801,5465,797,5465,797,5465,793,5465,793,5465,789,5466,783,5466,785,5481,785,5480,789,5479,799,5479,803,5477,809xm3784,809l3783,809,3783,807,3784,809xm5436,865l5397,865,5401,863,5401,863,5409,861,5408,861,5416,859,5416,859,5424,855,5423,855,5430,851,5430,851,5436,847,5436,847,5442,841,5442,841,5447,835,5447,835,5452,829,5452,829,5456,823,5456,823,5459,815,5459,815,5462,807,5462,809,5477,809,5476,813,5473,821,5469,829,5464,837,5459,845,5452,851,5446,859,5438,863,5436,865xm5385,881l3860,881,3855,879,5390,879,5385,881xe">
              <v:path arrowok="t"/>
              <v:fill on="t" focussize="0,0"/>
              <v:stroke on="f"/>
              <v:imagedata o:title=""/>
              <o:lock v:ext="edit"/>
            </v:shape>
            <v:shape id="_x0000_s1033" o:spid="_x0000_s1033" style="position:absolute;left:5918;top:-29;height:1159;width:4696;" fillcolor="#000000" filled="t" stroked="f" coordorigin="5919,-29" coordsize="4696,1159" path="m10607,-14l10547,-14,10547,-29,10607,-29,10607,-14xm10502,-14l10442,-14,10442,-29,10502,-29,10502,-14xm10397,-14l10337,-14,10337,-29,10397,-29,10397,-14xm10292,-14l10232,-14,10232,-29,10292,-29,10292,-14xm10187,-14l10127,-14,10127,-29,10187,-29,10187,-14xm10082,-14l10022,-14,10022,-29,10082,-29,10082,-14xm9977,-14l9917,-14,9917,-29,9977,-29,9977,-14xm9872,-14l9812,-14,9812,-29,9872,-29,9872,-14xm9767,-14l9707,-14,9707,-29,9767,-29,9767,-14xm9662,-14l9602,-14,9602,-29,9662,-29,9662,-14xm9557,-14l9497,-14,9497,-29,9557,-29,9557,-14xm9452,-14l9392,-14,9392,-29,9452,-29,9452,-14xm9347,-14l9287,-14,9287,-29,9347,-29,9347,-14xm9242,-14l9182,-14,9182,-29,9242,-29,9242,-14xm9137,-14l9077,-14,9077,-29,9137,-29,9137,-14xm9032,-14l8972,-14,8972,-29,9032,-29,9032,-14xm8927,-14l8867,-14,8867,-29,8927,-29,8927,-14xm8822,-14l8762,-14,8762,-29,8822,-29,8822,-14xm8717,-14l8657,-14,8657,-29,8717,-29,8717,-14xm8612,-14l8552,-14,8552,-29,8612,-29,8612,-14xm8507,-14l8447,-14,8447,-29,8507,-29,8507,-14xm8402,-14l8342,-14,8342,-29,8402,-29,8402,-14xm8297,-14l8237,-14,8237,-29,8297,-29,8297,-14xm8192,-14l8132,-14,8132,-29,8192,-29,8192,-14xm8087,-14l8027,-14,8027,-29,8087,-29,8087,-14xm7982,-14l7922,-14,7922,-29,7982,-29,7982,-14xm7877,-14l7817,-14,7817,-29,7877,-29,7877,-14xm7772,-14l7712,-14,7712,-29,7772,-29,7772,-14xm7667,-14l7607,-14,7607,-29,7667,-29,7667,-14xm7562,-14l7502,-14,7502,-29,7562,-29,7562,-14xm7457,-14l7397,-14,7397,-29,7457,-29,7457,-14xm7352,-14l7292,-14,7292,-29,7352,-29,7352,-14xm7247,-14l7187,-14,7187,-29,7247,-29,7247,-14xm7142,-14l7082,-14,7082,-29,7142,-29,7142,-14xm7037,-14l6977,-14,6977,-29,7037,-29,7037,-14xm6932,-14l6872,-14,6872,-29,6932,-29,6932,-14xm6827,-14l6767,-14,6767,-29,6827,-29,6827,-14xm6722,-14l6662,-14,6662,-29,6722,-29,6722,-14xm6617,-14l6557,-14,6557,-29,6617,-29,6617,-14xm6512,-14l6452,-14,6452,-29,6512,-29,6512,-14xm6407,-14l6347,-14,6347,-29,6407,-29,6407,-14xm6302,-14l6242,-14,6242,-29,6302,-29,6302,-14xm6197,-14l6137,-14,6137,-29,6197,-29,6197,-14xm6092,-14l6032,-14,6032,-29,6092,-29,6092,-14xm5987,-14l5927,-14,5927,-29,5987,-29,5987,-14xm5934,83l5919,83,5919,23,5934,23,5934,83xm5934,188l5919,188,5919,128,5934,128,5934,188xm5934,293l5919,293,5919,233,5934,233,5934,293xm5934,398l5919,398,5919,338,5934,338,5934,398xm5934,503l5919,503,5919,443,5934,443,5934,503xm5934,608l5919,608,5919,548,5934,548,5934,608xm5934,713l5919,713,5919,653,5934,653,5934,713xm5934,818l5919,818,5919,758,5934,758,5934,818xm5934,923l5919,923,5919,863,5934,863,5934,923xm5934,1028l5919,1028,5919,968,5934,968,5934,1028xm5936,1130l5919,1130,5919,1073,5934,1073,5934,1115,5926,1115,5934,1123,5936,1123,5936,1130xm5934,1123l5926,1115,5934,1115,5934,1123xm5936,1123l5934,1123,5934,1115,5936,1115,5936,1123xm6041,1130l5981,1130,5981,1115,6041,1115,6041,1130xm6146,1130l6086,1130,6086,1115,6146,1115,6146,1130xm6251,1130l6191,1130,6191,1115,6251,1115,6251,1130xm6356,1130l6296,1130,6296,1115,6356,1115,6356,1130xm6461,1130l6401,1130,6401,1115,6461,1115,6461,1130xm6566,1130l6506,1130,6506,1115,6566,1115,6566,1130xm6671,1130l6611,1130,6611,1115,6671,1115,6671,1130xm6776,1130l6716,1130,6716,1115,6776,1115,6776,1130xm6881,1130l6821,1130,6821,1115,6881,1115,6881,1130xm6986,1130l6926,1130,6926,1115,6986,1115,6986,1130xm7091,1130l7031,1130,7031,1115,7091,1115,7091,1130xm7196,1130l7136,1130,7136,1115,7196,1115,7196,1130xm7301,1130l7241,1130,7241,1115,7301,1115,7301,1130xm7406,1130l7346,1130,7346,1115,7406,1115,7406,1130xm7511,1130l7451,1130,7451,1115,7511,1115,7511,1130xm7616,1130l7556,1130,7556,1115,7616,1115,7616,1130xm7721,1130l7661,1130,7661,1115,7721,1115,7721,1130xm7826,1130l7766,1130,7766,1115,7826,1115,7826,1130xm7931,1130l7871,1130,7871,1115,7931,1115,7931,1130xm8036,1130l7976,1130,7976,1115,8036,1115,8036,1130xm8141,1130l8081,1130,8081,1115,8141,1115,8141,1130xm8246,1130l8186,1130,8186,1115,8246,1115,8246,1130xm8351,1130l8291,1130,8291,1115,8351,1115,8351,1130xm8456,1130l8396,1130,8396,1115,8456,1115,8456,1130xm8561,1130l8501,1130,8501,1115,8561,1115,8561,1130xm8666,1130l8606,1130,8606,1115,8666,1115,8666,1130xm8771,1130l8711,1130,8711,1115,8771,1115,8771,1130xm8876,1130l8816,1130,8816,1115,8876,1115,8876,1130xm8981,1130l8921,1130,8921,1115,8981,1115,8981,1130xm9086,1130l9026,1130,9026,1115,9086,1115,9086,1130xm9191,1130l9131,1130,9131,1115,9191,1115,9191,1130xm9296,1130l9236,1130,9236,1115,9296,1115,9296,1130xm9401,1130l9341,1130,9341,1115,9401,1115,9401,1130xm9506,1130l9446,1130,9446,1115,9506,1115,9506,1130xm9611,1130l9551,1130,9551,1115,9611,1115,9611,1130xm9716,1130l9656,1130,9656,1115,9716,1115,9716,1130xm9821,1130l9761,1130,9761,1115,9821,1115,9821,1130xm9926,1130l9866,1130,9866,1115,9926,1115,9926,1130xm10031,1130l9971,1130,9971,1115,10031,1115,10031,1130xm10136,1130l10076,1130,10076,1115,10136,1115,10136,1130xm10241,1130l10181,1130,10181,1115,10241,1115,10241,1130xm10346,1130l10286,1130,10286,1115,10346,1115,10346,1130xm10451,1130l10391,1130,10391,1115,10451,1115,10451,1130xm10556,1130l10496,1130,10496,1115,10556,1115,10556,1130xm10600,1123l10600,1069,10615,1069,10615,1115,10601,1115,10601,1121,10600,1123xm10601,1121l10601,1115,10607,1115,10601,1121xm10615,1130l10601,1130,10601,1121,10607,1115,10615,1115,10615,1130xm10615,1024l10600,1024,10600,964,10615,964,10615,1024xm10615,919l10600,919,10600,859,10615,859,10615,919xm10615,814l10600,814,10600,754,10615,754,10615,814xm10615,709l10600,709,10600,649,10615,649,10615,709xm10615,604l10600,604,10600,544,10615,544,10615,604xm10615,499l10600,499,10600,439,10615,439,10615,499xm10615,394l10600,394,10600,334,10615,334,10615,394xm10615,289l10600,289,10600,229,10615,229,10615,289xm10615,184l10600,184,10600,124,10615,124,10615,184xm10615,79l10600,79,10600,19,10615,19,10615,79xe">
              <v:path arrowok="t"/>
              <v:fill on="t" focussize="0,0"/>
              <v:stroke on="f"/>
              <v:imagedata o:title=""/>
              <o:lock v:ext="edit"/>
            </v:shape>
            <v:shape id="_x0000_s1034" o:spid="_x0000_s1034" o:spt="75" type="#_x0000_t75" style="position:absolute;left:1797;top:884;height:11178;width:8057;" filled="f" stroked="f" coordsize="21600,21600">
              <v:path/>
              <v:fill on="f" focussize="0,0"/>
              <v:stroke on="f"/>
              <v:imagedata r:id="rId17" o:title=""/>
              <o:lock v:ext="edit" aspectratio="t"/>
            </v:shape>
            <v:shape id="_x0000_s1035" o:spid="_x0000_s1035" style="position:absolute;left:5494;top:442;height:120;width:432;" fillcolor="#000000" filled="t" stroked="f" coordorigin="5494,443" coordsize="432,120" path="m5614,563l5494,503,5614,443,5614,497,5584,497,5584,509,5614,509,5614,563xm5590,509l5584,509,5584,497,5590,497,5590,509xm5614,509l5590,509,5590,497,5614,497,5614,509xm5926,509l5878,509,5878,497,5926,497,5926,509xm5842,509l5794,509,5794,497,5842,497,5842,509xm5758,509l5710,509,5710,497,5758,497,5758,509xm5674,509l5626,509,5626,497,5674,497,5674,509xe">
              <v:path arrowok="t"/>
              <v:fill on="t" focussize="0,0"/>
              <v:stroke on="f"/>
              <v:imagedata o:title=""/>
              <o:lock v:ext="edit"/>
            </v:shape>
          </v:group>
        </w:pict>
      </w:r>
      <w:r>
        <w:rPr>
          <w:b/>
          <w:sz w:val="10"/>
        </w:rPr>
        <w:t>申请材料：</w:t>
      </w:r>
    </w:p>
    <w:p>
      <w:pPr>
        <w:spacing w:before="1" w:line="160" w:lineRule="atLeast"/>
        <w:ind w:left="5516" w:right="272" w:firstLine="148"/>
        <w:jc w:val="left"/>
        <w:rPr>
          <w:b/>
          <w:sz w:val="10"/>
        </w:rPr>
      </w:pPr>
      <w:r>
        <w:rPr>
          <w:b/>
          <w:spacing w:val="-1"/>
          <w:sz w:val="10"/>
        </w:rPr>
        <w:t>1</w:t>
      </w:r>
      <w:r>
        <w:rPr>
          <w:b/>
          <w:spacing w:val="-4"/>
          <w:sz w:val="10"/>
        </w:rPr>
        <w:t>、劳务派遣经营许可申请书；</w:t>
      </w:r>
      <w:r>
        <w:rPr>
          <w:b/>
          <w:spacing w:val="-3"/>
          <w:sz w:val="10"/>
        </w:rPr>
        <w:t>2</w:t>
      </w:r>
      <w:r>
        <w:rPr>
          <w:b/>
          <w:spacing w:val="-5"/>
          <w:sz w:val="10"/>
        </w:rPr>
        <w:t>、营业执照或者《企业名称预先核准通知书》</w:t>
      </w:r>
      <w:r>
        <w:rPr>
          <w:b/>
          <w:sz w:val="10"/>
        </w:rPr>
        <w:t>3</w:t>
      </w:r>
      <w:r>
        <w:rPr>
          <w:b/>
          <w:spacing w:val="-3"/>
          <w:sz w:val="10"/>
        </w:rPr>
        <w:t>、公司章程以及验</w:t>
      </w:r>
      <w:r>
        <w:rPr>
          <w:b/>
          <w:spacing w:val="-2"/>
          <w:sz w:val="10"/>
        </w:rPr>
        <w:t xml:space="preserve">资机构出具的验资报告或者财务审计报告 </w:t>
      </w:r>
      <w:r>
        <w:rPr>
          <w:b/>
          <w:spacing w:val="-1"/>
          <w:sz w:val="10"/>
        </w:rPr>
        <w:t>4</w:t>
      </w:r>
      <w:r>
        <w:rPr>
          <w:b/>
          <w:spacing w:val="-5"/>
          <w:sz w:val="10"/>
        </w:rPr>
        <w:t>、经营场所的使用证明以及与开展业务相适应的办公设施</w:t>
      </w:r>
    </w:p>
    <w:p>
      <w:pPr>
        <w:tabs>
          <w:tab w:val="left" w:pos="5516"/>
        </w:tabs>
        <w:spacing w:before="0" w:line="180" w:lineRule="exact"/>
        <w:ind w:left="3798" w:right="0" w:firstLine="0"/>
        <w:jc w:val="left"/>
        <w:rPr>
          <w:b/>
          <w:sz w:val="10"/>
        </w:rPr>
      </w:pPr>
      <w:r>
        <w:rPr>
          <w:position w:val="1"/>
          <w:sz w:val="21"/>
        </w:rPr>
        <w:t>申</w:t>
      </w:r>
      <w:r>
        <w:rPr>
          <w:spacing w:val="-1"/>
          <w:position w:val="1"/>
          <w:sz w:val="21"/>
        </w:rPr>
        <w:t xml:space="preserve"> </w:t>
      </w:r>
      <w:r>
        <w:rPr>
          <w:position w:val="1"/>
          <w:sz w:val="21"/>
        </w:rPr>
        <w:t>请</w:t>
      </w:r>
      <w:r>
        <w:rPr>
          <w:position w:val="1"/>
          <w:sz w:val="21"/>
        </w:rPr>
        <w:tab/>
      </w:r>
      <w:r>
        <w:rPr>
          <w:b/>
          <w:sz w:val="10"/>
        </w:rPr>
        <w:t>设备、信息管理系统等清单；5、法定代表人的身份证明</w:t>
      </w:r>
      <w:r>
        <w:rPr>
          <w:b/>
          <w:spacing w:val="3"/>
          <w:sz w:val="10"/>
        </w:rPr>
        <w:t xml:space="preserve"> </w:t>
      </w:r>
      <w:r>
        <w:rPr>
          <w:b/>
          <w:sz w:val="10"/>
        </w:rPr>
        <w:t>6、劳务派遣管理制度，包括劳动合同、劳</w:t>
      </w:r>
    </w:p>
    <w:p>
      <w:pPr>
        <w:spacing w:before="11"/>
        <w:ind w:left="5516" w:right="0" w:firstLine="0"/>
        <w:jc w:val="left"/>
        <w:rPr>
          <w:b/>
          <w:sz w:val="10"/>
        </w:rPr>
      </w:pPr>
      <w:r>
        <w:rPr>
          <w:b/>
          <w:spacing w:val="-7"/>
          <w:sz w:val="10"/>
        </w:rPr>
        <w:t>动报酬、社会保险、工作时间、休息休假、劳动纪律等与劳动者切身利益相关的规章制度文本；拟与</w:t>
      </w:r>
    </w:p>
    <w:p>
      <w:pPr>
        <w:tabs>
          <w:tab w:val="left" w:pos="5516"/>
        </w:tabs>
        <w:spacing w:before="45" w:line="182" w:lineRule="auto"/>
        <w:ind w:left="4640" w:right="0" w:firstLine="0"/>
        <w:jc w:val="left"/>
        <w:rPr>
          <w:b/>
          <w:sz w:val="10"/>
        </w:rPr>
      </w:pPr>
      <w:r>
        <w:rPr>
          <w:position w:val="-7"/>
          <w:sz w:val="13"/>
        </w:rPr>
        <w:t>出</w:t>
      </w:r>
      <w:r>
        <w:rPr>
          <w:position w:val="-7"/>
          <w:sz w:val="13"/>
        </w:rPr>
        <w:tab/>
      </w:r>
      <w:r>
        <w:rPr>
          <w:b/>
          <w:sz w:val="10"/>
        </w:rPr>
        <w:t>用工</w:t>
      </w:r>
      <w:r>
        <w:rPr>
          <w:b/>
          <w:spacing w:val="-3"/>
          <w:sz w:val="10"/>
        </w:rPr>
        <w:t>单</w:t>
      </w:r>
      <w:r>
        <w:rPr>
          <w:b/>
          <w:sz w:val="10"/>
        </w:rPr>
        <w:t>位签订的劳</w:t>
      </w:r>
      <w:r>
        <w:rPr>
          <w:b/>
          <w:spacing w:val="-3"/>
          <w:sz w:val="10"/>
        </w:rPr>
        <w:t>动</w:t>
      </w:r>
      <w:r>
        <w:rPr>
          <w:b/>
          <w:sz w:val="10"/>
        </w:rPr>
        <w:t>派遣协议样本</w:t>
      </w:r>
    </w:p>
    <w:p>
      <w:pPr>
        <w:tabs>
          <w:tab w:val="left" w:pos="1216"/>
        </w:tabs>
        <w:spacing w:before="32" w:line="129" w:lineRule="auto"/>
        <w:ind w:left="0" w:right="1989" w:firstLine="0"/>
        <w:jc w:val="center"/>
        <w:rPr>
          <w:sz w:val="13"/>
        </w:rPr>
      </w:pPr>
      <w:r>
        <w:rPr>
          <w:position w:val="-5"/>
          <w:sz w:val="13"/>
        </w:rPr>
        <w:t>提</w:t>
      </w:r>
      <w:r>
        <w:rPr>
          <w:position w:val="-5"/>
          <w:sz w:val="13"/>
        </w:rPr>
        <w:tab/>
      </w:r>
      <w:r>
        <w:rPr>
          <w:sz w:val="13"/>
        </w:rPr>
        <w:t>具</w:t>
      </w:r>
    </w:p>
    <w:p>
      <w:pPr>
        <w:spacing w:before="0" w:line="109" w:lineRule="exact"/>
        <w:ind w:left="4640" w:right="0" w:firstLine="0"/>
        <w:jc w:val="left"/>
        <w:rPr>
          <w:sz w:val="13"/>
        </w:rPr>
      </w:pPr>
      <w:r>
        <w:pict>
          <v:shape id="_x0000_s1036" o:spid="_x0000_s1036" o:spt="202" type="#_x0000_t202" style="position:absolute;left:0pt;margin-left:199.15pt;margin-top:2.9pt;height:6.5pt;width:6.5pt;mso-position-horizontal-relative:page;z-index:251665408;mso-width-relative:page;mso-height-relative:page;" filled="f" stroked="f" coordsize="21600,21600">
            <v:path/>
            <v:fill on="f" focussize="0,0"/>
            <v:stroke on="f" joinstyle="miter"/>
            <v:imagedata o:title=""/>
            <o:lock v:ext="edit"/>
            <v:textbox inset="0mm,0mm,0mm,0mm">
              <w:txbxContent>
                <w:p>
                  <w:pPr>
                    <w:spacing w:before="0" w:line="130" w:lineRule="exact"/>
                    <w:ind w:left="0" w:right="0" w:firstLine="0"/>
                    <w:jc w:val="left"/>
                    <w:rPr>
                      <w:sz w:val="13"/>
                    </w:rPr>
                  </w:pPr>
                  <w:r>
                    <w:rPr>
                      <w:sz w:val="13"/>
                    </w:rPr>
                    <w:t>交</w:t>
                  </w:r>
                </w:p>
              </w:txbxContent>
            </v:textbox>
          </v:shape>
        </w:pict>
      </w:r>
      <w:r>
        <w:rPr>
          <w:sz w:val="13"/>
        </w:rPr>
        <w:t>受</w:t>
      </w:r>
    </w:p>
    <w:p>
      <w:pPr>
        <w:spacing w:before="0" w:line="122" w:lineRule="exact"/>
        <w:ind w:left="4640" w:right="0" w:firstLine="0"/>
        <w:jc w:val="left"/>
        <w:rPr>
          <w:sz w:val="13"/>
        </w:rPr>
      </w:pPr>
      <w:r>
        <w:rPr>
          <w:sz w:val="13"/>
        </w:rPr>
        <w:t>理</w:t>
      </w:r>
    </w:p>
    <w:p>
      <w:pPr>
        <w:tabs>
          <w:tab w:val="left" w:pos="1216"/>
        </w:tabs>
        <w:spacing w:before="0" w:line="158" w:lineRule="auto"/>
        <w:ind w:left="0" w:right="5413" w:firstLine="0"/>
        <w:jc w:val="right"/>
        <w:rPr>
          <w:sz w:val="13"/>
        </w:rPr>
      </w:pPr>
      <w:r>
        <w:rPr>
          <w:sz w:val="13"/>
        </w:rPr>
        <w:t>资</w:t>
      </w:r>
      <w:r>
        <w:rPr>
          <w:sz w:val="13"/>
        </w:rPr>
        <w:tab/>
      </w:r>
      <w:r>
        <w:rPr>
          <w:position w:val="-3"/>
          <w:sz w:val="13"/>
        </w:rPr>
        <w:t>通</w:t>
      </w:r>
    </w:p>
    <w:p>
      <w:pPr>
        <w:tabs>
          <w:tab w:val="left" w:pos="1216"/>
        </w:tabs>
        <w:spacing w:before="0" w:line="148" w:lineRule="exact"/>
        <w:ind w:left="0" w:right="5413" w:firstLine="0"/>
        <w:jc w:val="right"/>
        <w:rPr>
          <w:sz w:val="13"/>
        </w:rPr>
      </w:pPr>
      <w:r>
        <w:rPr>
          <w:position w:val="2"/>
          <w:sz w:val="13"/>
        </w:rPr>
        <w:t>料</w:t>
      </w:r>
      <w:r>
        <w:rPr>
          <w:position w:val="2"/>
          <w:sz w:val="13"/>
        </w:rPr>
        <w:tab/>
      </w:r>
      <w:r>
        <w:rPr>
          <w:sz w:val="13"/>
        </w:rPr>
        <w:t>知</w:t>
      </w:r>
    </w:p>
    <w:p>
      <w:pPr>
        <w:spacing w:before="0" w:line="153" w:lineRule="exact"/>
        <w:ind w:left="0" w:right="5413" w:firstLine="0"/>
        <w:jc w:val="right"/>
        <w:rPr>
          <w:sz w:val="13"/>
        </w:rPr>
      </w:pPr>
      <w:r>
        <w:rPr>
          <w:sz w:val="13"/>
        </w:rPr>
        <w:t>书</w:t>
      </w:r>
    </w:p>
    <w:p>
      <w:pPr>
        <w:spacing w:before="14" w:line="151" w:lineRule="exact"/>
        <w:ind w:left="1701" w:right="566" w:firstLine="0"/>
        <w:jc w:val="center"/>
        <w:rPr>
          <w:sz w:val="13"/>
        </w:rPr>
      </w:pPr>
      <w:r>
        <w:rPr>
          <w:sz w:val="13"/>
        </w:rPr>
        <w:t>不需许可：不属于本机关</w:t>
      </w:r>
    </w:p>
    <w:p>
      <w:pPr>
        <w:spacing w:after="0" w:line="151" w:lineRule="exact"/>
        <w:jc w:val="center"/>
        <w:rPr>
          <w:sz w:val="13"/>
        </w:rPr>
        <w:sectPr>
          <w:pgSz w:w="11910" w:h="16840"/>
          <w:pgMar w:top="1140" w:right="1160" w:bottom="1180" w:left="560" w:header="0" w:footer="985" w:gutter="0"/>
          <w:cols w:space="720" w:num="1"/>
        </w:sectPr>
      </w:pPr>
    </w:p>
    <w:p>
      <w:pPr>
        <w:spacing w:before="51"/>
        <w:ind w:left="0" w:right="0" w:firstLine="0"/>
        <w:jc w:val="right"/>
        <w:rPr>
          <w:sz w:val="18"/>
        </w:rPr>
      </w:pPr>
      <w:r>
        <w:rPr>
          <w:sz w:val="18"/>
        </w:rPr>
        <w:t>窗口受理</w:t>
      </w:r>
    </w:p>
    <w:p>
      <w:pPr>
        <w:spacing w:before="10"/>
        <w:ind w:left="562" w:right="0" w:firstLine="0"/>
        <w:jc w:val="left"/>
        <w:rPr>
          <w:sz w:val="13"/>
        </w:rPr>
      </w:pPr>
      <w:r>
        <w:br w:type="column"/>
      </w:r>
      <w:r>
        <w:rPr>
          <w:sz w:val="13"/>
        </w:rPr>
        <w:t>职权：材料逾期未补正的</w:t>
      </w:r>
    </w:p>
    <w:p>
      <w:pPr>
        <w:spacing w:before="0" w:line="170" w:lineRule="exact"/>
        <w:ind w:left="746" w:right="0" w:firstLine="0"/>
        <w:jc w:val="left"/>
        <w:rPr>
          <w:sz w:val="15"/>
        </w:rPr>
      </w:pPr>
      <w:r>
        <w:br w:type="column"/>
      </w:r>
      <w:r>
        <w:rPr>
          <w:sz w:val="15"/>
        </w:rPr>
        <w:t>不予受理（告知理由）</w:t>
      </w:r>
    </w:p>
    <w:p>
      <w:pPr>
        <w:spacing w:after="0" w:line="170" w:lineRule="exact"/>
        <w:jc w:val="left"/>
        <w:rPr>
          <w:sz w:val="15"/>
        </w:rPr>
        <w:sectPr>
          <w:type w:val="continuous"/>
          <w:pgSz w:w="11910" w:h="16840"/>
          <w:pgMar w:top="1580" w:right="1160" w:bottom="280" w:left="560" w:header="720" w:footer="720" w:gutter="0"/>
          <w:cols w:equalWidth="0" w:num="3">
            <w:col w:w="4344" w:space="40"/>
            <w:col w:w="1994" w:space="39"/>
            <w:col w:w="3773"/>
          </w:cols>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6" w:line="240" w:lineRule="auto"/>
        <w:rPr>
          <w:sz w:val="21"/>
        </w:rPr>
      </w:pPr>
    </w:p>
    <w:p>
      <w:pPr>
        <w:spacing w:before="82"/>
        <w:ind w:left="0" w:right="2586" w:firstLine="0"/>
        <w:jc w:val="right"/>
        <w:rPr>
          <w:sz w:val="13"/>
        </w:rPr>
      </w:pPr>
      <w:r>
        <w:rPr>
          <w:rFonts w:ascii="Calibri" w:eastAsia="Calibri"/>
          <w:spacing w:val="8"/>
          <w:sz w:val="13"/>
        </w:rPr>
        <w:t>1</w:t>
      </w:r>
      <w:r>
        <w:rPr>
          <w:spacing w:val="4"/>
          <w:sz w:val="13"/>
        </w:rPr>
        <w:t>、对审请材</w:t>
      </w:r>
    </w:p>
    <w:p>
      <w:pPr>
        <w:tabs>
          <w:tab w:val="left" w:pos="6843"/>
        </w:tabs>
        <w:spacing w:before="79" w:line="146" w:lineRule="auto"/>
        <w:ind w:left="3786" w:right="0" w:firstLine="0"/>
        <w:jc w:val="left"/>
        <w:rPr>
          <w:sz w:val="13"/>
        </w:rPr>
      </w:pPr>
      <w:r>
        <w:rPr>
          <w:position w:val="-8"/>
          <w:sz w:val="21"/>
        </w:rPr>
        <w:t>审查</w:t>
      </w:r>
      <w:r>
        <w:rPr>
          <w:position w:val="-8"/>
          <w:sz w:val="21"/>
        </w:rPr>
        <w:tab/>
      </w:r>
      <w:r>
        <w:rPr>
          <w:spacing w:val="26"/>
          <w:sz w:val="13"/>
        </w:rPr>
        <w:t>料的</w:t>
      </w:r>
      <w:r>
        <w:rPr>
          <w:spacing w:val="23"/>
          <w:sz w:val="13"/>
        </w:rPr>
        <w:t>真</w:t>
      </w:r>
      <w:r>
        <w:rPr>
          <w:spacing w:val="26"/>
          <w:sz w:val="13"/>
        </w:rPr>
        <w:t>实</w:t>
      </w:r>
      <w:r>
        <w:rPr>
          <w:sz w:val="13"/>
        </w:rPr>
        <w:t>性</w:t>
      </w:r>
    </w:p>
    <w:p>
      <w:pPr>
        <w:spacing w:before="0" w:line="143" w:lineRule="exact"/>
        <w:ind w:left="6844" w:right="0" w:firstLine="0"/>
        <w:jc w:val="both"/>
        <w:rPr>
          <w:sz w:val="13"/>
        </w:rPr>
      </w:pPr>
      <w:r>
        <w:rPr>
          <w:spacing w:val="20"/>
          <w:sz w:val="13"/>
        </w:rPr>
        <w:t>及是否满足</w:t>
      </w:r>
    </w:p>
    <w:p>
      <w:pPr>
        <w:spacing w:before="35" w:line="288" w:lineRule="auto"/>
        <w:ind w:left="6844" w:right="2588" w:firstLine="0"/>
        <w:jc w:val="both"/>
        <w:rPr>
          <w:sz w:val="13"/>
        </w:rPr>
      </w:pPr>
      <w:r>
        <w:rPr>
          <w:sz w:val="13"/>
        </w:rPr>
        <w:t>条件进行审核</w:t>
      </w:r>
    </w:p>
    <w:p>
      <w:pPr>
        <w:spacing w:before="0" w:line="132" w:lineRule="exact"/>
        <w:ind w:left="6844" w:right="0" w:firstLine="0"/>
        <w:jc w:val="both"/>
        <w:rPr>
          <w:sz w:val="13"/>
        </w:rPr>
      </w:pPr>
      <w:r>
        <w:rPr>
          <w:rFonts w:ascii="Calibri" w:eastAsia="Calibri"/>
          <w:sz w:val="11"/>
        </w:rPr>
        <w:t xml:space="preserve">2 </w:t>
      </w:r>
      <w:r>
        <w:rPr>
          <w:sz w:val="11"/>
        </w:rPr>
        <w:t>、</w:t>
      </w:r>
      <w:r>
        <w:rPr>
          <w:sz w:val="13"/>
        </w:rPr>
        <w:t>需要现场</w:t>
      </w:r>
    </w:p>
    <w:p>
      <w:pPr>
        <w:spacing w:before="1" w:line="230" w:lineRule="auto"/>
        <w:ind w:left="6844" w:right="2588" w:firstLine="0"/>
        <w:jc w:val="both"/>
        <w:rPr>
          <w:sz w:val="13"/>
        </w:rPr>
      </w:pPr>
      <w:r>
        <w:rPr>
          <w:spacing w:val="-9"/>
          <w:sz w:val="13"/>
        </w:rPr>
        <w:t>勘验的，组织</w:t>
      </w:r>
      <w:r>
        <w:rPr>
          <w:spacing w:val="16"/>
          <w:sz w:val="13"/>
        </w:rPr>
        <w:t>有关人员进</w:t>
      </w:r>
      <w:r>
        <w:rPr>
          <w:sz w:val="13"/>
        </w:rPr>
        <w:t>行现场勘验</w:t>
      </w:r>
    </w:p>
    <w:p>
      <w:pPr>
        <w:spacing w:before="0" w:line="240" w:lineRule="auto"/>
        <w:rPr>
          <w:sz w:val="20"/>
        </w:rPr>
      </w:pPr>
    </w:p>
    <w:p>
      <w:pPr>
        <w:spacing w:before="0" w:line="240" w:lineRule="auto"/>
        <w:rPr>
          <w:sz w:val="20"/>
        </w:rPr>
      </w:pPr>
    </w:p>
    <w:p>
      <w:pPr>
        <w:spacing w:before="11" w:line="240" w:lineRule="auto"/>
        <w:rPr>
          <w:sz w:val="15"/>
        </w:rPr>
      </w:pPr>
    </w:p>
    <w:p>
      <w:pPr>
        <w:spacing w:before="1"/>
        <w:ind w:left="862" w:right="3180" w:firstLine="0"/>
        <w:jc w:val="center"/>
        <w:rPr>
          <w:sz w:val="21"/>
        </w:rPr>
      </w:pPr>
      <w:r>
        <w:rPr>
          <w:sz w:val="21"/>
        </w:rPr>
        <w:t>复审</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6" w:line="240" w:lineRule="auto"/>
        <w:rPr>
          <w:sz w:val="16"/>
        </w:rPr>
      </w:pPr>
    </w:p>
    <w:p>
      <w:pPr>
        <w:spacing w:after="0" w:line="240" w:lineRule="auto"/>
        <w:rPr>
          <w:sz w:val="16"/>
        </w:rPr>
        <w:sectPr>
          <w:type w:val="continuous"/>
          <w:pgSz w:w="11910" w:h="16840"/>
          <w:pgMar w:top="1580" w:right="1160" w:bottom="280" w:left="560" w:header="720" w:footer="720" w:gutter="0"/>
          <w:cols w:space="720" w:num="1"/>
        </w:sectPr>
      </w:pPr>
    </w:p>
    <w:p>
      <w:pPr>
        <w:spacing w:before="82"/>
        <w:ind w:left="0" w:right="0" w:firstLine="0"/>
        <w:jc w:val="right"/>
        <w:rPr>
          <w:sz w:val="13"/>
        </w:rPr>
      </w:pPr>
      <w:r>
        <w:rPr>
          <w:sz w:val="13"/>
        </w:rPr>
        <w:t>依法需要公示</w:t>
      </w:r>
    </w:p>
    <w:p>
      <w:pPr>
        <w:spacing w:before="31"/>
        <w:ind w:left="1724" w:right="0" w:firstLine="0"/>
        <w:jc w:val="left"/>
        <w:rPr>
          <w:sz w:val="17"/>
        </w:rPr>
      </w:pPr>
      <w:r>
        <w:rPr>
          <w:sz w:val="17"/>
        </w:rPr>
        <w:t>公 示</w:t>
      </w:r>
    </w:p>
    <w:p>
      <w:pPr>
        <w:spacing w:before="0" w:line="240" w:lineRule="auto"/>
        <w:rPr>
          <w:sz w:val="16"/>
        </w:rPr>
      </w:pPr>
      <w:r>
        <w:br w:type="column"/>
      </w:r>
    </w:p>
    <w:p>
      <w:pPr>
        <w:spacing w:before="123" w:line="193" w:lineRule="exact"/>
        <w:ind w:left="289" w:right="22" w:firstLine="0"/>
        <w:jc w:val="center"/>
        <w:rPr>
          <w:sz w:val="16"/>
        </w:rPr>
      </w:pPr>
      <w:r>
        <w:rPr>
          <w:sz w:val="16"/>
        </w:rPr>
        <w:t>决定</w:t>
      </w:r>
    </w:p>
    <w:p>
      <w:pPr>
        <w:spacing w:before="0" w:line="193" w:lineRule="exact"/>
        <w:ind w:left="306" w:right="22" w:firstLine="0"/>
        <w:jc w:val="center"/>
        <w:rPr>
          <w:sz w:val="16"/>
        </w:rPr>
      </w:pPr>
      <w:r>
        <w:rPr>
          <w:sz w:val="16"/>
        </w:rPr>
        <w:t>（分管领导）</w:t>
      </w:r>
    </w:p>
    <w:p>
      <w:pPr>
        <w:spacing w:before="0" w:line="240" w:lineRule="auto"/>
        <w:rPr>
          <w:sz w:val="20"/>
        </w:rPr>
      </w:pPr>
      <w:r>
        <w:br w:type="column"/>
      </w:r>
    </w:p>
    <w:p>
      <w:pPr>
        <w:spacing w:before="8" w:line="240" w:lineRule="auto"/>
        <w:rPr>
          <w:sz w:val="14"/>
        </w:rPr>
      </w:pPr>
    </w:p>
    <w:p>
      <w:pPr>
        <w:spacing w:before="0"/>
        <w:ind w:left="1706" w:right="2445" w:firstLine="0"/>
        <w:jc w:val="center"/>
        <w:rPr>
          <w:sz w:val="21"/>
        </w:rPr>
      </w:pPr>
      <w:r>
        <w:rPr>
          <w:sz w:val="21"/>
        </w:rPr>
        <w:t>延期决定</w:t>
      </w:r>
    </w:p>
    <w:p>
      <w:pPr>
        <w:spacing w:after="0"/>
        <w:jc w:val="center"/>
        <w:rPr>
          <w:sz w:val="21"/>
        </w:rPr>
        <w:sectPr>
          <w:type w:val="continuous"/>
          <w:pgSz w:w="11910" w:h="16840"/>
          <w:pgMar w:top="1580" w:right="1160" w:bottom="280" w:left="560" w:header="720" w:footer="720" w:gutter="0"/>
          <w:cols w:equalWidth="0" w:num="3">
            <w:col w:w="3158" w:space="40"/>
            <w:col w:w="1328" w:space="632"/>
            <w:col w:w="5032"/>
          </w:cols>
        </w:sectPr>
      </w:pPr>
    </w:p>
    <w:p>
      <w:pPr>
        <w:spacing w:before="0" w:line="240" w:lineRule="auto"/>
        <w:rPr>
          <w:sz w:val="20"/>
        </w:rPr>
      </w:pPr>
    </w:p>
    <w:p>
      <w:pPr>
        <w:spacing w:before="0" w:line="240" w:lineRule="auto"/>
        <w:rPr>
          <w:sz w:val="20"/>
        </w:rPr>
      </w:pPr>
    </w:p>
    <w:p>
      <w:pPr>
        <w:spacing w:before="2" w:line="240" w:lineRule="auto"/>
        <w:rPr>
          <w:sz w:val="17"/>
        </w:rPr>
      </w:pPr>
    </w:p>
    <w:p>
      <w:pPr>
        <w:spacing w:before="82"/>
        <w:ind w:left="862" w:right="3655" w:firstLine="0"/>
        <w:jc w:val="center"/>
        <w:rPr>
          <w:sz w:val="13"/>
        </w:rPr>
      </w:pPr>
      <w:r>
        <w:rPr>
          <w:sz w:val="13"/>
        </w:rPr>
        <w:t>无异议</w:t>
      </w:r>
    </w:p>
    <w:p>
      <w:pPr>
        <w:spacing w:before="9" w:line="240" w:lineRule="auto"/>
        <w:rPr>
          <w:sz w:val="20"/>
        </w:rPr>
      </w:pPr>
    </w:p>
    <w:p>
      <w:pPr>
        <w:spacing w:after="0" w:line="240" w:lineRule="auto"/>
        <w:rPr>
          <w:sz w:val="20"/>
        </w:rPr>
        <w:sectPr>
          <w:type w:val="continuous"/>
          <w:pgSz w:w="11910" w:h="16840"/>
          <w:pgMar w:top="1580" w:right="1160" w:bottom="280" w:left="560" w:header="720" w:footer="720" w:gutter="0"/>
          <w:cols w:space="720" w:num="1"/>
        </w:sectPr>
      </w:pPr>
    </w:p>
    <w:p>
      <w:pPr>
        <w:spacing w:before="0" w:line="240" w:lineRule="auto"/>
        <w:rPr>
          <w:sz w:val="14"/>
        </w:rPr>
      </w:pPr>
    </w:p>
    <w:p>
      <w:pPr>
        <w:spacing w:before="0" w:line="173" w:lineRule="exact"/>
        <w:ind w:left="0" w:right="0" w:firstLine="0"/>
        <w:jc w:val="right"/>
        <w:rPr>
          <w:sz w:val="15"/>
        </w:rPr>
      </w:pPr>
      <w:r>
        <w:rPr>
          <w:w w:val="95"/>
          <w:sz w:val="15"/>
        </w:rPr>
        <w:t>准予许可</w:t>
      </w:r>
    </w:p>
    <w:p>
      <w:pPr>
        <w:spacing w:before="0" w:line="250" w:lineRule="exact"/>
        <w:ind w:left="1499" w:right="0" w:firstLine="0"/>
        <w:jc w:val="left"/>
        <w:rPr>
          <w:sz w:val="21"/>
        </w:rPr>
      </w:pPr>
      <w:r>
        <w:rPr>
          <w:sz w:val="21"/>
        </w:rPr>
        <w:t>公 开</w:t>
      </w:r>
    </w:p>
    <w:p>
      <w:pPr>
        <w:spacing w:before="75"/>
        <w:ind w:left="162" w:right="5366" w:firstLine="0"/>
        <w:jc w:val="center"/>
        <w:rPr>
          <w:sz w:val="18"/>
        </w:rPr>
      </w:pPr>
      <w:r>
        <w:br w:type="column"/>
      </w:r>
      <w:r>
        <w:rPr>
          <w:sz w:val="18"/>
        </w:rPr>
        <w:t>制发决定文书</w:t>
      </w:r>
    </w:p>
    <w:p>
      <w:pPr>
        <w:spacing w:before="18"/>
        <w:ind w:left="163" w:right="5366" w:firstLine="0"/>
        <w:jc w:val="center"/>
        <w:rPr>
          <w:rFonts w:ascii="Calibri" w:eastAsia="Calibri"/>
          <w:sz w:val="13"/>
        </w:rPr>
      </w:pPr>
      <w:r>
        <w:rPr>
          <w:sz w:val="13"/>
        </w:rPr>
        <w:t>（制发许可或不予许可决定</w:t>
      </w:r>
      <w:r>
        <w:rPr>
          <w:rFonts w:ascii="Calibri" w:eastAsia="Calibri"/>
          <w:sz w:val="13"/>
        </w:rPr>
        <w:t>)</w:t>
      </w:r>
    </w:p>
    <w:p>
      <w:pPr>
        <w:spacing w:after="0"/>
        <w:jc w:val="center"/>
        <w:rPr>
          <w:rFonts w:ascii="Calibri" w:eastAsia="Calibri"/>
          <w:sz w:val="13"/>
        </w:rPr>
        <w:sectPr>
          <w:type w:val="continuous"/>
          <w:pgSz w:w="11910" w:h="16840"/>
          <w:pgMar w:top="1580" w:right="1160" w:bottom="280" w:left="560" w:header="720" w:footer="720" w:gutter="0"/>
          <w:cols w:equalWidth="0" w:num="2">
            <w:col w:w="2947" w:space="40"/>
            <w:col w:w="7203"/>
          </w:cols>
        </w:sectPr>
      </w:pPr>
    </w:p>
    <w:p>
      <w:pPr>
        <w:pStyle w:val="5"/>
        <w:rPr>
          <w:rFonts w:ascii="Calibri"/>
          <w:sz w:val="20"/>
        </w:rPr>
      </w:pPr>
    </w:p>
    <w:p>
      <w:pPr>
        <w:pStyle w:val="5"/>
        <w:rPr>
          <w:rFonts w:ascii="Calibri"/>
          <w:sz w:val="20"/>
        </w:rPr>
      </w:pPr>
    </w:p>
    <w:p>
      <w:pPr>
        <w:pStyle w:val="5"/>
        <w:spacing w:before="8"/>
        <w:rPr>
          <w:rFonts w:ascii="Calibri"/>
          <w:sz w:val="24"/>
        </w:rPr>
      </w:pPr>
    </w:p>
    <w:p>
      <w:pPr>
        <w:tabs>
          <w:tab w:val="left" w:pos="5989"/>
        </w:tabs>
        <w:spacing w:before="69"/>
        <w:ind w:left="3260" w:right="0" w:firstLine="0"/>
        <w:jc w:val="left"/>
        <w:rPr>
          <w:sz w:val="21"/>
        </w:rPr>
      </w:pPr>
      <w:r>
        <w:rPr>
          <w:sz w:val="21"/>
        </w:rPr>
        <w:t>送达</w:t>
      </w:r>
      <w:r>
        <w:rPr>
          <w:sz w:val="15"/>
        </w:rPr>
        <w:t>（法定期限内）</w:t>
      </w:r>
      <w:r>
        <w:rPr>
          <w:sz w:val="15"/>
        </w:rPr>
        <w:tab/>
      </w:r>
      <w:r>
        <w:rPr>
          <w:position w:val="2"/>
          <w:sz w:val="21"/>
        </w:rPr>
        <w:t>存档</w:t>
      </w:r>
    </w:p>
    <w:p>
      <w:pPr>
        <w:spacing w:after="0"/>
        <w:jc w:val="left"/>
        <w:rPr>
          <w:sz w:val="21"/>
        </w:rPr>
        <w:sectPr>
          <w:type w:val="continuous"/>
          <w:pgSz w:w="11910" w:h="16840"/>
          <w:pgMar w:top="1580" w:right="1160" w:bottom="280" w:left="560" w:header="720" w:footer="720" w:gutter="0"/>
          <w:cols w:space="720" w:num="1"/>
        </w:sectPr>
      </w:pPr>
    </w:p>
    <w:p>
      <w:pPr>
        <w:spacing w:before="0" w:line="240" w:lineRule="auto"/>
        <w:rPr>
          <w:sz w:val="14"/>
        </w:rPr>
      </w:pPr>
    </w:p>
    <w:p>
      <w:pPr>
        <w:spacing w:before="0" w:line="240" w:lineRule="auto"/>
        <w:rPr>
          <w:sz w:val="14"/>
        </w:rPr>
      </w:pPr>
    </w:p>
    <w:p>
      <w:pPr>
        <w:spacing w:before="4" w:line="240" w:lineRule="auto"/>
        <w:rPr>
          <w:sz w:val="20"/>
        </w:rPr>
      </w:pPr>
    </w:p>
    <w:p>
      <w:pPr>
        <w:spacing w:before="0" w:line="388" w:lineRule="auto"/>
        <w:ind w:left="107" w:right="38" w:firstLine="0"/>
        <w:jc w:val="left"/>
        <w:rPr>
          <w:sz w:val="15"/>
        </w:rPr>
      </w:pPr>
      <w:r>
        <w:rPr>
          <w:sz w:val="15"/>
        </w:rPr>
        <w:t>不予受理</w:t>
      </w:r>
    </w:p>
    <w:p>
      <w:pPr>
        <w:pStyle w:val="3"/>
        <w:ind w:left="1369"/>
      </w:pPr>
      <w:bookmarkStart w:id="5" w:name="_TOC_250002"/>
      <w:r>
        <w:br w:type="column"/>
      </w:r>
      <w:bookmarkEnd w:id="5"/>
      <w:r>
        <w:t>六、行政处罚决定流程图</w:t>
      </w:r>
    </w:p>
    <w:p>
      <w:pPr>
        <w:spacing w:before="11" w:line="240" w:lineRule="auto"/>
        <w:rPr>
          <w:sz w:val="32"/>
        </w:rPr>
      </w:pPr>
    </w:p>
    <w:p>
      <w:pPr>
        <w:spacing w:before="0" w:line="324" w:lineRule="auto"/>
        <w:ind w:left="107" w:right="6311" w:firstLine="0"/>
        <w:jc w:val="left"/>
        <w:rPr>
          <w:sz w:val="18"/>
        </w:rPr>
      </w:pPr>
      <w:r>
        <w:rPr>
          <w:sz w:val="18"/>
        </w:rPr>
        <w:t>1.投诉举报 2.劳动保障监察日常巡查、专项检查、书</w:t>
      </w:r>
    </w:p>
    <w:p>
      <w:pPr>
        <w:spacing w:after="0" w:line="324" w:lineRule="auto"/>
        <w:jc w:val="left"/>
        <w:rPr>
          <w:sz w:val="18"/>
        </w:rPr>
        <w:sectPr>
          <w:footerReference r:id="rId10" w:type="default"/>
          <w:pgSz w:w="11910" w:h="16840"/>
          <w:pgMar w:top="1100" w:right="1160" w:bottom="280" w:left="560" w:header="0" w:footer="0" w:gutter="0"/>
          <w:cols w:equalWidth="0" w:num="2">
            <w:col w:w="657" w:space="947"/>
            <w:col w:w="8586"/>
          </w:cols>
        </w:sectPr>
      </w:pPr>
    </w:p>
    <w:p>
      <w:pPr>
        <w:spacing w:before="0" w:line="240" w:lineRule="auto"/>
        <w:rPr>
          <w:sz w:val="14"/>
        </w:rPr>
      </w:pPr>
    </w:p>
    <w:p>
      <w:pPr>
        <w:spacing w:before="0" w:line="240" w:lineRule="auto"/>
        <w:rPr>
          <w:sz w:val="14"/>
        </w:rPr>
      </w:pPr>
    </w:p>
    <w:p>
      <w:pPr>
        <w:spacing w:before="5" w:line="240" w:lineRule="auto"/>
        <w:rPr>
          <w:sz w:val="19"/>
        </w:rPr>
      </w:pPr>
    </w:p>
    <w:p>
      <w:pPr>
        <w:spacing w:before="0"/>
        <w:ind w:left="150" w:right="0" w:firstLine="0"/>
        <w:jc w:val="left"/>
        <w:rPr>
          <w:sz w:val="15"/>
        </w:rPr>
      </w:pPr>
      <w:r>
        <w:rPr>
          <w:sz w:val="15"/>
        </w:rPr>
        <w:t>移送有</w:t>
      </w:r>
    </w:p>
    <w:p>
      <w:pPr>
        <w:spacing w:before="1" w:line="324" w:lineRule="auto"/>
        <w:ind w:left="150" w:right="38" w:firstLine="0"/>
        <w:jc w:val="left"/>
        <w:rPr>
          <w:sz w:val="18"/>
        </w:rPr>
      </w:pPr>
      <w:r>
        <w:br w:type="column"/>
      </w:r>
      <w:r>
        <w:rPr>
          <w:sz w:val="18"/>
        </w:rPr>
        <w:t>面审查 3.部门移送 4.其他来源</w:t>
      </w:r>
    </w:p>
    <w:p>
      <w:pPr>
        <w:spacing w:before="0" w:line="176" w:lineRule="exact"/>
        <w:ind w:left="150" w:right="0" w:firstLine="0"/>
        <w:jc w:val="left"/>
        <w:rPr>
          <w:sz w:val="15"/>
        </w:rPr>
      </w:pPr>
      <w:r>
        <w:br w:type="column"/>
      </w:r>
      <w:r>
        <w:rPr>
          <w:sz w:val="15"/>
        </w:rPr>
        <w:t>违法事实不能成立的</w:t>
      </w:r>
    </w:p>
    <w:p>
      <w:pPr>
        <w:spacing w:before="9" w:line="240" w:lineRule="auto"/>
        <w:rPr>
          <w:sz w:val="13"/>
        </w:rPr>
      </w:pPr>
      <w:r>
        <w:br w:type="column"/>
      </w:r>
    </w:p>
    <w:p>
      <w:pPr>
        <w:spacing w:before="0"/>
        <w:ind w:left="150" w:right="0" w:firstLine="0"/>
        <w:jc w:val="left"/>
        <w:rPr>
          <w:sz w:val="15"/>
        </w:rPr>
      </w:pPr>
      <w:r>
        <w:rPr>
          <w:sz w:val="15"/>
        </w:rPr>
        <w:t>监察机构负责人审批</w:t>
      </w:r>
    </w:p>
    <w:p>
      <w:pPr>
        <w:spacing w:before="11" w:line="240" w:lineRule="auto"/>
        <w:rPr>
          <w:sz w:val="13"/>
        </w:rPr>
      </w:pPr>
      <w:r>
        <w:br w:type="column"/>
      </w:r>
    </w:p>
    <w:p>
      <w:pPr>
        <w:spacing w:before="0" w:line="388" w:lineRule="auto"/>
        <w:ind w:left="150" w:right="1182" w:firstLine="0"/>
        <w:jc w:val="left"/>
        <w:rPr>
          <w:sz w:val="15"/>
        </w:rPr>
      </w:pPr>
      <w:r>
        <w:rPr>
          <w:sz w:val="15"/>
        </w:rPr>
        <w:t>不予立案调查结束</w:t>
      </w:r>
    </w:p>
    <w:p>
      <w:pPr>
        <w:spacing w:after="0" w:line="388" w:lineRule="auto"/>
        <w:jc w:val="left"/>
        <w:rPr>
          <w:sz w:val="15"/>
        </w:rPr>
        <w:sectPr>
          <w:type w:val="continuous"/>
          <w:pgSz w:w="11910" w:h="16840"/>
          <w:pgMar w:top="1580" w:right="1160" w:bottom="280" w:left="560" w:header="720" w:footer="720" w:gutter="0"/>
          <w:cols w:equalWidth="0" w:num="5">
            <w:col w:w="659" w:space="901"/>
            <w:col w:w="2353" w:space="294"/>
            <w:col w:w="1540" w:space="164"/>
            <w:col w:w="1540" w:space="803"/>
            <w:col w:w="1936"/>
          </w:cols>
        </w:sectPr>
      </w:pPr>
    </w:p>
    <w:p>
      <w:pPr>
        <w:spacing w:before="119"/>
        <w:ind w:left="150" w:right="0" w:firstLine="0"/>
        <w:jc w:val="left"/>
        <w:rPr>
          <w:sz w:val="15"/>
        </w:rPr>
      </w:pPr>
      <w:r>
        <w:rPr>
          <w:sz w:val="15"/>
        </w:rPr>
        <w:t>关部门</w:t>
      </w:r>
    </w:p>
    <w:p>
      <w:pPr>
        <w:spacing w:before="0" w:line="240" w:lineRule="auto"/>
        <w:rPr>
          <w:sz w:val="14"/>
        </w:rPr>
      </w:pPr>
      <w:r>
        <w:br w:type="column"/>
      </w:r>
    </w:p>
    <w:p>
      <w:pPr>
        <w:spacing w:before="8" w:line="240" w:lineRule="auto"/>
        <w:rPr>
          <w:sz w:val="19"/>
        </w:rPr>
      </w:pPr>
    </w:p>
    <w:p>
      <w:pPr>
        <w:spacing w:before="0" w:line="388" w:lineRule="auto"/>
        <w:ind w:left="150" w:right="38" w:firstLine="0"/>
        <w:jc w:val="left"/>
        <w:rPr>
          <w:sz w:val="15"/>
        </w:rPr>
      </w:pPr>
      <w:r>
        <w:rPr>
          <w:sz w:val="15"/>
        </w:rPr>
        <w:t xml:space="preserve">不属于劳动 </w:t>
      </w:r>
      <w:r>
        <w:rPr>
          <w:spacing w:val="-3"/>
          <w:sz w:val="15"/>
        </w:rPr>
        <w:t>保障监察事项</w:t>
      </w:r>
    </w:p>
    <w:p>
      <w:pPr>
        <w:spacing w:before="0" w:line="240" w:lineRule="auto"/>
        <w:rPr>
          <w:sz w:val="14"/>
        </w:rPr>
      </w:pPr>
      <w:r>
        <w:br w:type="column"/>
      </w:r>
    </w:p>
    <w:p>
      <w:pPr>
        <w:spacing w:before="11" w:line="240" w:lineRule="auto"/>
        <w:rPr>
          <w:sz w:val="9"/>
        </w:rPr>
      </w:pPr>
    </w:p>
    <w:p>
      <w:pPr>
        <w:spacing w:before="1" w:line="388" w:lineRule="auto"/>
        <w:ind w:left="150" w:right="38" w:firstLine="374"/>
        <w:jc w:val="left"/>
        <w:rPr>
          <w:sz w:val="15"/>
        </w:rPr>
      </w:pPr>
      <w:r>
        <w:rPr>
          <w:sz w:val="15"/>
        </w:rPr>
        <w:t>初步调查 时限：5</w:t>
      </w:r>
      <w:r>
        <w:rPr>
          <w:spacing w:val="-13"/>
          <w:sz w:val="15"/>
        </w:rPr>
        <w:t xml:space="preserve"> 个工作日</w:t>
      </w:r>
    </w:p>
    <w:p>
      <w:pPr>
        <w:spacing w:before="119"/>
        <w:ind w:left="150" w:right="0" w:firstLine="0"/>
        <w:jc w:val="left"/>
        <w:rPr>
          <w:sz w:val="15"/>
        </w:rPr>
      </w:pPr>
      <w:r>
        <w:br w:type="column"/>
      </w:r>
      <w:r>
        <w:rPr>
          <w:sz w:val="15"/>
        </w:rPr>
        <w:t>材料不全并一次性告知</w:t>
      </w:r>
    </w:p>
    <w:p>
      <w:pPr>
        <w:spacing w:before="0" w:line="240" w:lineRule="auto"/>
        <w:rPr>
          <w:sz w:val="14"/>
        </w:rPr>
      </w:pPr>
      <w:r>
        <w:br w:type="column"/>
      </w:r>
    </w:p>
    <w:p>
      <w:pPr>
        <w:spacing w:before="0" w:line="240" w:lineRule="auto"/>
        <w:rPr>
          <w:sz w:val="14"/>
        </w:rPr>
      </w:pPr>
    </w:p>
    <w:p>
      <w:pPr>
        <w:spacing w:before="0" w:line="240" w:lineRule="auto"/>
        <w:rPr>
          <w:sz w:val="14"/>
        </w:rPr>
      </w:pPr>
    </w:p>
    <w:p>
      <w:pPr>
        <w:spacing w:before="1" w:line="240" w:lineRule="auto"/>
        <w:rPr>
          <w:sz w:val="14"/>
        </w:rPr>
      </w:pPr>
    </w:p>
    <w:p>
      <w:pPr>
        <w:spacing w:before="1"/>
        <w:ind w:left="150" w:right="0" w:firstLine="0"/>
        <w:jc w:val="left"/>
        <w:rPr>
          <w:sz w:val="15"/>
        </w:rPr>
      </w:pPr>
      <w:r>
        <w:rPr>
          <w:sz w:val="15"/>
        </w:rPr>
        <w:t>材料补正</w:t>
      </w:r>
    </w:p>
    <w:p>
      <w:pPr>
        <w:spacing w:after="0"/>
        <w:jc w:val="left"/>
        <w:rPr>
          <w:sz w:val="15"/>
        </w:rPr>
        <w:sectPr>
          <w:type w:val="continuous"/>
          <w:pgSz w:w="11910" w:h="16840"/>
          <w:pgMar w:top="1580" w:right="1160" w:bottom="280" w:left="560" w:header="720" w:footer="720" w:gutter="0"/>
          <w:cols w:equalWidth="0" w:num="5">
            <w:col w:w="640" w:space="90"/>
            <w:col w:w="1089" w:space="121"/>
            <w:col w:w="1350" w:space="1104"/>
            <w:col w:w="1689" w:space="124"/>
            <w:col w:w="3983"/>
          </w:cols>
        </w:sectPr>
      </w:pPr>
    </w:p>
    <w:p>
      <w:pPr>
        <w:spacing w:before="2" w:line="240" w:lineRule="auto"/>
        <w:rPr>
          <w:sz w:val="21"/>
        </w:rPr>
      </w:pPr>
    </w:p>
    <w:p>
      <w:pPr>
        <w:spacing w:before="75"/>
        <w:ind w:left="2497" w:right="0" w:firstLine="0"/>
        <w:jc w:val="left"/>
        <w:rPr>
          <w:sz w:val="18"/>
        </w:rPr>
      </w:pPr>
      <w:r>
        <w:rPr>
          <w:sz w:val="18"/>
        </w:rPr>
        <w:t>受理</w:t>
      </w:r>
    </w:p>
    <w:p>
      <w:pPr>
        <w:spacing w:before="49"/>
        <w:ind w:left="444" w:right="566" w:firstLine="0"/>
        <w:jc w:val="center"/>
        <w:rPr>
          <w:sz w:val="15"/>
        </w:rPr>
      </w:pPr>
      <w:r>
        <w:rPr>
          <w:sz w:val="15"/>
        </w:rPr>
        <w:t>材料完整</w:t>
      </w:r>
    </w:p>
    <w:p>
      <w:pPr>
        <w:spacing w:before="4" w:line="240" w:lineRule="auto"/>
        <w:rPr>
          <w:sz w:val="16"/>
        </w:rPr>
      </w:pPr>
    </w:p>
    <w:p>
      <w:pPr>
        <w:spacing w:after="0" w:line="240" w:lineRule="auto"/>
        <w:rPr>
          <w:sz w:val="16"/>
        </w:rPr>
        <w:sectPr>
          <w:type w:val="continuous"/>
          <w:pgSz w:w="11910" w:h="16840"/>
          <w:pgMar w:top="1580" w:right="1160" w:bottom="280" w:left="560" w:header="720" w:footer="720" w:gutter="0"/>
          <w:cols w:space="720" w:num="1"/>
        </w:sectPr>
      </w:pP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10" w:line="240" w:lineRule="auto"/>
        <w:rPr>
          <w:sz w:val="16"/>
        </w:rPr>
      </w:pPr>
    </w:p>
    <w:p>
      <w:pPr>
        <w:spacing w:before="0"/>
        <w:ind w:left="880" w:right="0" w:firstLine="0"/>
        <w:jc w:val="left"/>
        <w:rPr>
          <w:sz w:val="15"/>
        </w:rPr>
      </w:pPr>
      <w:r>
        <w:rPr>
          <w:spacing w:val="-4"/>
          <w:sz w:val="15"/>
        </w:rPr>
        <w:t>依法应当受到</w:t>
      </w:r>
    </w:p>
    <w:p>
      <w:pPr>
        <w:spacing w:before="82"/>
        <w:ind w:left="552" w:right="0" w:firstLine="0"/>
        <w:jc w:val="left"/>
        <w:rPr>
          <w:sz w:val="13"/>
        </w:rPr>
      </w:pPr>
      <w:r>
        <w:br w:type="column"/>
      </w:r>
      <w:r>
        <w:rPr>
          <w:spacing w:val="-1"/>
          <w:sz w:val="13"/>
        </w:rPr>
        <w:t>审批立案</w:t>
      </w:r>
    </w:p>
    <w:p>
      <w:pPr>
        <w:spacing w:before="0" w:line="240" w:lineRule="auto"/>
        <w:rPr>
          <w:sz w:val="12"/>
        </w:rPr>
      </w:pPr>
    </w:p>
    <w:p>
      <w:pPr>
        <w:spacing w:before="0" w:line="240" w:lineRule="auto"/>
        <w:rPr>
          <w:sz w:val="12"/>
        </w:rPr>
      </w:pPr>
    </w:p>
    <w:p>
      <w:pPr>
        <w:spacing w:before="0" w:line="240" w:lineRule="auto"/>
        <w:rPr>
          <w:sz w:val="12"/>
        </w:rPr>
      </w:pPr>
    </w:p>
    <w:p>
      <w:pPr>
        <w:spacing w:before="0" w:line="240" w:lineRule="auto"/>
        <w:rPr>
          <w:sz w:val="12"/>
        </w:rPr>
      </w:pPr>
    </w:p>
    <w:p>
      <w:pPr>
        <w:spacing w:before="87"/>
        <w:ind w:left="531" w:right="0" w:firstLine="0"/>
        <w:jc w:val="left"/>
        <w:rPr>
          <w:sz w:val="13"/>
        </w:rPr>
      </w:pPr>
      <w:r>
        <w:rPr>
          <w:spacing w:val="-1"/>
          <w:sz w:val="13"/>
        </w:rPr>
        <w:t>调查取证</w:t>
      </w:r>
    </w:p>
    <w:p>
      <w:pPr>
        <w:spacing w:before="4" w:line="240" w:lineRule="auto"/>
        <w:rPr>
          <w:sz w:val="10"/>
        </w:rPr>
      </w:pPr>
    </w:p>
    <w:p>
      <w:pPr>
        <w:spacing w:before="1"/>
        <w:ind w:left="269" w:right="0" w:firstLine="0"/>
        <w:jc w:val="left"/>
        <w:rPr>
          <w:sz w:val="15"/>
        </w:rPr>
      </w:pPr>
      <w:r>
        <w:rPr>
          <w:sz w:val="15"/>
        </w:rPr>
        <w:t>时限：60</w:t>
      </w:r>
      <w:r>
        <w:rPr>
          <w:spacing w:val="-12"/>
          <w:sz w:val="15"/>
        </w:rPr>
        <w:t xml:space="preserve"> 个工作日</w:t>
      </w:r>
    </w:p>
    <w:p>
      <w:pPr>
        <w:spacing w:before="5" w:line="240" w:lineRule="auto"/>
        <w:rPr>
          <w:sz w:val="17"/>
        </w:rPr>
      </w:pPr>
      <w:r>
        <w:br w:type="column"/>
      </w:r>
    </w:p>
    <w:p>
      <w:pPr>
        <w:pStyle w:val="12"/>
        <w:numPr>
          <w:ilvl w:val="0"/>
          <w:numId w:val="8"/>
        </w:numPr>
        <w:tabs>
          <w:tab w:val="left" w:pos="164"/>
        </w:tabs>
        <w:spacing w:before="0" w:after="0" w:line="240" w:lineRule="auto"/>
        <w:ind w:left="164" w:right="0" w:hanging="113"/>
        <w:jc w:val="left"/>
        <w:rPr>
          <w:rFonts w:hint="eastAsia" w:ascii="宋体" w:eastAsia="宋体"/>
          <w:sz w:val="15"/>
        </w:rPr>
      </w:pPr>
      <w:r>
        <w:rPr>
          <w:rFonts w:hint="eastAsia" w:ascii="宋体" w:eastAsia="宋体"/>
          <w:sz w:val="15"/>
        </w:rPr>
        <w:t>情节轻微且已改正</w:t>
      </w:r>
    </w:p>
    <w:p>
      <w:pPr>
        <w:pStyle w:val="12"/>
        <w:numPr>
          <w:ilvl w:val="0"/>
          <w:numId w:val="8"/>
        </w:numPr>
        <w:tabs>
          <w:tab w:val="left" w:pos="164"/>
        </w:tabs>
        <w:spacing w:before="120" w:after="0" w:line="240" w:lineRule="auto"/>
        <w:ind w:left="164" w:right="0" w:hanging="113"/>
        <w:jc w:val="left"/>
        <w:rPr>
          <w:rFonts w:hint="eastAsia" w:ascii="宋体" w:eastAsia="宋体"/>
          <w:sz w:val="15"/>
        </w:rPr>
      </w:pPr>
      <w:r>
        <w:rPr>
          <w:rFonts w:hint="eastAsia" w:ascii="宋体" w:eastAsia="宋体"/>
          <w:sz w:val="15"/>
        </w:rPr>
        <w:t>违法事实不能成立的</w:t>
      </w:r>
    </w:p>
    <w:p>
      <w:pPr>
        <w:spacing w:before="12" w:line="240" w:lineRule="auto"/>
        <w:rPr>
          <w:sz w:val="17"/>
        </w:rPr>
      </w:pPr>
    </w:p>
    <w:p>
      <w:pPr>
        <w:spacing w:before="0" w:line="388" w:lineRule="auto"/>
        <w:ind w:left="1147" w:right="38" w:hanging="75"/>
        <w:jc w:val="left"/>
        <w:rPr>
          <w:sz w:val="15"/>
        </w:rPr>
      </w:pPr>
      <w:r>
        <w:rPr>
          <w:sz w:val="15"/>
        </w:rPr>
        <w:t>案件审理科审查</w:t>
      </w:r>
    </w:p>
    <w:p>
      <w:pPr>
        <w:spacing w:before="0" w:line="240" w:lineRule="auto"/>
        <w:rPr>
          <w:sz w:val="14"/>
        </w:rPr>
      </w:pPr>
      <w:r>
        <w:br w:type="column"/>
      </w:r>
    </w:p>
    <w:p>
      <w:pPr>
        <w:spacing w:before="0" w:line="240" w:lineRule="auto"/>
        <w:rPr>
          <w:sz w:val="14"/>
        </w:rPr>
      </w:pPr>
    </w:p>
    <w:p>
      <w:pPr>
        <w:spacing w:before="0" w:line="240" w:lineRule="auto"/>
        <w:rPr>
          <w:sz w:val="14"/>
        </w:rPr>
      </w:pPr>
    </w:p>
    <w:p>
      <w:pPr>
        <w:spacing w:before="0" w:line="240" w:lineRule="auto"/>
        <w:rPr>
          <w:sz w:val="14"/>
        </w:rPr>
      </w:pPr>
    </w:p>
    <w:p>
      <w:pPr>
        <w:spacing w:before="2" w:line="240" w:lineRule="auto"/>
        <w:rPr>
          <w:sz w:val="11"/>
        </w:rPr>
      </w:pPr>
    </w:p>
    <w:p>
      <w:pPr>
        <w:spacing w:before="1" w:line="388" w:lineRule="auto"/>
        <w:ind w:left="956" w:right="38" w:hanging="77"/>
        <w:jc w:val="left"/>
        <w:rPr>
          <w:sz w:val="15"/>
        </w:rPr>
      </w:pPr>
      <w:r>
        <w:rPr>
          <w:sz w:val="15"/>
        </w:rPr>
        <w:t>监察机构负责人审批</w:t>
      </w:r>
    </w:p>
    <w:p>
      <w:pPr>
        <w:spacing w:before="0" w:line="240" w:lineRule="auto"/>
        <w:rPr>
          <w:sz w:val="14"/>
        </w:rPr>
      </w:pPr>
      <w:r>
        <w:br w:type="column"/>
      </w:r>
    </w:p>
    <w:p>
      <w:pPr>
        <w:spacing w:before="0" w:line="240" w:lineRule="auto"/>
        <w:rPr>
          <w:sz w:val="14"/>
        </w:rPr>
      </w:pPr>
    </w:p>
    <w:p>
      <w:pPr>
        <w:spacing w:before="0" w:line="240" w:lineRule="auto"/>
        <w:rPr>
          <w:sz w:val="14"/>
        </w:rPr>
      </w:pPr>
    </w:p>
    <w:p>
      <w:pPr>
        <w:spacing w:before="0" w:line="240" w:lineRule="auto"/>
        <w:rPr>
          <w:sz w:val="14"/>
        </w:rPr>
      </w:pPr>
    </w:p>
    <w:p>
      <w:pPr>
        <w:spacing w:before="0" w:line="240" w:lineRule="auto"/>
        <w:rPr>
          <w:sz w:val="14"/>
        </w:rPr>
      </w:pPr>
    </w:p>
    <w:p>
      <w:pPr>
        <w:spacing w:before="91"/>
        <w:ind w:left="880" w:right="0" w:firstLine="0"/>
        <w:jc w:val="left"/>
        <w:rPr>
          <w:sz w:val="15"/>
        </w:rPr>
      </w:pPr>
      <w:r>
        <w:rPr>
          <w:sz w:val="15"/>
        </w:rPr>
        <w:t>撤销立案</w:t>
      </w:r>
    </w:p>
    <w:p>
      <w:pPr>
        <w:spacing w:after="0"/>
        <w:jc w:val="left"/>
        <w:rPr>
          <w:sz w:val="15"/>
        </w:rPr>
        <w:sectPr>
          <w:type w:val="continuous"/>
          <w:pgSz w:w="11910" w:h="16840"/>
          <w:pgMar w:top="1580" w:right="1160" w:bottom="280" w:left="560" w:header="720" w:footer="720" w:gutter="0"/>
          <w:cols w:equalWidth="0" w:num="5">
            <w:col w:w="1778" w:space="40"/>
            <w:col w:w="1506" w:space="39"/>
            <w:col w:w="1712" w:space="421"/>
            <w:col w:w="1746" w:space="78"/>
            <w:col w:w="2870"/>
          </w:cols>
        </w:sectPr>
      </w:pPr>
    </w:p>
    <w:p>
      <w:pPr>
        <w:spacing w:before="120"/>
        <w:ind w:left="880" w:right="0" w:firstLine="0"/>
        <w:jc w:val="left"/>
        <w:rPr>
          <w:sz w:val="15"/>
        </w:rPr>
      </w:pPr>
      <w:r>
        <w:rPr>
          <w:spacing w:val="-4"/>
          <w:sz w:val="15"/>
        </w:rPr>
        <w:t>行政处罚的</w:t>
      </w:r>
    </w:p>
    <w:p>
      <w:pPr>
        <w:spacing w:before="0" w:line="240" w:lineRule="auto"/>
        <w:rPr>
          <w:sz w:val="16"/>
        </w:rPr>
      </w:pPr>
      <w:r>
        <w:br w:type="column"/>
      </w:r>
    </w:p>
    <w:p>
      <w:pPr>
        <w:spacing w:before="121" w:line="393" w:lineRule="auto"/>
        <w:ind w:left="471" w:right="38" w:firstLine="0"/>
        <w:jc w:val="left"/>
        <w:rPr>
          <w:sz w:val="15"/>
        </w:rPr>
      </w:pPr>
      <w:r>
        <w:rPr>
          <w:sz w:val="15"/>
        </w:rPr>
        <w:t>拟定行政处罚意见</w:t>
      </w:r>
      <w:r>
        <w:rPr>
          <w:spacing w:val="-4"/>
          <w:sz w:val="15"/>
        </w:rPr>
        <w:t>时限：</w:t>
      </w:r>
      <w:r>
        <w:rPr>
          <w:rFonts w:ascii="Calibri" w:eastAsia="Calibri"/>
          <w:spacing w:val="-9"/>
          <w:sz w:val="15"/>
        </w:rPr>
        <w:t>15</w:t>
      </w:r>
      <w:r>
        <w:rPr>
          <w:rFonts w:ascii="Calibri" w:eastAsia="Calibri"/>
          <w:spacing w:val="1"/>
          <w:sz w:val="15"/>
        </w:rPr>
        <w:t xml:space="preserve"> </w:t>
      </w:r>
      <w:r>
        <w:rPr>
          <w:spacing w:val="-4"/>
          <w:sz w:val="15"/>
        </w:rPr>
        <w:t>个工作日</w:t>
      </w:r>
    </w:p>
    <w:p>
      <w:pPr>
        <w:spacing w:before="0" w:line="240" w:lineRule="auto"/>
        <w:rPr>
          <w:sz w:val="16"/>
        </w:rPr>
      </w:pPr>
    </w:p>
    <w:p>
      <w:pPr>
        <w:spacing w:before="7" w:line="240" w:lineRule="auto"/>
        <w:rPr>
          <w:sz w:val="21"/>
        </w:rPr>
      </w:pPr>
    </w:p>
    <w:p>
      <w:pPr>
        <w:spacing w:before="0"/>
        <w:ind w:left="411" w:right="0" w:firstLine="0"/>
        <w:jc w:val="left"/>
        <w:rPr>
          <w:sz w:val="15"/>
        </w:rPr>
      </w:pPr>
      <w:r>
        <w:rPr>
          <w:w w:val="95"/>
          <w:sz w:val="15"/>
        </w:rPr>
        <w:t>案件审理部门审查</w:t>
      </w:r>
    </w:p>
    <w:p>
      <w:pPr>
        <w:spacing w:before="0" w:line="240" w:lineRule="auto"/>
        <w:rPr>
          <w:sz w:val="16"/>
        </w:rPr>
      </w:pPr>
      <w:r>
        <w:br w:type="column"/>
      </w:r>
    </w:p>
    <w:p>
      <w:pPr>
        <w:spacing w:before="0" w:line="240" w:lineRule="auto"/>
        <w:rPr>
          <w:sz w:val="16"/>
        </w:rPr>
      </w:pPr>
    </w:p>
    <w:p>
      <w:pPr>
        <w:spacing w:before="0" w:line="240" w:lineRule="auto"/>
        <w:rPr>
          <w:sz w:val="16"/>
        </w:rPr>
      </w:pPr>
    </w:p>
    <w:p>
      <w:pPr>
        <w:pStyle w:val="12"/>
        <w:numPr>
          <w:ilvl w:val="1"/>
          <w:numId w:val="8"/>
        </w:numPr>
        <w:tabs>
          <w:tab w:val="left" w:pos="993"/>
          <w:tab w:val="left" w:pos="3467"/>
        </w:tabs>
        <w:spacing w:before="129" w:after="0" w:line="240" w:lineRule="auto"/>
        <w:ind w:left="993" w:right="0" w:hanging="113"/>
        <w:jc w:val="left"/>
        <w:rPr>
          <w:rFonts w:hint="eastAsia" w:ascii="宋体" w:eastAsia="宋体"/>
          <w:sz w:val="15"/>
        </w:rPr>
      </w:pPr>
      <w:r>
        <w:rPr>
          <w:rFonts w:hint="eastAsia" w:ascii="宋体" w:eastAsia="宋体"/>
          <w:sz w:val="15"/>
        </w:rPr>
        <w:t>重大行政处罚案件</w:t>
      </w:r>
      <w:r>
        <w:rPr>
          <w:rFonts w:hint="eastAsia" w:ascii="宋体" w:eastAsia="宋体"/>
          <w:sz w:val="15"/>
        </w:rPr>
        <w:tab/>
      </w:r>
      <w:r>
        <w:rPr>
          <w:rFonts w:ascii="Calibri" w:eastAsia="Calibri"/>
          <w:sz w:val="15"/>
        </w:rPr>
        <w:t>1.</w:t>
      </w:r>
      <w:r>
        <w:rPr>
          <w:rFonts w:hint="eastAsia" w:ascii="宋体" w:eastAsia="宋体"/>
          <w:sz w:val="15"/>
        </w:rPr>
        <w:t>情节轻微且已改正</w:t>
      </w:r>
    </w:p>
    <w:p>
      <w:pPr>
        <w:pStyle w:val="12"/>
        <w:numPr>
          <w:ilvl w:val="1"/>
          <w:numId w:val="8"/>
        </w:numPr>
        <w:tabs>
          <w:tab w:val="left" w:pos="993"/>
          <w:tab w:val="left" w:pos="3467"/>
        </w:tabs>
        <w:spacing w:before="120" w:after="0" w:line="240" w:lineRule="auto"/>
        <w:ind w:left="993" w:right="0" w:hanging="113"/>
        <w:jc w:val="left"/>
        <w:rPr>
          <w:rFonts w:hint="eastAsia" w:ascii="宋体" w:eastAsia="宋体"/>
          <w:sz w:val="15"/>
        </w:rPr>
      </w:pPr>
      <w:r>
        <w:rPr>
          <w:rFonts w:hint="eastAsia" w:ascii="宋体" w:eastAsia="宋体"/>
          <w:sz w:val="15"/>
        </w:rPr>
        <w:t>疑难复杂案件</w:t>
      </w:r>
      <w:r>
        <w:rPr>
          <w:rFonts w:hint="eastAsia" w:ascii="宋体" w:eastAsia="宋体"/>
          <w:sz w:val="15"/>
        </w:rPr>
        <w:tab/>
      </w:r>
      <w:r>
        <w:rPr>
          <w:rFonts w:ascii="Calibri" w:eastAsia="Calibri"/>
          <w:sz w:val="15"/>
        </w:rPr>
        <w:t>2.</w:t>
      </w:r>
      <w:r>
        <w:rPr>
          <w:rFonts w:hint="eastAsia" w:ascii="宋体" w:eastAsia="宋体"/>
          <w:sz w:val="15"/>
        </w:rPr>
        <w:t>违法事实不能成立的</w:t>
      </w:r>
    </w:p>
    <w:p>
      <w:pPr>
        <w:pStyle w:val="12"/>
        <w:numPr>
          <w:ilvl w:val="1"/>
          <w:numId w:val="8"/>
        </w:numPr>
        <w:tabs>
          <w:tab w:val="left" w:pos="3559"/>
        </w:tabs>
        <w:spacing w:before="119" w:after="0" w:line="240" w:lineRule="auto"/>
        <w:ind w:left="3558" w:right="0" w:hanging="2529"/>
        <w:jc w:val="left"/>
        <w:rPr>
          <w:rFonts w:hint="eastAsia" w:ascii="宋体" w:eastAsia="宋体"/>
          <w:sz w:val="15"/>
        </w:rPr>
      </w:pPr>
      <w:r>
        <w:rPr>
          <w:rFonts w:hint="eastAsia" w:ascii="宋体" w:eastAsia="宋体"/>
          <w:sz w:val="15"/>
        </w:rPr>
        <w:t>程序违法的</w:t>
      </w:r>
    </w:p>
    <w:p>
      <w:pPr>
        <w:spacing w:after="0" w:line="240" w:lineRule="auto"/>
        <w:jc w:val="left"/>
        <w:rPr>
          <w:rFonts w:hint="eastAsia" w:ascii="宋体" w:eastAsia="宋体"/>
          <w:sz w:val="15"/>
        </w:rPr>
        <w:sectPr>
          <w:type w:val="continuous"/>
          <w:pgSz w:w="11910" w:h="16840"/>
          <w:pgMar w:top="1580" w:right="1160" w:bottom="280" w:left="560" w:header="720" w:footer="720" w:gutter="0"/>
          <w:cols w:equalWidth="0" w:num="3">
            <w:col w:w="1629" w:space="40"/>
            <w:col w:w="1726" w:space="70"/>
            <w:col w:w="6725"/>
          </w:cols>
        </w:sectPr>
      </w:pPr>
    </w:p>
    <w:p>
      <w:pPr>
        <w:spacing w:before="7" w:line="240" w:lineRule="auto"/>
        <w:rPr>
          <w:sz w:val="16"/>
        </w:rPr>
      </w:pPr>
    </w:p>
    <w:p>
      <w:pPr>
        <w:spacing w:before="78"/>
        <w:ind w:left="2371" w:right="566" w:firstLine="0"/>
        <w:jc w:val="center"/>
        <w:rPr>
          <w:sz w:val="15"/>
        </w:rPr>
      </w:pPr>
      <w:r>
        <w:rPr>
          <w:sz w:val="15"/>
        </w:rPr>
        <w:t>集体讨论</w:t>
      </w:r>
    </w:p>
    <w:p>
      <w:pPr>
        <w:spacing w:before="0" w:line="240" w:lineRule="auto"/>
        <w:rPr>
          <w:sz w:val="11"/>
        </w:rPr>
      </w:pPr>
    </w:p>
    <w:p>
      <w:pPr>
        <w:spacing w:before="1"/>
        <w:ind w:left="2051" w:right="0" w:firstLine="0"/>
        <w:jc w:val="left"/>
        <w:rPr>
          <w:sz w:val="15"/>
        </w:rPr>
      </w:pPr>
      <w:r>
        <w:rPr>
          <w:sz w:val="15"/>
        </w:rPr>
        <w:t>监察机构负责人审批</w:t>
      </w:r>
    </w:p>
    <w:p>
      <w:pPr>
        <w:spacing w:before="0" w:line="240" w:lineRule="auto"/>
        <w:rPr>
          <w:sz w:val="20"/>
        </w:rPr>
      </w:pPr>
    </w:p>
    <w:p>
      <w:pPr>
        <w:spacing w:before="5" w:line="240" w:lineRule="auto"/>
        <w:rPr>
          <w:sz w:val="27"/>
        </w:rPr>
      </w:pPr>
    </w:p>
    <w:p>
      <w:pPr>
        <w:spacing w:before="79"/>
        <w:ind w:left="2032" w:right="0" w:firstLine="0"/>
        <w:jc w:val="left"/>
        <w:rPr>
          <w:sz w:val="15"/>
        </w:rPr>
      </w:pPr>
      <w:r>
        <w:rPr>
          <w:sz w:val="15"/>
        </w:rPr>
        <w:t>行政处罚事先告知</w:t>
      </w:r>
    </w:p>
    <w:p>
      <w:pPr>
        <w:spacing w:before="0" w:line="240" w:lineRule="auto"/>
        <w:rPr>
          <w:sz w:val="20"/>
        </w:rPr>
      </w:pPr>
    </w:p>
    <w:p>
      <w:pPr>
        <w:spacing w:before="7" w:line="240" w:lineRule="auto"/>
        <w:rPr>
          <w:sz w:val="22"/>
        </w:rPr>
      </w:pPr>
    </w:p>
    <w:p>
      <w:pPr>
        <w:spacing w:before="78"/>
        <w:ind w:left="1916" w:right="0" w:firstLine="0"/>
        <w:jc w:val="left"/>
        <w:rPr>
          <w:sz w:val="15"/>
        </w:rPr>
      </w:pPr>
      <w:r>
        <w:rPr>
          <w:sz w:val="15"/>
        </w:rPr>
        <w:t>听取当事人陈述和申辩</w:t>
      </w:r>
    </w:p>
    <w:p>
      <w:pPr>
        <w:spacing w:before="1" w:line="240" w:lineRule="auto"/>
        <w:rPr>
          <w:sz w:val="21"/>
        </w:rPr>
      </w:pPr>
    </w:p>
    <w:p>
      <w:pPr>
        <w:spacing w:after="0" w:line="240" w:lineRule="auto"/>
        <w:rPr>
          <w:sz w:val="21"/>
        </w:rPr>
        <w:sectPr>
          <w:type w:val="continuous"/>
          <w:pgSz w:w="11910" w:h="16840"/>
          <w:pgMar w:top="1580" w:right="1160" w:bottom="280" w:left="560" w:header="720" w:footer="720" w:gutter="0"/>
          <w:cols w:space="720" w:num="1"/>
        </w:sectPr>
      </w:pPr>
    </w:p>
    <w:p>
      <w:pPr>
        <w:spacing w:before="0" w:line="240" w:lineRule="auto"/>
        <w:rPr>
          <w:sz w:val="14"/>
        </w:rPr>
      </w:pPr>
    </w:p>
    <w:p>
      <w:pPr>
        <w:spacing w:before="6" w:line="240" w:lineRule="auto"/>
        <w:rPr>
          <w:sz w:val="10"/>
        </w:rPr>
      </w:pPr>
    </w:p>
    <w:p>
      <w:pPr>
        <w:spacing w:before="0" w:line="484" w:lineRule="auto"/>
        <w:ind w:left="1300" w:right="0" w:firstLine="736"/>
        <w:jc w:val="left"/>
        <w:rPr>
          <w:sz w:val="15"/>
        </w:rPr>
      </w:pPr>
      <w:r>
        <w:rPr>
          <w:spacing w:val="-2"/>
          <w:sz w:val="15"/>
        </w:rPr>
        <w:t>行政处罚听证告知</w:t>
      </w:r>
      <w:r>
        <w:rPr>
          <w:sz w:val="15"/>
        </w:rPr>
        <w:t>不要求听证的</w:t>
      </w:r>
    </w:p>
    <w:p>
      <w:pPr>
        <w:spacing w:before="78"/>
        <w:ind w:left="845" w:right="0" w:firstLine="0"/>
        <w:jc w:val="left"/>
        <w:rPr>
          <w:sz w:val="15"/>
        </w:rPr>
      </w:pPr>
      <w:r>
        <w:br w:type="column"/>
      </w:r>
      <w:r>
        <w:rPr>
          <w:sz w:val="15"/>
        </w:rPr>
        <w:t>要求听证的</w:t>
      </w:r>
    </w:p>
    <w:p>
      <w:pPr>
        <w:spacing w:before="12" w:line="240" w:lineRule="auto"/>
        <w:rPr>
          <w:sz w:val="13"/>
        </w:rPr>
      </w:pPr>
      <w:r>
        <w:br w:type="column"/>
      </w:r>
    </w:p>
    <w:p>
      <w:pPr>
        <w:spacing w:before="0" w:line="388" w:lineRule="auto"/>
        <w:ind w:left="255" w:right="0" w:firstLine="0"/>
        <w:jc w:val="left"/>
        <w:rPr>
          <w:sz w:val="15"/>
        </w:rPr>
      </w:pPr>
      <w:r>
        <w:rPr>
          <w:spacing w:val="-4"/>
          <w:sz w:val="15"/>
        </w:rPr>
        <w:t>法制部门审核</w:t>
      </w:r>
      <w:r>
        <w:rPr>
          <w:sz w:val="15"/>
        </w:rPr>
        <w:t>并组织听证</w:t>
      </w:r>
    </w:p>
    <w:p>
      <w:pPr>
        <w:spacing w:before="78"/>
        <w:ind w:left="747" w:right="0" w:firstLine="0"/>
        <w:jc w:val="left"/>
        <w:rPr>
          <w:sz w:val="15"/>
        </w:rPr>
      </w:pPr>
      <w:r>
        <w:br w:type="column"/>
      </w:r>
      <w:r>
        <w:rPr>
          <w:spacing w:val="-4"/>
          <w:sz w:val="15"/>
        </w:rPr>
        <w:t>不同意处罚的</w:t>
      </w:r>
    </w:p>
    <w:p>
      <w:pPr>
        <w:spacing w:before="5" w:line="240" w:lineRule="auto"/>
        <w:rPr>
          <w:sz w:val="13"/>
        </w:rPr>
      </w:pPr>
      <w:r>
        <w:br w:type="column"/>
      </w:r>
    </w:p>
    <w:p>
      <w:pPr>
        <w:spacing w:before="0" w:line="388" w:lineRule="auto"/>
        <w:ind w:left="559" w:right="0" w:hanging="75"/>
        <w:jc w:val="left"/>
        <w:rPr>
          <w:sz w:val="15"/>
        </w:rPr>
      </w:pPr>
      <w:r>
        <w:rPr>
          <w:sz w:val="15"/>
        </w:rPr>
        <w:t>局领导审批</w:t>
      </w:r>
    </w:p>
    <w:p>
      <w:pPr>
        <w:spacing w:before="0" w:line="240" w:lineRule="auto"/>
        <w:rPr>
          <w:sz w:val="14"/>
        </w:rPr>
      </w:pPr>
      <w:r>
        <w:br w:type="column"/>
      </w:r>
    </w:p>
    <w:p>
      <w:pPr>
        <w:spacing w:before="100"/>
        <w:ind w:left="634" w:right="0" w:firstLine="0"/>
        <w:jc w:val="left"/>
        <w:rPr>
          <w:sz w:val="15"/>
        </w:rPr>
      </w:pPr>
      <w:r>
        <w:rPr>
          <w:sz w:val="15"/>
        </w:rPr>
        <w:t>补充调查</w:t>
      </w:r>
    </w:p>
    <w:p>
      <w:pPr>
        <w:spacing w:after="0"/>
        <w:jc w:val="left"/>
        <w:rPr>
          <w:sz w:val="15"/>
        </w:rPr>
        <w:sectPr>
          <w:type w:val="continuous"/>
          <w:pgSz w:w="11910" w:h="16840"/>
          <w:pgMar w:top="1580" w:right="1160" w:bottom="280" w:left="560" w:header="720" w:footer="720" w:gutter="0"/>
          <w:cols w:equalWidth="0" w:num="6">
            <w:col w:w="3235" w:space="40"/>
            <w:col w:w="1595" w:space="39"/>
            <w:col w:w="1153" w:space="39"/>
            <w:col w:w="1645" w:space="40"/>
            <w:col w:w="935" w:space="40"/>
            <w:col w:w="1429"/>
          </w:cols>
        </w:sectPr>
      </w:pPr>
    </w:p>
    <w:p>
      <w:pPr>
        <w:spacing w:before="68"/>
        <w:ind w:left="0" w:right="0" w:firstLine="0"/>
        <w:jc w:val="right"/>
        <w:rPr>
          <w:sz w:val="15"/>
        </w:rPr>
      </w:pPr>
      <w:r>
        <w:rPr>
          <w:w w:val="95"/>
          <w:sz w:val="15"/>
        </w:rPr>
        <w:t>局领导审批</w:t>
      </w:r>
    </w:p>
    <w:p>
      <w:pPr>
        <w:spacing w:before="5" w:line="240" w:lineRule="auto"/>
        <w:rPr>
          <w:sz w:val="18"/>
        </w:rPr>
      </w:pPr>
      <w:r>
        <w:br w:type="column"/>
      </w:r>
    </w:p>
    <w:p>
      <w:pPr>
        <w:spacing w:before="1"/>
        <w:ind w:left="1164" w:right="0" w:firstLine="0"/>
        <w:jc w:val="left"/>
        <w:rPr>
          <w:sz w:val="15"/>
        </w:rPr>
      </w:pPr>
      <w:r>
        <w:rPr>
          <w:sz w:val="15"/>
        </w:rPr>
        <w:t>同意处罚的</w:t>
      </w:r>
    </w:p>
    <w:p>
      <w:pPr>
        <w:spacing w:before="0" w:line="117" w:lineRule="exact"/>
        <w:ind w:left="0" w:right="279" w:firstLine="0"/>
        <w:jc w:val="right"/>
        <w:rPr>
          <w:sz w:val="15"/>
        </w:rPr>
      </w:pPr>
      <w:r>
        <w:br w:type="column"/>
      </w:r>
      <w:r>
        <w:rPr>
          <w:w w:val="95"/>
          <w:sz w:val="15"/>
        </w:rPr>
        <w:t>证据不全的</w:t>
      </w:r>
    </w:p>
    <w:p>
      <w:pPr>
        <w:spacing w:after="0" w:line="117" w:lineRule="exact"/>
        <w:jc w:val="right"/>
        <w:rPr>
          <w:sz w:val="15"/>
        </w:rPr>
        <w:sectPr>
          <w:type w:val="continuous"/>
          <w:pgSz w:w="11910" w:h="16840"/>
          <w:pgMar w:top="1580" w:right="1160" w:bottom="280" w:left="560" w:header="720" w:footer="720" w:gutter="0"/>
          <w:cols w:equalWidth="0" w:num="3">
            <w:col w:w="3036" w:space="40"/>
            <w:col w:w="1954" w:space="1839"/>
            <w:col w:w="3321"/>
          </w:cols>
        </w:sectPr>
      </w:pPr>
    </w:p>
    <w:p>
      <w:pPr>
        <w:spacing w:before="0" w:line="240" w:lineRule="auto"/>
        <w:rPr>
          <w:sz w:val="20"/>
        </w:rPr>
      </w:pPr>
    </w:p>
    <w:p>
      <w:pPr>
        <w:spacing w:before="9" w:line="240" w:lineRule="auto"/>
        <w:rPr>
          <w:sz w:val="17"/>
        </w:rPr>
      </w:pPr>
    </w:p>
    <w:p>
      <w:pPr>
        <w:spacing w:before="78" w:line="388" w:lineRule="auto"/>
        <w:ind w:left="2375" w:right="7059" w:firstLine="0"/>
        <w:jc w:val="left"/>
        <w:rPr>
          <w:sz w:val="15"/>
        </w:rPr>
      </w:pPr>
      <w:r>
        <w:rPr>
          <w:sz w:val="15"/>
        </w:rPr>
        <w:t>依法作出行政处罚决定</w:t>
      </w:r>
    </w:p>
    <w:p>
      <w:pPr>
        <w:spacing w:before="0" w:line="240" w:lineRule="auto"/>
        <w:rPr>
          <w:sz w:val="20"/>
        </w:rPr>
      </w:pPr>
    </w:p>
    <w:p>
      <w:pPr>
        <w:spacing w:before="8" w:line="240" w:lineRule="auto"/>
        <w:rPr>
          <w:sz w:val="17"/>
        </w:rPr>
      </w:pPr>
    </w:p>
    <w:p>
      <w:pPr>
        <w:spacing w:before="78"/>
        <w:ind w:left="2053" w:right="0" w:firstLine="0"/>
        <w:jc w:val="left"/>
        <w:rPr>
          <w:sz w:val="15"/>
        </w:rPr>
      </w:pPr>
      <w:r>
        <w:rPr>
          <w:sz w:val="15"/>
        </w:rPr>
        <w:t>送达执行行政处罚决定</w:t>
      </w:r>
    </w:p>
    <w:p>
      <w:pPr>
        <w:spacing w:before="0" w:line="240" w:lineRule="auto"/>
        <w:rPr>
          <w:sz w:val="20"/>
        </w:rPr>
      </w:pPr>
    </w:p>
    <w:p>
      <w:pPr>
        <w:spacing w:after="0" w:line="240" w:lineRule="auto"/>
        <w:rPr>
          <w:sz w:val="20"/>
        </w:rPr>
        <w:sectPr>
          <w:type w:val="continuous"/>
          <w:pgSz w:w="11910" w:h="16840"/>
          <w:pgMar w:top="1580" w:right="1160" w:bottom="280" w:left="560" w:header="720" w:footer="720" w:gutter="0"/>
          <w:cols w:space="720" w:num="1"/>
        </w:sectPr>
      </w:pPr>
    </w:p>
    <w:p>
      <w:pPr>
        <w:spacing w:before="0" w:line="240" w:lineRule="auto"/>
        <w:rPr>
          <w:sz w:val="14"/>
        </w:rPr>
      </w:pPr>
      <w:r>
        <w:pict>
          <v:group id="_x0000_s1037" o:spid="_x0000_s1037" o:spt="203" style="position:absolute;left:0pt;margin-left:24.35pt;margin-top:78.55pt;height:741.7pt;width:515.25pt;mso-position-horizontal-relative:page;mso-position-vertical-relative:page;z-index:-251654144;mso-width-relative:page;mso-height-relative:page;" coordorigin="488,1572" coordsize="10305,14834">
            <o:lock v:ext="edit"/>
            <v:shape id="_x0000_s1038" o:spid="_x0000_s1038" o:spt="75" type="#_x0000_t75" style="position:absolute;left:487;top:1571;height:14834;width:9450;" filled="f" stroked="f" coordsize="21600,21600">
              <v:path/>
              <v:fill on="f" focussize="0,0"/>
              <v:stroke on="f"/>
              <v:imagedata r:id="rId18" o:title=""/>
              <o:lock v:ext="edit" aspectratio="t"/>
            </v:shape>
            <v:shape id="_x0000_s1039" o:spid="_x0000_s1039" style="position:absolute;left:3975;top:4940;height:120;width:3390;" fillcolor="#000000" filled="t" stroked="f" coordorigin="3975,4940" coordsize="3390,120" path="m4095,5060l3975,5000,4095,4940,4095,4993,4065,4993,4065,5008,4095,5008,4095,5060xm4095,5008l4065,5008,4065,4993,4095,4993,4095,5008xm7365,5008l4095,5008,4095,4993,7365,4993,7365,5008xe">
              <v:path arrowok="t"/>
              <v:fill on="t" focussize="0,0"/>
              <v:stroke on="f"/>
              <v:imagedata o:title=""/>
              <o:lock v:ext="edit"/>
            </v:shape>
            <v:shape id="_x0000_s1040" o:spid="_x0000_s1040" o:spt="75" type="#_x0000_t75" style="position:absolute;left:4080;top:6227;height:1058;width:5618;" filled="f" stroked="f" coordsize="21600,21600">
              <v:path/>
              <v:fill on="f" focussize="0,0"/>
              <v:stroke on="f"/>
              <v:imagedata r:id="rId19" o:title=""/>
              <o:lock v:ext="edit" aspectratio="t"/>
            </v:shape>
            <v:line id="_x0000_s1041" o:spid="_x0000_s1041" o:spt="20" style="position:absolute;left:4080;top:8809;height:0;width:2535;" stroked="t" coordsize="21600,21600">
              <v:path arrowok="t"/>
              <v:fill focussize="0,0"/>
              <v:stroke color="#000000"/>
              <v:imagedata o:title=""/>
              <o:lock v:ext="edit"/>
            </v:line>
            <v:shape id="_x0000_s1042" o:spid="_x0000_s1042" o:spt="75" type="#_x0000_t75" style="position:absolute;left:6555;top:8809;height:264;width:120;" filled="f" stroked="f" coordsize="21600,21600">
              <v:path/>
              <v:fill on="f" focussize="0,0"/>
              <v:stroke on="f"/>
              <v:imagedata r:id="rId20" o:title=""/>
              <o:lock v:ext="edit" aspectratio="t"/>
            </v:shape>
            <v:shape id="_x0000_s1043" o:spid="_x0000_s1043" style="position:absolute;left:4470;top:9065;height:635;width:2633;" fillcolor="#000000" filled="t" stroked="f" coordorigin="4470,9066" coordsize="2633,635" path="m6615,9632l4590,9632,4590,9580,4470,9640,4590,9700,4590,9647,6615,9647,6615,9632m7103,9066l7088,9066,7088,9081,7088,9477,6038,9477,6038,9081,7088,9081,7088,9066,6023,9066,6023,9492,7103,9492,7103,9484,7103,9477,7103,9081,7103,9073,7103,9066e">
              <v:path arrowok="t"/>
              <v:fill on="t" focussize="0,0"/>
              <v:stroke on="f"/>
              <v:imagedata o:title=""/>
              <o:lock v:ext="edit"/>
            </v:shape>
            <v:shape id="_x0000_s1044" o:spid="_x0000_s1044" o:spt="75" type="#_x0000_t75" style="position:absolute;left:4319;top:11594;height:1070;width:5348;" filled="f" stroked="f" coordsize="21600,21600">
              <v:path/>
              <v:fill on="f" focussize="0,0"/>
              <v:stroke on="f"/>
              <v:imagedata r:id="rId21" o:title=""/>
              <o:lock v:ext="edit" aspectratio="t"/>
            </v:shape>
            <v:shape id="_x0000_s1045" o:spid="_x0000_s1045" style="position:absolute;left:4230;top:7063;height:5963;width:4943;" fillcolor="#000000" filled="t" stroked="f" coordorigin="4230,7063" coordsize="4943,5963" path="m6525,12958l4350,12958,4350,12906,4230,12966,4350,13026,4350,12973,6525,12973,6525,12958m9173,11602l9085,7183,9137,7182,9122,7153,9075,7063,9017,7184,9070,7183,9158,11602,9173,11602e">
              <v:path arrowok="t"/>
              <v:fill on="t" focussize="0,0"/>
              <v:stroke on="f"/>
              <v:imagedata o:title=""/>
              <o:lock v:ext="edit"/>
            </v:shape>
            <v:line id="_x0000_s1046" o:spid="_x0000_s1046" o:spt="20" style="position:absolute;left:6525;top:12466;height:499;width:0;" stroked="t" coordsize="21600,21600">
              <v:path arrowok="t"/>
              <v:fill focussize="0,0"/>
              <v:stroke color="#000000"/>
              <v:imagedata o:title=""/>
              <o:lock v:ext="edit"/>
            </v:line>
            <v:shape id="_x0000_s1047" o:spid="_x0000_s1047" o:spt="75" type="#_x0000_t75" style="position:absolute;left:9653;top:12109;height:120;width:127;" filled="f" stroked="f" coordsize="21600,21600">
              <v:path/>
              <v:fill on="f" focussize="0,0"/>
              <v:stroke on="f"/>
              <v:imagedata r:id="rId22" o:title=""/>
              <o:lock v:ext="edit" aspectratio="t"/>
            </v:shape>
            <v:shape id="_x0000_s1048" o:spid="_x0000_s1048" style="position:absolute;left:4230;top:11810;height:2280;width:6563;" fillcolor="#000000" filled="t" stroked="f" coordorigin="4230,11811" coordsize="6563,2280" path="m9165,14023l4350,14023,4350,13970,4230,14030,4350,14090,4350,14038,9165,14038,9165,14023m10792,11919l10792,11913,10791,11907,10790,11903,10789,11897,10787,11891,10786,11885,10783,11881,10781,11875,10779,11871,10777,11869,10777,12363,10777,12367,10777,12367,10776,12373,10776,12373,10775,12377,10776,12377,10774,12383,10774,12383,10773,12387,10773,12387,10771,12393,10771,12391,10770,12397,10770,12397,10768,12401,10768,12401,10765,12405,10766,12405,10760,12413,10761,12413,10754,12421,10755,12421,10748,12429,10748,12429,10741,12435,10741,12435,10733,12441,10733,12441,10725,12447,10725,12445,10720,12449,10721,12449,10716,12451,10712,12451,10707,12453,10707,12453,10702,12455,10702,12455,10697,12457,10697,12455,10692,12457,9873,12457,9868,12455,9868,12457,9863,12455,9863,12455,9858,12453,9858,12453,9853,12451,9849,12451,9844,12449,9845,12449,9842,12447,9840,12445,9840,12447,9832,12441,9832,12441,9824,12435,9824,12435,9817,12429,9817,12429,9810,12421,9811,12421,9804,12413,9805,12413,9799,12405,9800,12405,9797,12401,9797,12401,9795,12397,9795,12397,9794,12393,9794,12391,9794,12393,9792,12387,9792,12387,9791,12383,9791,12383,9790,12377,9790,12377,9789,12373,9789,12373,9788,12367,9788,12367,9788,12363,9788,11921,9788,11915,9788,11915,9789,11911,9789,11911,9790,11905,9790,11905,9791,11901,9791,11901,9792,11895,9792,11895,9794,11891,9794,11891,9795,11887,9795,11887,9797,11881,9797,11883,9798,11881,9800,11877,9799,11877,9805,11869,9804,11869,9811,11861,9810,11861,9817,11855,9817,11855,9824,11847,9824,11849,9826,11847,9832,11841,9832,11843,9834,11841,9840,11837,9840,11837,9845,11835,9844,11835,9849,11833,9849,11833,9854,11831,9853,11831,9858,11829,9863,11829,9868,11827,9873,11827,9878,11825,10687,11825,10693,11827,10697,11827,10702,11829,10707,11829,10712,11831,10711,11831,10716,11833,10716,11833,10721,11835,10720,11835,10725,11837,10725,11837,10733,11843,10733,11841,10741,11849,10741,11847,10748,11855,10748,11855,10755,11861,10754,11861,10761,11869,10760,11869,10766,11877,10765,11877,10768,11883,10768,11881,10770,11887,10770,11887,10771,11891,10771,11891,10773,11895,10773,11895,10774,11901,10774,11901,10776,11905,10775,11905,10776,11911,10776,11911,10777,11915,10777,11915,10777,11921,10777,12363,10777,11869,10773,11861,10766,11853,10762,11847,10759,11843,10756,11841,10750,11837,10742,11829,10735,11825,10732,11823,10722,11819,10717,11817,10706,11813,10700,11813,10695,11811,9870,11811,9865,11813,9859,11813,9848,11817,9843,11819,9833,11823,9823,11829,9815,11837,9806,11843,9799,11853,9792,11861,9786,11871,9784,11875,9782,11881,9780,11885,9778,11891,9776,11897,9775,11903,9774,11907,9773,11913,9773,11919,9773,12363,9773,12369,9774,12375,9775,12381,9776,12387,9778,12391,9780,12397,9782,12403,9784,12407,9786,12413,9792,12423,9799,12431,9806,12439,9815,12447,9823,12453,9833,12459,9843,12463,9848,12467,9854,12467,9865,12471,9870,12471,9876,12473,10689,12473,10695,12471,10700,12471,10711,12467,10717,12467,10722,12463,10732,12459,10735,12457,10742,12453,10750,12447,10759,12439,10766,12431,10773,12423,10779,12413,10781,12407,10783,12403,10786,12397,10787,12393,10787,12391,10789,12387,10790,12381,10791,12375,10792,12369,10792,12363,10792,11919e">
              <v:path arrowok="t"/>
              <v:fill on="t" focussize="0,0"/>
              <v:stroke on="f"/>
              <v:imagedata o:title=""/>
              <o:lock v:ext="edit"/>
            </v:shape>
            <v:shape id="_x0000_s1049" o:spid="_x0000_s1049" style="position:absolute;left:6615;top:9484;height:4546;width:2550;" filled="f" stroked="t" coordorigin="6615,9484" coordsize="2550,4546" path="m9165,12658l9165,14030m6615,9484l6615,9640e">
              <v:path arrowok="t"/>
              <v:fill on="f" focussize="0,0"/>
              <v:stroke color="#000000"/>
              <v:imagedata o:title=""/>
              <o:lock v:ext="edit"/>
            </v:shape>
          </v:group>
        </w:pict>
      </w:r>
    </w:p>
    <w:p>
      <w:pPr>
        <w:spacing w:before="0" w:line="240" w:lineRule="auto"/>
        <w:rPr>
          <w:sz w:val="14"/>
        </w:rPr>
      </w:pPr>
    </w:p>
    <w:p>
      <w:pPr>
        <w:spacing w:before="6" w:line="240" w:lineRule="auto"/>
        <w:rPr>
          <w:sz w:val="12"/>
        </w:rPr>
      </w:pPr>
    </w:p>
    <w:p>
      <w:pPr>
        <w:spacing w:before="1"/>
        <w:ind w:left="0" w:right="0" w:firstLine="0"/>
        <w:jc w:val="right"/>
        <w:rPr>
          <w:sz w:val="15"/>
        </w:rPr>
      </w:pPr>
      <w:r>
        <w:rPr>
          <w:w w:val="95"/>
          <w:sz w:val="15"/>
        </w:rPr>
        <w:t>结案归档</w:t>
      </w:r>
    </w:p>
    <w:p>
      <w:pPr>
        <w:spacing w:before="10" w:line="240" w:lineRule="auto"/>
        <w:rPr>
          <w:sz w:val="16"/>
        </w:rPr>
      </w:pPr>
      <w:r>
        <w:br w:type="column"/>
      </w:r>
    </w:p>
    <w:p>
      <w:pPr>
        <w:spacing w:before="1"/>
        <w:ind w:left="1896" w:right="0" w:firstLine="0"/>
        <w:jc w:val="left"/>
        <w:rPr>
          <w:sz w:val="18"/>
        </w:rPr>
      </w:pPr>
      <w:r>
        <w:rPr>
          <w:sz w:val="18"/>
        </w:rPr>
        <w:t xml:space="preserve">第 </w:t>
      </w:r>
      <w:r>
        <w:rPr>
          <w:rFonts w:ascii="Calibri" w:eastAsia="Calibri"/>
          <w:sz w:val="18"/>
        </w:rPr>
        <w:t xml:space="preserve">48 </w:t>
      </w:r>
      <w:r>
        <w:rPr>
          <w:sz w:val="18"/>
        </w:rPr>
        <w:t>页</w:t>
      </w:r>
    </w:p>
    <w:p>
      <w:pPr>
        <w:spacing w:after="0"/>
        <w:jc w:val="left"/>
        <w:rPr>
          <w:sz w:val="18"/>
        </w:rPr>
        <w:sectPr>
          <w:type w:val="continuous"/>
          <w:pgSz w:w="11910" w:h="16840"/>
          <w:pgMar w:top="1580" w:right="1160" w:bottom="280" w:left="560" w:header="720" w:footer="720" w:gutter="0"/>
          <w:cols w:equalWidth="0" w:num="2">
            <w:col w:w="3096" w:space="40"/>
            <w:col w:w="7054"/>
          </w:cols>
        </w:sectPr>
      </w:pPr>
    </w:p>
    <w:p>
      <w:pPr>
        <w:pStyle w:val="3"/>
        <w:ind w:right="265"/>
        <w:jc w:val="center"/>
      </w:pPr>
      <w:bookmarkStart w:id="6" w:name="_TOC_250001"/>
      <w:bookmarkEnd w:id="6"/>
      <w:r>
        <w:t>七、重大行政执法决定法制审核流程图</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5" w:line="240" w:lineRule="auto"/>
        <w:rPr>
          <w:sz w:val="29"/>
        </w:rPr>
      </w:pPr>
    </w:p>
    <w:p>
      <w:pPr>
        <w:spacing w:after="0" w:line="240" w:lineRule="auto"/>
        <w:rPr>
          <w:sz w:val="29"/>
        </w:rPr>
        <w:sectPr>
          <w:footerReference r:id="rId11" w:type="default"/>
          <w:pgSz w:w="11910" w:h="16840"/>
          <w:pgMar w:top="1100" w:right="1160" w:bottom="280" w:left="560" w:header="0" w:footer="0" w:gutter="0"/>
          <w:cols w:space="720" w:num="1"/>
        </w:sectPr>
      </w:pPr>
    </w:p>
    <w:p>
      <w:pPr>
        <w:spacing w:before="0" w:line="240" w:lineRule="auto"/>
        <w:rPr>
          <w:sz w:val="28"/>
        </w:rPr>
      </w:pPr>
    </w:p>
    <w:p>
      <w:pPr>
        <w:spacing w:before="193" w:line="417" w:lineRule="auto"/>
        <w:ind w:left="1352" w:right="0" w:firstLine="0"/>
        <w:jc w:val="left"/>
        <w:rPr>
          <w:sz w:val="28"/>
        </w:rPr>
      </w:pPr>
      <w:r>
        <w:rPr>
          <w:sz w:val="28"/>
        </w:rPr>
        <w:t>案件承办机构</w:t>
      </w:r>
    </w:p>
    <w:p>
      <w:pPr>
        <w:spacing w:before="0" w:line="240" w:lineRule="auto"/>
        <w:rPr>
          <w:sz w:val="20"/>
        </w:rPr>
      </w:pPr>
      <w:r>
        <w:br w:type="column"/>
      </w:r>
    </w:p>
    <w:p>
      <w:pPr>
        <w:spacing w:before="0" w:line="240" w:lineRule="auto"/>
        <w:rPr>
          <w:sz w:val="20"/>
        </w:rPr>
      </w:pPr>
    </w:p>
    <w:p>
      <w:pPr>
        <w:spacing w:before="5" w:line="240" w:lineRule="auto"/>
        <w:rPr>
          <w:sz w:val="21"/>
        </w:rPr>
      </w:pPr>
    </w:p>
    <w:p>
      <w:pPr>
        <w:spacing w:before="0"/>
        <w:ind w:left="538" w:right="0" w:firstLine="0"/>
        <w:jc w:val="left"/>
        <w:rPr>
          <w:sz w:val="21"/>
        </w:rPr>
      </w:pPr>
      <w:r>
        <w:rPr>
          <w:sz w:val="21"/>
        </w:rPr>
        <w:t>调查终结后</w:t>
      </w:r>
    </w:p>
    <w:p>
      <w:pPr>
        <w:spacing w:before="69" w:line="278" w:lineRule="auto"/>
        <w:ind w:left="742" w:right="1" w:firstLine="0"/>
        <w:jc w:val="both"/>
        <w:rPr>
          <w:rFonts w:ascii="Calibri" w:eastAsia="Calibri"/>
          <w:sz w:val="21"/>
        </w:rPr>
      </w:pPr>
      <w:r>
        <w:br w:type="column"/>
      </w:r>
      <w:r>
        <w:rPr>
          <w:sz w:val="21"/>
        </w:rPr>
        <w:t>（一</w:t>
      </w:r>
      <w:r>
        <w:rPr>
          <w:spacing w:val="-3"/>
          <w:sz w:val="21"/>
        </w:rPr>
        <w:t>）</w:t>
      </w:r>
      <w:r>
        <w:rPr>
          <w:spacing w:val="-4"/>
          <w:sz w:val="21"/>
        </w:rPr>
        <w:t>重大行政</w:t>
      </w:r>
      <w:r>
        <w:rPr>
          <w:spacing w:val="30"/>
          <w:sz w:val="21"/>
        </w:rPr>
        <w:t>执法决定建议</w:t>
      </w:r>
      <w:r>
        <w:rPr>
          <w:spacing w:val="4"/>
          <w:sz w:val="21"/>
        </w:rPr>
        <w:t>及其 情况说明</w:t>
      </w:r>
      <w:r>
        <w:rPr>
          <w:rFonts w:ascii="Calibri" w:eastAsia="Calibri"/>
          <w:spacing w:val="-18"/>
          <w:sz w:val="21"/>
        </w:rPr>
        <w:t>;</w:t>
      </w:r>
    </w:p>
    <w:p>
      <w:pPr>
        <w:spacing w:before="0" w:line="278" w:lineRule="auto"/>
        <w:ind w:left="742" w:right="1" w:firstLine="0"/>
        <w:jc w:val="both"/>
        <w:rPr>
          <w:rFonts w:ascii="Calibri" w:eastAsia="Calibri"/>
          <w:sz w:val="21"/>
        </w:rPr>
      </w:pPr>
      <w:r>
        <w:pict>
          <v:group id="_x0000_s1050" o:spid="_x0000_s1050" o:spt="203" style="position:absolute;left:0pt;margin-left:48.35pt;margin-top:-52.25pt;height:529.5pt;width:497.25pt;mso-position-horizontal-relative:page;z-index:-251653120;mso-width-relative:page;mso-height-relative:page;" coordorigin="968,-1046" coordsize="9945,10590">
            <o:lock v:ext="edit"/>
            <v:shape id="_x0000_s1051" o:spid="_x0000_s1051" style="position:absolute;left:1477;top:-674;height:1383;width:1710;" fillcolor="#000000" filled="t" stroked="f" coordorigin="1478,-674" coordsize="1710,1383" path="m3188,709l1478,709,1478,-674,3188,-674,3188,-666,1493,-666,1485,-659,1493,-659,1493,694,1485,694,1493,702,3188,702,3188,709xm1493,-659l1485,-659,1493,-666,1493,-659xm3173,-659l1493,-659,1493,-666,3173,-666,3173,-659xm3173,702l3173,-666,3180,-659,3188,-659,3188,694,3180,694,3173,702xm3188,-659l3180,-659,3173,-666,3188,-666,3188,-659xm1493,702l1485,694,1493,694,1493,702xm3173,702l1493,702,1493,694,3173,694,3173,702xm3188,702l3173,702,3180,694,3188,694,3188,702xe">
              <v:path arrowok="t"/>
              <v:fill on="t" focussize="0,0"/>
              <v:stroke on="f"/>
              <v:imagedata o:title=""/>
              <o:lock v:ext="edit"/>
            </v:shape>
            <v:shape id="_x0000_s1052" o:spid="_x0000_s1052" style="position:absolute;left:3172;top:-1046;height:10330;width:7740;" fillcolor="#000000" filled="t" stroked="f" coordorigin="3173,-1046" coordsize="7740,10330" path="m7981,9204l7970,9184,7951,9184,7962,9204,7981,9204m8086,3084l8045,3084,8032,3104,7997,3104,7985,3124,7962,3124,7951,3144,7930,3144,7919,3164,7909,3164,7899,3184,7889,3184,7879,3204,7861,3204,7852,3224,7843,3224,7834,3244,7826,3244,7818,3264,7810,3264,7802,3284,7795,3284,7788,3304,7781,3304,7774,3324,7768,3344,7762,3344,7756,3364,7750,3364,7745,3384,7740,3404,7735,3404,7731,3424,7727,3424,7723,3444,7720,3464,7716,3464,7713,3484,7711,3504,7709,3504,7707,3524,7705,3544,7704,3544,7703,3564,7703,3584,7703,3584,7703,8744,7703,8744,7703,8764,7704,8784,7705,8804,7707,8804,7709,8824,7711,8844,7713,8844,7716,8864,7720,8864,7723,8884,7727,8904,7731,8904,7735,8924,7740,8944,7745,8944,7750,8964,7756,8964,7762,8984,7768,9004,7774,9004,7781,9024,7788,9024,7795,9044,7802,9044,7810,9064,7818,9064,7826,9084,7834,9084,7843,9104,7852,9104,7861,9124,7870,9124,7879,9144,7889,9144,7899,9164,7919,9164,7930,9184,7949,9184,7939,9164,7928,9164,7918,9144,7899,9144,7889,9124,7880,9124,7871,9104,7863,9104,7854,9084,7846,9084,7837,9064,7830,9064,7822,9044,7814,9044,7807,9024,7800,9024,7793,9004,7787,9004,7781,8984,7775,8984,7769,8964,7764,8964,7759,8944,7759,8944,7754,8924,7749,8924,7745,8904,7741,8904,7737,8884,7737,8884,7734,8864,7731,8864,7728,8844,7728,8844,7726,8824,7724,8824,7722,8804,7720,8784,7719,8784,7718,8764,7718,8744,7718,8744,7718,3584,7718,3584,7718,3564,7719,3544,7720,3544,7722,3524,7722,3524,7724,3504,7724,3524,7726,3504,7726,3504,7728,3484,7731,3484,7734,3464,7734,3464,7737,3444,7741,3444,7745,3424,7745,3424,7749,3404,7754,3404,7759,3384,7764,3384,7769,3364,7775,3364,7781,3344,7781,3344,7787,3324,7793,3324,7800,3304,7807,3304,7814,3284,7822,3284,7830,3264,7837,3264,7846,3244,7854,3244,7863,3224,7871,3224,7880,3204,7880,3224,7890,3204,7899,3204,7909,3184,7918,3184,7928,3164,7949,3164,7960,3144,7981,3144,7992,3124,8026,3124,8038,3104,8074,3104,8086,3084m8150,9264l8137,9244,8074,9244,8062,9224,8027,9224,8015,9204,7985,9204,7997,9224,8020,9224,8032,9244,8069,9244,8082,9264,8150,9264m8176,3064l8108,3064,8095,3084,8162,3084,8176,3064m10387,-29l10387,-43,10386,-55,10385,-67,10382,-81,10380,-93,10377,-101,10376,-105,10372,-115,10372,951,10372,963,10372,963,10371,975,10371,975,10370,987,10370,987,10368,999,10368,999,10365,1011,10365,1009,10362,1021,10362,1021,10358,1033,10358,1031,10354,1043,10354,1043,10349,1053,10349,1053,10344,1063,10344,1063,10338,1073,10338,1073,10332,1083,10332,1083,10325,1093,10325,1093,10318,1101,10318,1101,10311,1111,10311,1111,10303,1119,10303,1119,10295,1127,10295,1127,10286,1133,10286,1133,10277,1141,10277,1141,10268,1147,10268,1147,10258,1153,10258,1153,10248,1159,10248,1159,10238,1165,10238,1165,10227,1169,10228,1169,10216,1173,10217,1173,10205,1177,10206,1177,10194,1181,10195,1181,10183,1183,10183,1183,10171,1185,10171,1185,10159,1187,9041,1187,9029,1185,9029,1185,9017,1183,9017,1183,9005,1181,9006,1181,8994,1177,8995,1177,8983,1173,8984,1173,8972,1169,8973,1169,8962,1165,8962,1165,8952,1159,8952,1159,8942,1153,8942,1153,8932,1147,8932,1147,8923,1141,8923,1141,8914,1133,8914,1133,8905,1127,8905,1127,8897,1119,8897,1119,8889,1111,8889,1111,8882,1101,8882,1101,8875,1093,8875,1093,8868,1083,8868,1083,8862,1073,8862,1073,8856,1063,8856,1063,8851,1053,8851,1053,8846,1043,8846,1043,8843,1033,8842,1031,8842,1033,8838,1021,8838,1021,8835,1011,8835,1009,8835,1011,8832,999,8832,999,8830,987,8830,987,8829,975,8829,975,8828,963,8828,951,8828,488,8831,484,8828,481,8828,-29,8828,-41,8829,-53,8829,-53,8830,-65,8830,-65,8832,-77,8832,-77,8835,-89,8835,-89,8838,-101,8838,-99,8839,-101,8842,-111,8842,-111,8846,-123,8846,-121,8847,-123,8851,-133,8851,-133,8856,-143,8856,-143,8862,-153,8862,-153,8868,-163,8868,-163,8875,-171,8875,-171,8882,-181,8882,-181,8889,-189,8889,-189,8897,-197,8897,-197,8905,-205,8905,-205,8914,-213,8914,-213,8923,-219,8923,-219,8932,-227,8932,-227,8942,-233,8942,-233,8952,-239,8952,-239,8962,-243,8962,-243,8973,-249,8972,-249,8984,-253,8983,-253,8995,-257,8994,-257,9006,-259,9005,-259,9017,-263,9017,-263,9029,-265,9041,-265,9053,-267,10147,-267,10159,-265,10171,-265,10183,-263,10183,-263,10195,-259,10194,-259,10206,-257,10205,-257,10217,-253,10216,-253,10228,-249,10227,-249,10238,-243,10238,-243,10248,-239,10248,-239,10258,-233,10258,-233,10268,-227,10268,-227,10277,-219,10277,-219,10286,-213,10286,-213,10295,-205,10295,-205,10303,-197,10303,-197,10311,-189,10311,-189,10318,-181,10318,-181,10325,-171,10325,-171,10332,-163,10332,-163,10338,-153,10338,-153,10344,-143,10344,-143,10349,-133,10349,-133,10354,-121,10354,-123,10358,-111,10358,-111,10362,-99,10362,-101,10365,-89,10365,-89,10368,-77,10368,-77,10370,-65,10370,-65,10371,-53,10371,-53,10372,-41,10372,-29,10372,951,10372,-115,10372,-117,10369,-123,10368,-127,10363,-139,10357,-149,10351,-161,10344,-171,10337,-181,10330,-191,10322,-199,10314,-209,10305,-217,10296,-225,10286,-231,10276,-239,10266,-245,10255,-251,10244,-257,10233,-263,10222,-267,10198,-275,10161,-281,9039,-281,9002,-275,8978,-267,8967,-263,8956,-257,8945,-251,8934,-245,8924,-239,8914,-231,8904,-225,8895,-217,8886,-209,8878,-199,8870,-191,8863,-181,8856,-171,8849,-161,8843,-149,8837,-139,8832,-127,8828,-117,8824,-105,8820,-93,8818,-81,8815,-67,8814,-55,8813,-43,8813,-29,8813,466,8809,463,8809,484,8318,984,8318,751,8318,736,6788,736,6788,233,8318,233,8318,218,8318,-15,8809,484,8809,463,8321,-33,8303,-51,8303,218,6788,218,6788,-1031,6788,-1038,6788,-1046,6773,-1046,6773,-1031,6773,218,6773,751,6773,5014,5018,5014,5018,6,5020,3,5018,0,5018,-1031,6773,-1031,6773,-1046,5003,-1046,5003,-18,5000,-21,5000,3,4560,546,4560,292,4560,277,3188,277,3188,-272,4560,-272,4560,-287,4560,-540,5000,3,5000,-21,4562,-561,4545,-582,4545,-287,3173,-287,3173,292,4545,292,4545,588,4562,567,5003,24,5003,5029,6788,5029,6788,5022,6788,5014,6788,751,8303,751,8303,1020,8321,1002,8813,503,8813,951,8813,963,8814,977,8815,989,8818,1001,8820,1013,8824,1025,8828,1037,8832,1049,8837,1059,8843,1071,8849,1081,8856,1091,8863,1101,8870,1111,8878,1121,8886,1129,8895,1137,8904,1145,8914,1153,8924,1159,8934,1167,8945,1173,8956,1179,8978,1187,9002,1195,9014,1197,9027,1201,9039,1201,9052,1203,9525,1203,9525,2596,9282,2596,9765,3083,9781,3067,10233,2611,10246,2598,10248,2596,10212,2596,10212,2611,9765,3061,9318,2611,9540,2611,9540,2603,9540,2596,9540,1204,9990,1204,9990,2611,10212,2611,10212,2596,10005,2596,10005,1204,10005,1203,10148,1203,10161,1201,10173,1201,10186,1197,10198,1195,10222,1187,10244,1179,10255,1173,10266,1167,10276,1159,10286,1153,10296,1145,10305,1137,10314,1129,10322,1121,10330,1111,10337,1101,10344,1091,10351,1081,10357,1071,10363,1059,10368,1049,10372,1037,10373,1033,10376,1025,10380,1013,10380,1011,10382,1001,10385,989,10386,977,10387,963,10387,951,10387,-29m10455,9264l8160,9264,8174,9284,10441,9284,10455,9264m10520,3084l10507,3064,10439,3064,10453,3084,10520,3084m10630,9204l10600,9204,10588,9224,10553,9224,10541,9244,10478,9244,10465,9264,10533,9264,10546,9244,10583,9244,10595,9224,10618,9224,10630,9204m10664,9184l10645,9184,10634,9204,10653,9204,10664,9184m10913,3584l10912,3584,10912,3564,10911,3544,10910,3544,10908,3524,10906,3504,10904,3504,10902,3484,10899,3464,10896,3464,10892,3444,10888,3424,10884,3424,10880,3404,10875,3404,10870,3384,10865,3364,10859,3364,10853,3344,10847,3344,10841,3324,10834,3304,10827,3304,10820,3284,10813,3284,10805,3264,10797,3264,10789,3244,10781,3244,10772,3224,10763,3224,10754,3204,10736,3204,10726,3184,10716,3184,10706,3164,10696,3164,10685,3144,10664,3144,10653,3124,10630,3124,10618,3104,10583,3104,10571,3084,10529,3084,10541,3104,10577,3104,10589,3124,10623,3124,10634,3144,10655,3144,10666,3164,10687,3164,10697,3184,10706,3184,10716,3204,10725,3204,10735,3224,10735,3204,10744,3224,10752,3224,10761,3244,10769,3244,10778,3264,10785,3264,10793,3284,10801,3284,10808,3304,10815,3304,10822,3324,10828,3324,10834,3344,10834,3344,10840,3364,10846,3364,10851,3384,10856,3384,10861,3404,10866,3404,10870,3424,10870,3424,10874,3444,10878,3444,10881,3464,10881,3464,10884,3484,10887,3484,10889,3504,10889,3504,10891,3524,10891,3504,10893,3524,10895,3544,10896,3544,10897,3564,10897,3584,10898,8744,10897,8744,10897,8764,10896,8784,10895,8784,10893,8804,10893,8804,10891,8824,10889,8824,10887,8844,10887,8844,10884,8864,10881,8864,10878,8884,10878,8884,10874,8904,10870,8904,10866,8924,10861,8924,10856,8944,10856,8944,10851,8964,10846,8964,10840,8984,10834,8984,10828,9004,10822,9004,10815,9024,10808,9024,10801,9044,10793,9044,10785,9064,10778,9064,10769,9084,10761,9084,10752,9104,10744,9104,10735,9124,10726,9124,10716,9144,10697,9144,10687,9164,10676,9164,10666,9184,10685,9184,10696,9164,10716,9164,10726,9144,10736,9144,10745,9124,10754,9124,10763,9104,10772,9104,10781,9084,10789,9084,10797,9064,10805,9064,10813,9044,10820,9044,10827,9024,10834,9024,10841,9004,10847,9004,10853,8984,10859,8964,10865,8964,10870,8944,10875,8944,10880,8924,10884,8904,10888,8904,10892,8884,10896,8864,10899,8864,10902,8844,10904,8844,10906,8824,10908,8804,10910,8804,10911,8784,10912,8764,10912,8744,10913,8744,10913,3584e">
              <v:path arrowok="t"/>
              <v:fill on="t" focussize="0,0"/>
              <v:stroke on="f"/>
              <v:imagedata o:title=""/>
              <o:lock v:ext="edit"/>
            </v:shape>
            <v:shape id="_x0000_s1053" o:spid="_x0000_s1053" style="position:absolute;left:4620;top:5009;height:3166;width:3092;" fillcolor="#FFFFFF" filled="t" stroked="f" coordorigin="4620,5009" coordsize="3092,3166" path="m5393,8175l4620,6593,5393,5009,5393,5801,7711,5801,7711,7383,5393,7383,5393,8175xe">
              <v:path arrowok="t"/>
              <v:fill on="t" focussize="0,0"/>
              <v:stroke on="f"/>
              <v:imagedata o:title=""/>
              <o:lock v:ext="edit"/>
            </v:shape>
            <v:shape id="_x0000_s1054" o:spid="_x0000_s1054" style="position:absolute;left:967;top:691;height:8853;width:6750;" fillcolor="#000000" filled="t" stroked="f" coordorigin="968,692" coordsize="6750,8853" path="m1207,9484l1197,9464,1179,9464,1170,9444,1162,9444,1145,9424,1129,9424,1113,9404,1113,9404,1098,9384,1099,9384,1084,9364,1071,9364,1065,9344,1059,9344,1053,9324,1047,9324,1042,9304,1036,9304,1031,9284,1027,9284,1022,9264,1018,9264,1013,9244,1010,9244,1006,9224,1003,9224,999,9204,997,9204,994,9184,992,9184,989,9164,988,9164,986,9144,985,9124,984,9124,983,9104,983,9104,983,3504,983,3484,984,3484,985,3464,986,3464,988,3444,989,3444,992,3424,994,3424,997,3404,997,3404,999,3384,1003,3384,1006,3364,1010,3364,1013,3344,1018,3344,1022,3324,1026,3324,1031,3304,1036,3304,1042,3284,1053,3284,1059,3264,1065,3264,1071,3244,1071,3244,1085,3224,1098,3224,1113,3204,1113,3204,1129,3184,1129,3184,1145,3164,1162,3164,1171,3144,1188,3144,1197,3124,1171,3124,1162,3144,1153,3144,1135,3164,1119,3164,1103,3184,1087,3204,1073,3224,1059,3244,1053,3244,1046,3264,1040,3264,1034,3284,1029,3284,1023,3304,1018,3304,1013,3324,1008,3324,1004,3344,1000,3344,996,3364,992,3364,988,3384,985,3384,982,3404,979,3404,977,3424,975,3424,973,3444,971,3464,970,3464,969,3484,968,3484,968,3504,968,9104,968,9104,969,9124,970,9144,971,9144,973,9164,975,9164,977,9184,979,9184,982,9204,985,9224,988,9224,992,9244,996,9244,1000,9264,1004,9264,1008,9284,1013,9284,1018,9304,1023,9304,1029,9324,1034,9324,1040,9344,1046,9344,1053,9364,1059,9364,1073,9384,1087,9404,1103,9404,1119,9424,1135,9444,1153,9464,1171,9464,1180,9484,1207,9484m1235,3104l1209,3104,1199,3124,1226,3124,1235,3104m1245,9504l1235,9484,1209,9484,1219,9504,1245,9504m1286,3084l1249,3084,1239,3104,1275,3104,1286,3084m1372,3064l1302,3064,1292,3084,1361,3084,1372,3064m1429,9544l1417,9524,1307,9524,1296,9504,1249,9504,1260,9524,1302,9524,1313,9544,1429,9544m2914,1302l2912,1300,2898,1287,2876,1266,2876,1287,2576,1287,2576,3064,1969,3064,1969,1302,1969,1294,1969,1287,1669,1287,2273,712,2876,1287,2876,1266,2289,707,2273,692,1631,1302,1954,1302,1954,3079,2591,3079,2591,3072,2591,3064,2591,1302,2914,1302m4288,3084l4278,3064,4208,3064,4219,3084,4288,3084m4331,9504l4284,9504,4273,9524,4163,9524,4151,9544,4267,9544,4278,9524,4320,9524,4331,9504m4341,3104l4331,3084,4294,3084,4305,3104,4341,3104m4371,9484l4345,9484,4335,9504,4361,9504,4371,9484m4381,3124l4371,3104,4345,3104,4354,3124,4381,3124m7718,5794l7703,5794,7703,5809,7703,7376,5385,7376,5385,8143,4630,6596,4628,6592,4630,6589,5385,5042,5385,5809,7703,5809,7703,5794,5400,5794,5400,5010,5400,4978,4612,6591,4612,3504,4612,3484,4611,3484,4610,3464,4609,3464,4607,3444,4605,3424,4603,3424,4601,3404,4598,3404,4595,3384,4592,3384,4588,3364,4585,3364,4581,3344,4576,3344,4572,3324,4567,3324,4562,3304,4557,3304,4551,3284,4546,3284,4540,3264,4534,3264,4527,3244,4521,3244,4507,3224,4493,3204,4477,3184,4461,3164,4445,3164,4427,3144,4418,3144,4409,3124,4383,3124,4392,3144,4410,3144,4418,3164,4435,3164,4451,3184,4451,3184,4467,3204,4467,3204,4482,3224,4495,3224,4509,3244,4509,3244,4515,3264,4521,3264,4527,3284,4538,3284,4544,3304,4549,3304,4554,3324,4558,3324,4562,3344,4567,3344,4570,3364,4574,3364,4577,3384,4581,3384,4583,3404,4583,3404,4586,3424,4588,3424,4591,3444,4592,3444,4594,3464,4595,3464,4596,3484,4597,3484,4597,3504,4597,9104,4597,9104,4596,9124,4595,9124,4594,9144,4594,9144,4592,9164,4591,9164,4588,9184,4586,9184,4583,9204,4581,9204,4577,9224,4574,9224,4570,9244,4567,9244,4562,9264,4558,9264,4553,9284,4549,9284,4544,9304,4538,9304,4533,9324,4527,9324,4521,9344,4515,9344,4509,9364,4496,9364,4481,9384,4482,9384,4467,9404,4467,9404,4451,9424,4435,9424,4418,9444,4410,9444,4401,9464,4383,9464,4373,9484,4400,9484,4409,9464,4427,9464,4445,9444,4461,9424,4477,9404,4493,9404,4507,9384,4521,9364,4527,9364,4534,9344,4540,9344,4546,9324,4551,9324,4557,9304,4562,9304,4567,9284,4572,9284,4576,9264,4581,9264,4585,9244,4588,9244,4592,9224,4595,9224,4598,9204,4601,9184,4603,9184,4605,9164,4607,9164,4609,9144,4610,9144,4611,9124,4612,9104,4612,9104,4612,6594,5400,8207,5400,8175,5400,7391,7718,7391,7718,7376,7718,5809,7718,5794e">
              <v:path arrowok="t"/>
              <v:fill on="t" focussize="0,0"/>
              <v:stroke on="f"/>
              <v:imagedata o:title=""/>
              <o:lock v:ext="edit"/>
            </v:shape>
          </v:group>
        </w:pict>
      </w:r>
      <w:r>
        <w:rPr>
          <w:sz w:val="21"/>
        </w:rPr>
        <w:t>（二</w:t>
      </w:r>
      <w:r>
        <w:rPr>
          <w:spacing w:val="-3"/>
          <w:sz w:val="21"/>
        </w:rPr>
        <w:t>）</w:t>
      </w:r>
      <w:r>
        <w:rPr>
          <w:spacing w:val="-4"/>
          <w:sz w:val="21"/>
        </w:rPr>
        <w:t>重大行政</w:t>
      </w:r>
      <w:r>
        <w:rPr>
          <w:spacing w:val="30"/>
          <w:sz w:val="21"/>
        </w:rPr>
        <w:t>执法决定调查</w:t>
      </w:r>
      <w:r>
        <w:rPr>
          <w:rFonts w:ascii="Calibri" w:eastAsia="Calibri"/>
          <w:spacing w:val="-12"/>
          <w:sz w:val="21"/>
        </w:rPr>
        <w:t xml:space="preserve">( </w:t>
      </w:r>
      <w:r>
        <w:rPr>
          <w:spacing w:val="25"/>
          <w:sz w:val="21"/>
        </w:rPr>
        <w:t>审 查</w:t>
      </w:r>
      <w:r>
        <w:rPr>
          <w:rFonts w:ascii="Calibri" w:eastAsia="Calibri"/>
          <w:spacing w:val="-12"/>
          <w:sz w:val="21"/>
        </w:rPr>
        <w:t xml:space="preserve">) </w:t>
      </w:r>
      <w:r>
        <w:rPr>
          <w:spacing w:val="13"/>
          <w:sz w:val="21"/>
        </w:rPr>
        <w:t>终结报</w:t>
      </w:r>
      <w:r>
        <w:rPr>
          <w:spacing w:val="7"/>
          <w:sz w:val="21"/>
        </w:rPr>
        <w:t>告</w:t>
      </w:r>
      <w:r>
        <w:rPr>
          <w:rFonts w:ascii="Calibri" w:eastAsia="Calibri"/>
          <w:spacing w:val="7"/>
          <w:sz w:val="21"/>
        </w:rPr>
        <w:t xml:space="preserve">; </w:t>
      </w:r>
      <w:r>
        <w:rPr>
          <w:spacing w:val="9"/>
          <w:sz w:val="21"/>
        </w:rPr>
        <w:t>（</w:t>
      </w:r>
      <w:r>
        <w:rPr>
          <w:spacing w:val="7"/>
          <w:sz w:val="21"/>
        </w:rPr>
        <w:t>三</w:t>
      </w:r>
      <w:r>
        <w:rPr>
          <w:spacing w:val="9"/>
          <w:sz w:val="21"/>
        </w:rPr>
        <w:t>）</w:t>
      </w:r>
      <w:r>
        <w:rPr>
          <w:spacing w:val="-6"/>
          <w:sz w:val="21"/>
        </w:rPr>
        <w:t>重大</w:t>
      </w:r>
      <w:r>
        <w:rPr>
          <w:spacing w:val="-5"/>
          <w:sz w:val="21"/>
        </w:rPr>
        <w:t>行 政 执 法 决</w:t>
      </w:r>
      <w:r>
        <w:rPr>
          <w:spacing w:val="4"/>
          <w:sz w:val="21"/>
        </w:rPr>
        <w:t>定 书代 拟 稿</w:t>
      </w:r>
      <w:r>
        <w:rPr>
          <w:rFonts w:ascii="Calibri" w:eastAsia="Calibri"/>
          <w:spacing w:val="-19"/>
          <w:sz w:val="21"/>
        </w:rPr>
        <w:t>;</w:t>
      </w:r>
    </w:p>
    <w:p>
      <w:pPr>
        <w:spacing w:before="0" w:line="278" w:lineRule="auto"/>
        <w:ind w:left="742" w:right="0" w:firstLine="0"/>
        <w:jc w:val="both"/>
        <w:rPr>
          <w:sz w:val="21"/>
        </w:rPr>
      </w:pPr>
      <w:r>
        <w:rPr>
          <w:sz w:val="21"/>
        </w:rPr>
        <w:t>（四</w:t>
      </w:r>
      <w:r>
        <w:rPr>
          <w:spacing w:val="-3"/>
          <w:sz w:val="21"/>
        </w:rPr>
        <w:t>）</w:t>
      </w:r>
      <w:r>
        <w:rPr>
          <w:spacing w:val="-4"/>
          <w:sz w:val="21"/>
        </w:rPr>
        <w:t>重大行政</w:t>
      </w:r>
      <w:r>
        <w:rPr>
          <w:spacing w:val="30"/>
          <w:sz w:val="21"/>
        </w:rPr>
        <w:t>执法决定相关</w:t>
      </w:r>
      <w:r>
        <w:rPr>
          <w:spacing w:val="10"/>
          <w:sz w:val="21"/>
        </w:rPr>
        <w:t>法律 依据和证</w:t>
      </w:r>
      <w:r>
        <w:rPr>
          <w:spacing w:val="7"/>
          <w:sz w:val="21"/>
        </w:rPr>
        <w:t>据资料</w:t>
      </w:r>
      <w:r>
        <w:rPr>
          <w:rFonts w:ascii="Calibri" w:eastAsia="Calibri"/>
          <w:spacing w:val="4"/>
          <w:sz w:val="21"/>
        </w:rPr>
        <w:t xml:space="preserve">;  </w:t>
      </w:r>
      <w:r>
        <w:rPr>
          <w:spacing w:val="9"/>
          <w:sz w:val="21"/>
        </w:rPr>
        <w:t>（</w:t>
      </w:r>
      <w:r>
        <w:rPr>
          <w:spacing w:val="7"/>
          <w:sz w:val="21"/>
        </w:rPr>
        <w:t>五</w:t>
      </w:r>
      <w:r>
        <w:rPr>
          <w:spacing w:val="-17"/>
          <w:sz w:val="21"/>
        </w:rPr>
        <w:t>）</w:t>
      </w:r>
    </w:p>
    <w:p>
      <w:pPr>
        <w:spacing w:before="0" w:line="203" w:lineRule="exact"/>
        <w:ind w:left="742" w:right="0" w:firstLine="0"/>
        <w:jc w:val="both"/>
        <w:rPr>
          <w:sz w:val="21"/>
        </w:rPr>
      </w:pPr>
      <w:r>
        <w:rPr>
          <w:spacing w:val="10"/>
          <w:sz w:val="21"/>
        </w:rPr>
        <w:t>经听证或 评估</w:t>
      </w:r>
    </w:p>
    <w:p>
      <w:pPr>
        <w:spacing w:before="0" w:line="240" w:lineRule="auto"/>
        <w:rPr>
          <w:sz w:val="20"/>
        </w:rPr>
      </w:pPr>
      <w:r>
        <w:br w:type="column"/>
      </w: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20"/>
        </w:rPr>
      </w:pPr>
    </w:p>
    <w:p>
      <w:pPr>
        <w:spacing w:before="0"/>
        <w:ind w:left="262" w:right="0" w:firstLine="0"/>
        <w:jc w:val="left"/>
        <w:rPr>
          <w:sz w:val="21"/>
        </w:rPr>
      </w:pPr>
      <w:r>
        <w:rPr>
          <w:spacing w:val="-4"/>
          <w:sz w:val="21"/>
        </w:rPr>
        <w:t>提交法制审核</w:t>
      </w:r>
    </w:p>
    <w:p>
      <w:pPr>
        <w:spacing w:before="0" w:line="240" w:lineRule="auto"/>
        <w:rPr>
          <w:sz w:val="20"/>
        </w:rPr>
      </w:pPr>
      <w:r>
        <w:br w:type="column"/>
      </w:r>
    </w:p>
    <w:p>
      <w:pPr>
        <w:spacing w:before="0" w:line="240" w:lineRule="auto"/>
        <w:rPr>
          <w:sz w:val="20"/>
        </w:rPr>
      </w:pPr>
    </w:p>
    <w:p>
      <w:pPr>
        <w:spacing w:before="11" w:line="240" w:lineRule="auto"/>
        <w:rPr>
          <w:sz w:val="29"/>
        </w:rPr>
      </w:pPr>
    </w:p>
    <w:p>
      <w:pPr>
        <w:spacing w:before="0" w:line="278" w:lineRule="auto"/>
        <w:ind w:left="1056" w:right="829" w:firstLine="0"/>
        <w:jc w:val="both"/>
        <w:rPr>
          <w:sz w:val="21"/>
        </w:rPr>
      </w:pPr>
      <w:r>
        <w:pict>
          <v:shape id="_x0000_s1055" o:spid="_x0000_s1055" o:spt="202" type="#_x0000_t202" style="position:absolute;left:0pt;margin-left:482.35pt;margin-top:68.4pt;height:12.45pt;width:12.45pt;mso-position-horizontal-relative:page;z-index:251666432;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w w:val="99"/>
                      <w:sz w:val="21"/>
                    </w:rPr>
                    <w:t>审</w:t>
                  </w:r>
                </w:p>
              </w:txbxContent>
            </v:textbox>
          </v:shape>
        </w:pict>
      </w:r>
      <w:r>
        <w:pict>
          <v:shape id="_x0000_s1056" o:spid="_x0000_s1056" o:spt="202" type="#_x0000_t202" style="position:absolute;left:0pt;margin-left:482.35pt;margin-top:84.1pt;height:12.45pt;width:12.45pt;mso-position-horizontal-relative:page;z-index:251667456;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w w:val="99"/>
                      <w:sz w:val="21"/>
                    </w:rPr>
                    <w:t>核</w:t>
                  </w:r>
                </w:p>
              </w:txbxContent>
            </v:textbox>
          </v:shape>
        </w:pict>
      </w:r>
      <w:r>
        <w:pict>
          <v:shape id="_x0000_s1057" o:spid="_x0000_s1057" o:spt="202" type="#_x0000_t202" style="position:absolute;left:0pt;margin-left:482.35pt;margin-top:99.85pt;height:12.45pt;width:12.45pt;mso-position-horizontal-relative:page;z-index:251668480;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w w:val="99"/>
                      <w:sz w:val="21"/>
                    </w:rPr>
                    <w:t>重</w:t>
                  </w:r>
                </w:p>
              </w:txbxContent>
            </v:textbox>
          </v:shape>
        </w:pict>
      </w:r>
      <w:r>
        <w:pict>
          <v:shape id="_x0000_s1058" o:spid="_x0000_s1058" o:spt="202" type="#_x0000_t202" style="position:absolute;left:0pt;margin-left:482.35pt;margin-top:115.65pt;height:12.45pt;width:12.45pt;mso-position-horizontal-relative:page;z-index:251669504;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w w:val="99"/>
                      <w:sz w:val="21"/>
                    </w:rPr>
                    <w:t>点</w:t>
                  </w:r>
                </w:p>
              </w:txbxContent>
            </v:textbox>
          </v:shape>
        </w:pict>
      </w:r>
      <w:r>
        <w:pict>
          <v:shape id="_x0000_s1059" o:spid="_x0000_s1059" o:spt="202" type="#_x0000_t202" style="position:absolute;left:0pt;margin-left:111.65pt;margin-top:57.45pt;height:75.45pt;width:12.45pt;mso-position-horizontal-relative:page;z-index:25167052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w w:val="99"/>
                      <w:sz w:val="21"/>
                    </w:rPr>
                    <w:t>法</w:t>
                  </w:r>
                  <w:r>
                    <w:rPr>
                      <w:sz w:val="21"/>
                    </w:rPr>
                    <w:t xml:space="preserve"> </w:t>
                  </w:r>
                  <w:r>
                    <w:rPr>
                      <w:w w:val="99"/>
                      <w:sz w:val="21"/>
                    </w:rPr>
                    <w:t>制</w:t>
                  </w:r>
                  <w:r>
                    <w:rPr>
                      <w:sz w:val="21"/>
                    </w:rPr>
                    <w:t xml:space="preserve"> </w:t>
                  </w:r>
                  <w:r>
                    <w:rPr>
                      <w:w w:val="99"/>
                      <w:sz w:val="21"/>
                    </w:rPr>
                    <w:t>审</w:t>
                  </w:r>
                  <w:r>
                    <w:rPr>
                      <w:sz w:val="21"/>
                    </w:rPr>
                    <w:t xml:space="preserve"> </w:t>
                  </w:r>
                  <w:r>
                    <w:rPr>
                      <w:w w:val="99"/>
                      <w:sz w:val="21"/>
                    </w:rPr>
                    <w:t>核</w:t>
                  </w:r>
                  <w:r>
                    <w:rPr>
                      <w:sz w:val="21"/>
                    </w:rPr>
                    <w:t xml:space="preserve"> </w:t>
                  </w:r>
                  <w:r>
                    <w:rPr>
                      <w:w w:val="99"/>
                      <w:sz w:val="21"/>
                    </w:rPr>
                    <w:t>结</w:t>
                  </w:r>
                </w:p>
              </w:txbxContent>
            </v:textbox>
          </v:shape>
        </w:pict>
      </w:r>
      <w:r>
        <w:rPr>
          <w:sz w:val="21"/>
        </w:rPr>
        <w:t>法制审核机构审核</w:t>
      </w:r>
    </w:p>
    <w:p>
      <w:pPr>
        <w:spacing w:after="0" w:line="278" w:lineRule="auto"/>
        <w:jc w:val="both"/>
        <w:rPr>
          <w:sz w:val="21"/>
        </w:rPr>
        <w:sectPr>
          <w:type w:val="continuous"/>
          <w:pgSz w:w="11910" w:h="16840"/>
          <w:pgMar w:top="1580" w:right="1160" w:bottom="280" w:left="560" w:header="720" w:footer="720" w:gutter="0"/>
          <w:cols w:equalWidth="0" w:num="5">
            <w:col w:w="2193" w:space="40"/>
            <w:col w:w="1588" w:space="39"/>
            <w:col w:w="2209" w:space="40"/>
            <w:col w:w="1520" w:space="40"/>
            <w:col w:w="2521"/>
          </w:cols>
        </w:sectPr>
      </w:pPr>
    </w:p>
    <w:p>
      <w:pPr>
        <w:spacing w:before="0" w:line="238" w:lineRule="exact"/>
        <w:ind w:left="688" w:right="0" w:firstLine="0"/>
        <w:jc w:val="left"/>
        <w:rPr>
          <w:sz w:val="21"/>
        </w:rPr>
      </w:pPr>
      <w:r>
        <w:pict>
          <v:shape id="_x0000_s1060" o:spid="_x0000_s1060" o:spt="202" type="#_x0000_t202" style="position:absolute;left:0pt;margin-left:111.65pt;margin-top:-35.45pt;height:12.45pt;width:12.45pt;mso-position-horizontal-relative:page;z-index:251671552;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w w:val="99"/>
                      <w:sz w:val="21"/>
                    </w:rPr>
                    <w:t>果</w:t>
                  </w:r>
                </w:p>
              </w:txbxContent>
            </v:textbox>
          </v:shape>
        </w:pict>
      </w:r>
      <w:r>
        <w:rPr>
          <w:sz w:val="21"/>
        </w:rPr>
        <w:t>（一）对拟作出的重大 行政执法</w:t>
      </w:r>
    </w:p>
    <w:p>
      <w:pPr>
        <w:spacing w:before="43" w:line="278" w:lineRule="auto"/>
        <w:ind w:left="688" w:right="0" w:firstLine="0"/>
        <w:jc w:val="left"/>
        <w:rPr>
          <w:rFonts w:ascii="Calibri" w:eastAsia="Calibri"/>
          <w:sz w:val="21"/>
        </w:rPr>
      </w:pPr>
      <w:r>
        <w:rPr>
          <w:sz w:val="21"/>
        </w:rPr>
        <w:t>决定主体合法、事 实清楚、证据</w:t>
      </w:r>
      <w:r>
        <w:rPr>
          <w:spacing w:val="-11"/>
          <w:sz w:val="21"/>
        </w:rPr>
        <w:t>合法充分、依 据准确、裁量适当、</w:t>
      </w:r>
      <w:r>
        <w:rPr>
          <w:sz w:val="21"/>
        </w:rPr>
        <w:t>执法程 序合法、执法文书完备、</w:t>
      </w:r>
      <w:r>
        <w:rPr>
          <w:spacing w:val="-1"/>
          <w:sz w:val="21"/>
        </w:rPr>
        <w:t>规 范的，提出同意的意见</w:t>
      </w:r>
      <w:r>
        <w:rPr>
          <w:rFonts w:ascii="Calibri" w:eastAsia="Calibri"/>
          <w:sz w:val="21"/>
        </w:rPr>
        <w:t>;</w:t>
      </w:r>
    </w:p>
    <w:p>
      <w:pPr>
        <w:spacing w:before="0" w:line="278" w:lineRule="auto"/>
        <w:ind w:left="688" w:right="103" w:firstLine="0"/>
        <w:jc w:val="both"/>
        <w:rPr>
          <w:rFonts w:ascii="Calibri" w:eastAsia="Calibri"/>
          <w:sz w:val="21"/>
        </w:rPr>
      </w:pPr>
      <w:r>
        <w:rPr>
          <w:sz w:val="21"/>
        </w:rPr>
        <w:t>（二）对拟作出的重大 行政执法决定事实认定不 清、证据和执法程序有瑕 疵、执法文书不规范、裁量 不适当的， 提出纠正的意见</w:t>
      </w:r>
      <w:r>
        <w:rPr>
          <w:rFonts w:ascii="Calibri" w:eastAsia="Calibri"/>
          <w:sz w:val="21"/>
        </w:rPr>
        <w:t>;</w:t>
      </w:r>
    </w:p>
    <w:p>
      <w:pPr>
        <w:spacing w:before="0" w:line="278" w:lineRule="auto"/>
        <w:ind w:left="688" w:right="101" w:firstLine="0"/>
        <w:jc w:val="both"/>
        <w:rPr>
          <w:rFonts w:ascii="Calibri" w:eastAsia="Calibri"/>
          <w:sz w:val="21"/>
        </w:rPr>
      </w:pPr>
      <w:r>
        <w:rPr>
          <w:sz w:val="21"/>
        </w:rPr>
        <w:t>（三）对拟作出的重大 行政执法决定存在主体不 合法、主要证据不合法、依 据不准确、执法程序不合法 的，提出不予作出行政执法 决定的意见</w:t>
      </w:r>
      <w:r>
        <w:rPr>
          <w:rFonts w:ascii="Calibri" w:eastAsia="Calibri"/>
          <w:sz w:val="21"/>
        </w:rPr>
        <w:t>;</w:t>
      </w:r>
    </w:p>
    <w:p>
      <w:pPr>
        <w:spacing w:before="0" w:line="278" w:lineRule="auto"/>
        <w:ind w:left="688" w:right="103" w:firstLine="0"/>
        <w:jc w:val="both"/>
        <w:rPr>
          <w:sz w:val="21"/>
        </w:rPr>
      </w:pPr>
      <w:r>
        <w:rPr>
          <w:sz w:val="21"/>
        </w:rPr>
        <w:t>（四）对违法行为涉嫌 犯罪的， 提出移送意见。</w:t>
      </w:r>
    </w:p>
    <w:p>
      <w:pPr>
        <w:spacing w:before="108" w:line="278" w:lineRule="auto"/>
        <w:ind w:left="686" w:right="866" w:firstLine="0"/>
        <w:jc w:val="both"/>
        <w:rPr>
          <w:sz w:val="21"/>
        </w:rPr>
      </w:pPr>
      <w:r>
        <w:br w:type="column"/>
      </w:r>
      <w:r>
        <w:rPr>
          <w:sz w:val="21"/>
        </w:rPr>
        <w:t>的， 应当提交听证笔录或评估报 告</w:t>
      </w:r>
      <w:r>
        <w:rPr>
          <w:rFonts w:ascii="Calibri" w:eastAsia="Calibri"/>
          <w:sz w:val="21"/>
        </w:rPr>
        <w:t xml:space="preserve">; </w:t>
      </w:r>
      <w:r>
        <w:rPr>
          <w:sz w:val="21"/>
        </w:rPr>
        <w:t>（六） 其他需要 提交的材料。</w:t>
      </w:r>
    </w:p>
    <w:p>
      <w:pPr>
        <w:spacing w:before="0" w:line="240" w:lineRule="auto"/>
        <w:rPr>
          <w:sz w:val="20"/>
        </w:rPr>
      </w:pPr>
    </w:p>
    <w:p>
      <w:pPr>
        <w:spacing w:before="0" w:line="240" w:lineRule="auto"/>
        <w:rPr>
          <w:sz w:val="20"/>
        </w:rPr>
      </w:pPr>
    </w:p>
    <w:p>
      <w:pPr>
        <w:spacing w:before="12" w:line="240" w:lineRule="auto"/>
        <w:rPr>
          <w:sz w:val="27"/>
        </w:rPr>
      </w:pPr>
    </w:p>
    <w:p>
      <w:pPr>
        <w:spacing w:before="0" w:line="278" w:lineRule="auto"/>
        <w:ind w:left="643" w:right="0" w:firstLine="0"/>
        <w:jc w:val="both"/>
        <w:rPr>
          <w:sz w:val="21"/>
        </w:rPr>
      </w:pPr>
      <w:r>
        <w:rPr>
          <w:rFonts w:ascii="Calibri" w:eastAsia="Calibri"/>
          <w:sz w:val="21"/>
        </w:rPr>
        <w:t xml:space="preserve">10 </w:t>
      </w:r>
      <w:r>
        <w:rPr>
          <w:sz w:val="21"/>
        </w:rPr>
        <w:t xml:space="preserve">个工作日，案情 复杂的，经行政执法 机关负责人批准，可 延长 </w:t>
      </w:r>
      <w:r>
        <w:rPr>
          <w:rFonts w:ascii="Calibri" w:eastAsia="Calibri"/>
          <w:sz w:val="21"/>
        </w:rPr>
        <w:t xml:space="preserve">10 </w:t>
      </w:r>
      <w:r>
        <w:rPr>
          <w:sz w:val="21"/>
        </w:rPr>
        <w:t>个工作日</w:t>
      </w:r>
    </w:p>
    <w:p>
      <w:pPr>
        <w:spacing w:before="0" w:line="278" w:lineRule="auto"/>
        <w:ind w:left="406" w:right="116" w:firstLine="0"/>
        <w:jc w:val="both"/>
        <w:rPr>
          <w:rFonts w:ascii="Calibri" w:eastAsia="Calibri"/>
          <w:sz w:val="21"/>
        </w:rPr>
      </w:pPr>
      <w:r>
        <w:br w:type="column"/>
      </w:r>
      <w:r>
        <w:rPr>
          <w:sz w:val="21"/>
        </w:rPr>
        <w:t>（一）执法主体是否合 法， 执法人员是否具备执法 资格</w:t>
      </w:r>
      <w:r>
        <w:rPr>
          <w:rFonts w:ascii="Calibri" w:eastAsia="Calibri"/>
          <w:sz w:val="21"/>
        </w:rPr>
        <w:t>;</w:t>
      </w:r>
    </w:p>
    <w:p>
      <w:pPr>
        <w:spacing w:before="0" w:line="269" w:lineRule="exact"/>
        <w:ind w:left="406" w:right="0" w:firstLine="0"/>
        <w:jc w:val="both"/>
        <w:rPr>
          <w:sz w:val="21"/>
        </w:rPr>
      </w:pPr>
      <w:r>
        <w:rPr>
          <w:sz w:val="21"/>
        </w:rPr>
        <w:t>（二）执法程序是否合 法；</w:t>
      </w:r>
    </w:p>
    <w:p>
      <w:pPr>
        <w:spacing w:before="34" w:line="278" w:lineRule="auto"/>
        <w:ind w:left="406" w:right="116" w:firstLine="0"/>
        <w:jc w:val="both"/>
        <w:rPr>
          <w:sz w:val="21"/>
        </w:rPr>
      </w:pPr>
      <w:r>
        <w:rPr>
          <w:sz w:val="21"/>
        </w:rPr>
        <w:t>（三）案件事实是否清 楚， 证据是否合法充分；</w:t>
      </w:r>
    </w:p>
    <w:p>
      <w:pPr>
        <w:spacing w:before="0" w:line="278" w:lineRule="auto"/>
        <w:ind w:left="406" w:right="132" w:firstLine="0"/>
        <w:jc w:val="both"/>
        <w:rPr>
          <w:sz w:val="21"/>
        </w:rPr>
      </w:pPr>
      <w:r>
        <w:rPr>
          <w:sz w:val="21"/>
        </w:rPr>
        <w:t>（四</w:t>
      </w:r>
      <w:r>
        <w:rPr>
          <w:spacing w:val="-5"/>
          <w:sz w:val="21"/>
        </w:rPr>
        <w:t>）</w:t>
      </w:r>
      <w:r>
        <w:rPr>
          <w:spacing w:val="-4"/>
          <w:sz w:val="21"/>
        </w:rPr>
        <w:t>适用法律、法规、 规</w:t>
      </w:r>
      <w:r>
        <w:rPr>
          <w:spacing w:val="-5"/>
          <w:sz w:val="21"/>
        </w:rPr>
        <w:t>章是否准确，裁量基准运 用</w:t>
      </w:r>
      <w:r>
        <w:rPr>
          <w:sz w:val="21"/>
        </w:rPr>
        <w:t>是否适当；</w:t>
      </w:r>
    </w:p>
    <w:p>
      <w:pPr>
        <w:spacing w:before="0" w:line="278" w:lineRule="auto"/>
        <w:ind w:left="406" w:right="133" w:firstLine="0"/>
        <w:jc w:val="both"/>
        <w:rPr>
          <w:sz w:val="21"/>
        </w:rPr>
      </w:pPr>
      <w:r>
        <w:rPr>
          <w:sz w:val="21"/>
        </w:rPr>
        <w:t>（五</w:t>
      </w:r>
      <w:r>
        <w:rPr>
          <w:spacing w:val="-17"/>
          <w:sz w:val="21"/>
        </w:rPr>
        <w:t>）</w:t>
      </w:r>
      <w:r>
        <w:rPr>
          <w:spacing w:val="-3"/>
          <w:sz w:val="21"/>
        </w:rPr>
        <w:t>执法是否超越行 政执</w:t>
      </w:r>
      <w:r>
        <w:rPr>
          <w:sz w:val="21"/>
        </w:rPr>
        <w:t>法机关法定权限；</w:t>
      </w:r>
    </w:p>
    <w:p>
      <w:pPr>
        <w:spacing w:before="0" w:line="278" w:lineRule="auto"/>
        <w:ind w:left="406" w:right="116" w:firstLine="0"/>
        <w:jc w:val="both"/>
        <w:rPr>
          <w:sz w:val="21"/>
        </w:rPr>
      </w:pPr>
      <w:r>
        <w:rPr>
          <w:sz w:val="21"/>
        </w:rPr>
        <w:t>（六）执法文书是否完 备、规范；</w:t>
      </w:r>
    </w:p>
    <w:p>
      <w:pPr>
        <w:spacing w:before="0" w:line="278" w:lineRule="auto"/>
        <w:ind w:left="406" w:right="132" w:firstLine="0"/>
        <w:jc w:val="both"/>
        <w:rPr>
          <w:sz w:val="21"/>
        </w:rPr>
      </w:pPr>
      <w:r>
        <w:rPr>
          <w:sz w:val="21"/>
        </w:rPr>
        <w:t>（七</w:t>
      </w:r>
      <w:r>
        <w:rPr>
          <w:spacing w:val="-17"/>
          <w:sz w:val="21"/>
        </w:rPr>
        <w:t>）</w:t>
      </w:r>
      <w:r>
        <w:rPr>
          <w:spacing w:val="-2"/>
          <w:sz w:val="21"/>
        </w:rPr>
        <w:t>违法行为是否涉 嫌犯</w:t>
      </w:r>
      <w:r>
        <w:rPr>
          <w:spacing w:val="26"/>
          <w:sz w:val="21"/>
        </w:rPr>
        <w:t>罪、需要移送司法机关；</w:t>
      </w:r>
    </w:p>
    <w:p>
      <w:pPr>
        <w:spacing w:before="0" w:line="278" w:lineRule="auto"/>
        <w:ind w:left="406" w:right="133" w:firstLine="0"/>
        <w:jc w:val="both"/>
        <w:rPr>
          <w:sz w:val="21"/>
        </w:rPr>
      </w:pPr>
      <w:r>
        <w:rPr>
          <w:sz w:val="21"/>
        </w:rPr>
        <w:t>（</w:t>
      </w:r>
      <w:r>
        <w:rPr>
          <w:spacing w:val="-35"/>
          <w:sz w:val="21"/>
        </w:rPr>
        <w:t xml:space="preserve"> 八</w:t>
      </w:r>
      <w:r>
        <w:rPr>
          <w:sz w:val="21"/>
        </w:rPr>
        <w:t>）</w:t>
      </w:r>
      <w:r>
        <w:rPr>
          <w:spacing w:val="1"/>
          <w:sz w:val="21"/>
        </w:rPr>
        <w:t xml:space="preserve"> 其他应当审核的 内</w:t>
      </w:r>
      <w:r>
        <w:rPr>
          <w:sz w:val="21"/>
        </w:rPr>
        <w:t>容。</w:t>
      </w:r>
    </w:p>
    <w:p>
      <w:pPr>
        <w:spacing w:after="0" w:line="278" w:lineRule="auto"/>
        <w:jc w:val="both"/>
        <w:rPr>
          <w:sz w:val="21"/>
        </w:rPr>
        <w:sectPr>
          <w:type w:val="continuous"/>
          <w:pgSz w:w="11910" w:h="16840"/>
          <w:pgMar w:top="1580" w:right="1160" w:bottom="280" w:left="560" w:header="720" w:footer="720" w:gutter="0"/>
          <w:cols w:equalWidth="0" w:num="3">
            <w:col w:w="3876" w:space="40"/>
            <w:col w:w="3083" w:space="39"/>
            <w:col w:w="3152"/>
          </w:cols>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2" w:line="240" w:lineRule="auto"/>
        <w:rPr>
          <w:sz w:val="20"/>
        </w:rPr>
      </w:pPr>
    </w:p>
    <w:p>
      <w:pPr>
        <w:spacing w:before="75"/>
        <w:ind w:left="862" w:right="262" w:firstLine="0"/>
        <w:jc w:val="center"/>
        <w:rPr>
          <w:sz w:val="18"/>
        </w:rPr>
      </w:pPr>
      <w:r>
        <w:rPr>
          <w:sz w:val="18"/>
        </w:rPr>
        <w:t xml:space="preserve">第 </w:t>
      </w:r>
      <w:r>
        <w:rPr>
          <w:rFonts w:ascii="Calibri" w:eastAsia="Calibri"/>
          <w:sz w:val="18"/>
        </w:rPr>
        <w:t xml:space="preserve">49  </w:t>
      </w:r>
      <w:r>
        <w:rPr>
          <w:sz w:val="18"/>
        </w:rPr>
        <w:t>页</w:t>
      </w:r>
    </w:p>
    <w:p>
      <w:pPr>
        <w:spacing w:after="0"/>
        <w:jc w:val="center"/>
        <w:rPr>
          <w:sz w:val="18"/>
        </w:rPr>
        <w:sectPr>
          <w:type w:val="continuous"/>
          <w:pgSz w:w="11910" w:h="16840"/>
          <w:pgMar w:top="1580" w:right="1160" w:bottom="280" w:left="560" w:header="720" w:footer="720" w:gutter="0"/>
          <w:cols w:space="720" w:num="1"/>
        </w:sectPr>
      </w:pPr>
    </w:p>
    <w:p>
      <w:pPr>
        <w:spacing w:before="2" w:line="240" w:lineRule="auto"/>
        <w:rPr>
          <w:sz w:val="28"/>
        </w:rPr>
      </w:pPr>
    </w:p>
    <w:p>
      <w:pPr>
        <w:spacing w:before="44" w:after="56"/>
        <w:ind w:left="4548" w:right="4552" w:firstLine="0"/>
        <w:jc w:val="center"/>
        <w:rPr>
          <w:sz w:val="40"/>
        </w:rPr>
      </w:pPr>
      <w:bookmarkStart w:id="7" w:name="_TOC_250000"/>
      <w:bookmarkEnd w:id="7"/>
      <w:r>
        <w:rPr>
          <w:sz w:val="40"/>
        </w:rPr>
        <w:t>八、行政执法（监督）人员清单</w:t>
      </w: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990"/>
        <w:gridCol w:w="2295"/>
        <w:gridCol w:w="1470"/>
        <w:gridCol w:w="1605"/>
        <w:gridCol w:w="1665"/>
        <w:gridCol w:w="1125"/>
        <w:gridCol w:w="2640"/>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85" w:type="dxa"/>
          </w:tcPr>
          <w:p>
            <w:pPr>
              <w:pStyle w:val="13"/>
              <w:spacing w:before="182"/>
              <w:ind w:left="30" w:right="24"/>
              <w:jc w:val="center"/>
              <w:rPr>
                <w:sz w:val="24"/>
              </w:rPr>
            </w:pPr>
            <w:r>
              <w:rPr>
                <w:sz w:val="24"/>
              </w:rPr>
              <w:t>序号</w:t>
            </w:r>
          </w:p>
        </w:tc>
        <w:tc>
          <w:tcPr>
            <w:tcW w:w="990" w:type="dxa"/>
          </w:tcPr>
          <w:p>
            <w:pPr>
              <w:pStyle w:val="13"/>
              <w:spacing w:before="182"/>
              <w:ind w:left="10"/>
              <w:jc w:val="center"/>
              <w:rPr>
                <w:sz w:val="24"/>
              </w:rPr>
            </w:pPr>
            <w:r>
              <w:rPr>
                <w:sz w:val="24"/>
              </w:rPr>
              <w:t>姓名</w:t>
            </w:r>
          </w:p>
        </w:tc>
        <w:tc>
          <w:tcPr>
            <w:tcW w:w="2295" w:type="dxa"/>
          </w:tcPr>
          <w:p>
            <w:pPr>
              <w:pStyle w:val="13"/>
              <w:spacing w:before="182"/>
              <w:ind w:left="666"/>
              <w:rPr>
                <w:sz w:val="24"/>
              </w:rPr>
            </w:pPr>
            <w:r>
              <w:rPr>
                <w:sz w:val="24"/>
              </w:rPr>
              <w:t>工作单位</w:t>
            </w:r>
          </w:p>
        </w:tc>
        <w:tc>
          <w:tcPr>
            <w:tcW w:w="1470" w:type="dxa"/>
          </w:tcPr>
          <w:p>
            <w:pPr>
              <w:pStyle w:val="13"/>
              <w:spacing w:before="182"/>
              <w:ind w:left="233" w:right="226"/>
              <w:jc w:val="center"/>
              <w:rPr>
                <w:sz w:val="24"/>
              </w:rPr>
            </w:pPr>
            <w:r>
              <w:rPr>
                <w:sz w:val="24"/>
              </w:rPr>
              <w:t>职务</w:t>
            </w:r>
          </w:p>
        </w:tc>
        <w:tc>
          <w:tcPr>
            <w:tcW w:w="1605" w:type="dxa"/>
          </w:tcPr>
          <w:p>
            <w:pPr>
              <w:pStyle w:val="13"/>
              <w:spacing w:before="182"/>
              <w:ind w:left="61" w:right="53"/>
              <w:jc w:val="center"/>
              <w:rPr>
                <w:sz w:val="24"/>
              </w:rPr>
            </w:pPr>
            <w:r>
              <w:rPr>
                <w:sz w:val="24"/>
              </w:rPr>
              <w:t>证件编号</w:t>
            </w:r>
          </w:p>
        </w:tc>
        <w:tc>
          <w:tcPr>
            <w:tcW w:w="1665" w:type="dxa"/>
          </w:tcPr>
          <w:p>
            <w:pPr>
              <w:pStyle w:val="13"/>
              <w:spacing w:before="182"/>
              <w:ind w:left="351"/>
              <w:rPr>
                <w:sz w:val="24"/>
              </w:rPr>
            </w:pPr>
            <w:r>
              <w:rPr>
                <w:sz w:val="24"/>
              </w:rPr>
              <w:t>执法类型</w:t>
            </w:r>
          </w:p>
        </w:tc>
        <w:tc>
          <w:tcPr>
            <w:tcW w:w="1125" w:type="dxa"/>
          </w:tcPr>
          <w:p>
            <w:pPr>
              <w:pStyle w:val="13"/>
              <w:spacing w:before="182"/>
              <w:ind w:left="80"/>
              <w:rPr>
                <w:sz w:val="24"/>
              </w:rPr>
            </w:pPr>
            <w:r>
              <w:rPr>
                <w:sz w:val="24"/>
              </w:rPr>
              <w:t>执法区域</w:t>
            </w:r>
          </w:p>
        </w:tc>
        <w:tc>
          <w:tcPr>
            <w:tcW w:w="2640" w:type="dxa"/>
          </w:tcPr>
          <w:p>
            <w:pPr>
              <w:pStyle w:val="13"/>
              <w:spacing w:before="182"/>
              <w:ind w:left="39" w:right="30"/>
              <w:jc w:val="center"/>
              <w:rPr>
                <w:sz w:val="24"/>
              </w:rPr>
            </w:pPr>
            <w:r>
              <w:rPr>
                <w:sz w:val="24"/>
              </w:rPr>
              <w:t>证件有效期</w:t>
            </w:r>
          </w:p>
        </w:tc>
        <w:tc>
          <w:tcPr>
            <w:tcW w:w="2145" w:type="dxa"/>
          </w:tcPr>
          <w:p>
            <w:pPr>
              <w:pStyle w:val="13"/>
              <w:spacing w:before="182"/>
              <w:ind w:left="212" w:right="202"/>
              <w:jc w:val="center"/>
              <w:rPr>
                <w:sz w:val="24"/>
              </w:rPr>
            </w:pPr>
            <w:r>
              <w:rPr>
                <w:sz w:val="24"/>
              </w:rPr>
              <w:t>发证机关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1"/>
              <w:ind w:left="6"/>
              <w:jc w:val="center"/>
              <w:rPr>
                <w:sz w:val="24"/>
              </w:rPr>
            </w:pPr>
            <w:r>
              <w:rPr>
                <w:sz w:val="24"/>
              </w:rPr>
              <w:t>1</w:t>
            </w:r>
          </w:p>
        </w:tc>
        <w:tc>
          <w:tcPr>
            <w:tcW w:w="990" w:type="dxa"/>
          </w:tcPr>
          <w:p>
            <w:pPr>
              <w:pStyle w:val="13"/>
              <w:spacing w:before="211"/>
              <w:ind w:left="10"/>
              <w:jc w:val="center"/>
              <w:rPr>
                <w:rFonts w:hint="eastAsia" w:eastAsia="宋体"/>
                <w:sz w:val="24"/>
                <w:lang w:eastAsia="zh-CN"/>
              </w:rPr>
            </w:pPr>
            <w:r>
              <w:rPr>
                <w:rFonts w:hint="eastAsia"/>
                <w:sz w:val="24"/>
                <w:lang w:val="en-US" w:eastAsia="zh-CN"/>
              </w:rPr>
              <w:t>马一军</w:t>
            </w:r>
          </w:p>
        </w:tc>
        <w:tc>
          <w:tcPr>
            <w:tcW w:w="2295" w:type="dxa"/>
          </w:tcPr>
          <w:p>
            <w:pPr>
              <w:pStyle w:val="13"/>
              <w:spacing w:before="55"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spacing w:before="211"/>
              <w:ind w:left="233" w:right="226"/>
              <w:jc w:val="center"/>
              <w:rPr>
                <w:sz w:val="24"/>
              </w:rPr>
            </w:pPr>
            <w:r>
              <w:rPr>
                <w:sz w:val="24"/>
              </w:rPr>
              <w:t>乡级</w:t>
            </w:r>
            <w:r>
              <w:rPr>
                <w:rFonts w:hint="eastAsia"/>
                <w:sz w:val="24"/>
                <w:lang w:val="en-US" w:eastAsia="zh-CN"/>
              </w:rPr>
              <w:t>副</w:t>
            </w:r>
            <w:r>
              <w:rPr>
                <w:sz w:val="24"/>
              </w:rPr>
              <w:t>科</w:t>
            </w:r>
          </w:p>
        </w:tc>
        <w:tc>
          <w:tcPr>
            <w:tcW w:w="1605" w:type="dxa"/>
          </w:tcPr>
          <w:p>
            <w:pPr>
              <w:pStyle w:val="13"/>
              <w:spacing w:before="211"/>
              <w:ind w:left="61" w:right="53"/>
              <w:jc w:val="center"/>
              <w:rPr>
                <w:rFonts w:hint="default" w:eastAsia="宋体"/>
                <w:sz w:val="24"/>
                <w:lang w:val="en-US" w:eastAsia="zh-CN"/>
              </w:rPr>
            </w:pPr>
            <w:r>
              <w:rPr>
                <w:rFonts w:hint="eastAsia"/>
                <w:sz w:val="24"/>
                <w:lang w:val="en-US" w:eastAsia="zh-CN"/>
              </w:rPr>
              <w:t>04060513004</w:t>
            </w:r>
          </w:p>
        </w:tc>
        <w:tc>
          <w:tcPr>
            <w:tcW w:w="1665" w:type="dxa"/>
          </w:tcPr>
          <w:p>
            <w:pPr>
              <w:pStyle w:val="13"/>
              <w:spacing w:before="55" w:line="242" w:lineRule="auto"/>
              <w:ind w:left="591" w:right="101" w:hanging="480"/>
              <w:rPr>
                <w:sz w:val="24"/>
              </w:rPr>
            </w:pPr>
            <w:r>
              <w:rPr>
                <w:sz w:val="24"/>
              </w:rPr>
              <w:t>人力资源和社会保障</w:t>
            </w:r>
          </w:p>
        </w:tc>
        <w:tc>
          <w:tcPr>
            <w:tcW w:w="1125" w:type="dxa"/>
          </w:tcPr>
          <w:p>
            <w:pPr>
              <w:pStyle w:val="13"/>
              <w:spacing w:before="55"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pStyle w:val="13"/>
              <w:spacing w:before="211"/>
              <w:ind w:left="39" w:right="30"/>
              <w:jc w:val="center"/>
              <w:rPr>
                <w:rFonts w:hint="default" w:eastAsia="宋体"/>
                <w:sz w:val="24"/>
                <w:lang w:val="en-US" w:eastAsia="zh-CN"/>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1"/>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1"/>
              <w:ind w:left="6"/>
              <w:jc w:val="center"/>
              <w:rPr>
                <w:sz w:val="24"/>
              </w:rPr>
            </w:pPr>
            <w:r>
              <w:rPr>
                <w:sz w:val="24"/>
              </w:rPr>
              <w:t>2</w:t>
            </w:r>
          </w:p>
        </w:tc>
        <w:tc>
          <w:tcPr>
            <w:tcW w:w="990" w:type="dxa"/>
          </w:tcPr>
          <w:p>
            <w:pPr>
              <w:pStyle w:val="13"/>
              <w:spacing w:before="211"/>
              <w:ind w:left="10"/>
              <w:jc w:val="center"/>
              <w:rPr>
                <w:rFonts w:hint="default" w:eastAsia="宋体"/>
                <w:sz w:val="24"/>
                <w:lang w:val="en-US" w:eastAsia="zh-CN"/>
              </w:rPr>
            </w:pPr>
            <w:r>
              <w:rPr>
                <w:rFonts w:hint="eastAsia"/>
                <w:sz w:val="24"/>
                <w:lang w:val="en-US" w:eastAsia="zh-CN"/>
              </w:rPr>
              <w:t>王保和</w:t>
            </w:r>
          </w:p>
        </w:tc>
        <w:tc>
          <w:tcPr>
            <w:tcW w:w="2295" w:type="dxa"/>
          </w:tcPr>
          <w:p>
            <w:pPr>
              <w:pStyle w:val="13"/>
              <w:spacing w:before="55"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spacing w:before="211"/>
              <w:ind w:left="233" w:right="226"/>
              <w:jc w:val="center"/>
              <w:rPr>
                <w:sz w:val="24"/>
              </w:rPr>
            </w:pPr>
          </w:p>
        </w:tc>
        <w:tc>
          <w:tcPr>
            <w:tcW w:w="1605" w:type="dxa"/>
          </w:tcPr>
          <w:p>
            <w:pPr>
              <w:pStyle w:val="13"/>
              <w:spacing w:before="211"/>
              <w:ind w:left="61" w:right="53"/>
              <w:jc w:val="center"/>
              <w:rPr>
                <w:rFonts w:hint="default"/>
                <w:sz w:val="24"/>
                <w:lang w:val="en-US"/>
              </w:rPr>
            </w:pPr>
            <w:r>
              <w:rPr>
                <w:rFonts w:hint="eastAsia"/>
                <w:sz w:val="24"/>
                <w:lang w:val="en-US" w:eastAsia="zh-CN"/>
              </w:rPr>
              <w:t>04060513003</w:t>
            </w:r>
          </w:p>
        </w:tc>
        <w:tc>
          <w:tcPr>
            <w:tcW w:w="1665" w:type="dxa"/>
          </w:tcPr>
          <w:p>
            <w:pPr>
              <w:pStyle w:val="13"/>
              <w:spacing w:before="55" w:line="242" w:lineRule="auto"/>
              <w:ind w:left="471" w:right="101" w:hanging="360"/>
              <w:rPr>
                <w:sz w:val="24"/>
              </w:rPr>
            </w:pPr>
            <w:r>
              <w:rPr>
                <w:sz w:val="24"/>
              </w:rPr>
              <w:t>人力资源和社会保障</w:t>
            </w:r>
          </w:p>
        </w:tc>
        <w:tc>
          <w:tcPr>
            <w:tcW w:w="1125" w:type="dxa"/>
          </w:tcPr>
          <w:p>
            <w:pPr>
              <w:pStyle w:val="13"/>
              <w:spacing w:before="55"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1"/>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1"/>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3"/>
              <w:ind w:left="6"/>
              <w:jc w:val="center"/>
              <w:rPr>
                <w:sz w:val="24"/>
              </w:rPr>
            </w:pPr>
            <w:r>
              <w:rPr>
                <w:sz w:val="24"/>
              </w:rPr>
              <w:t>3</w:t>
            </w:r>
          </w:p>
        </w:tc>
        <w:tc>
          <w:tcPr>
            <w:tcW w:w="990" w:type="dxa"/>
          </w:tcPr>
          <w:p>
            <w:pPr>
              <w:pStyle w:val="13"/>
              <w:spacing w:before="213"/>
              <w:ind w:left="10"/>
              <w:jc w:val="center"/>
              <w:rPr>
                <w:rFonts w:hint="default" w:eastAsia="宋体"/>
                <w:sz w:val="24"/>
                <w:lang w:val="en-US" w:eastAsia="zh-CN"/>
              </w:rPr>
            </w:pPr>
            <w:r>
              <w:rPr>
                <w:rFonts w:hint="eastAsia"/>
                <w:sz w:val="24"/>
                <w:lang w:val="en-US" w:eastAsia="zh-CN"/>
              </w:rPr>
              <w:t>梁娟娟</w:t>
            </w:r>
          </w:p>
        </w:tc>
        <w:tc>
          <w:tcPr>
            <w:tcW w:w="2295" w:type="dxa"/>
          </w:tcPr>
          <w:p>
            <w:pPr>
              <w:pStyle w:val="13"/>
              <w:spacing w:before="57"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3"/>
              <w:ind w:left="61" w:right="53"/>
              <w:jc w:val="center"/>
              <w:rPr>
                <w:rFonts w:hint="default"/>
                <w:sz w:val="24"/>
                <w:lang w:val="en-US"/>
              </w:rPr>
            </w:pPr>
            <w:r>
              <w:rPr>
                <w:rFonts w:hint="eastAsia"/>
                <w:sz w:val="24"/>
                <w:lang w:val="en-US" w:eastAsia="zh-CN"/>
              </w:rPr>
              <w:t>04060513001</w:t>
            </w:r>
          </w:p>
        </w:tc>
        <w:tc>
          <w:tcPr>
            <w:tcW w:w="1665" w:type="dxa"/>
          </w:tcPr>
          <w:p>
            <w:pPr>
              <w:pStyle w:val="13"/>
              <w:spacing w:before="57" w:line="242" w:lineRule="auto"/>
              <w:ind w:left="471" w:right="101" w:hanging="360"/>
              <w:rPr>
                <w:sz w:val="24"/>
              </w:rPr>
            </w:pPr>
            <w:r>
              <w:rPr>
                <w:sz w:val="24"/>
              </w:rPr>
              <w:t>人力资源和社会保障</w:t>
            </w:r>
          </w:p>
        </w:tc>
        <w:tc>
          <w:tcPr>
            <w:tcW w:w="1125" w:type="dxa"/>
          </w:tcPr>
          <w:p>
            <w:pPr>
              <w:pStyle w:val="13"/>
              <w:spacing w:before="57"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3"/>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3"/>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3"/>
              <w:ind w:left="6"/>
              <w:jc w:val="center"/>
              <w:rPr>
                <w:sz w:val="24"/>
              </w:rPr>
            </w:pPr>
            <w:r>
              <w:rPr>
                <w:sz w:val="24"/>
              </w:rPr>
              <w:t>4</w:t>
            </w:r>
          </w:p>
        </w:tc>
        <w:tc>
          <w:tcPr>
            <w:tcW w:w="990" w:type="dxa"/>
          </w:tcPr>
          <w:p>
            <w:pPr>
              <w:pStyle w:val="13"/>
              <w:tabs>
                <w:tab w:val="left" w:pos="490"/>
              </w:tabs>
              <w:spacing w:before="213"/>
              <w:ind w:left="10"/>
              <w:jc w:val="center"/>
              <w:rPr>
                <w:rFonts w:hint="eastAsia" w:eastAsia="宋体"/>
                <w:sz w:val="24"/>
                <w:lang w:val="en-US" w:eastAsia="zh-CN"/>
              </w:rPr>
            </w:pPr>
            <w:r>
              <w:rPr>
                <w:rFonts w:hint="eastAsia"/>
                <w:sz w:val="24"/>
                <w:lang w:val="en-US" w:eastAsia="zh-CN"/>
              </w:rPr>
              <w:t>赵霞</w:t>
            </w:r>
          </w:p>
        </w:tc>
        <w:tc>
          <w:tcPr>
            <w:tcW w:w="2295" w:type="dxa"/>
          </w:tcPr>
          <w:p>
            <w:pPr>
              <w:pStyle w:val="13"/>
              <w:spacing w:before="57"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3"/>
              <w:ind w:left="61" w:right="53"/>
              <w:jc w:val="center"/>
              <w:rPr>
                <w:rFonts w:hint="default"/>
                <w:sz w:val="24"/>
                <w:lang w:val="en-US"/>
              </w:rPr>
            </w:pPr>
            <w:r>
              <w:rPr>
                <w:rFonts w:hint="eastAsia"/>
                <w:sz w:val="24"/>
                <w:lang w:val="en-US" w:eastAsia="zh-CN"/>
              </w:rPr>
              <w:t>04060513006</w:t>
            </w:r>
          </w:p>
        </w:tc>
        <w:tc>
          <w:tcPr>
            <w:tcW w:w="1665" w:type="dxa"/>
          </w:tcPr>
          <w:p>
            <w:pPr>
              <w:pStyle w:val="13"/>
              <w:spacing w:before="57" w:line="242" w:lineRule="auto"/>
              <w:ind w:left="471" w:right="101" w:hanging="360"/>
              <w:rPr>
                <w:sz w:val="24"/>
              </w:rPr>
            </w:pPr>
            <w:r>
              <w:rPr>
                <w:sz w:val="24"/>
              </w:rPr>
              <w:t>人力资源和社会保障</w:t>
            </w:r>
          </w:p>
        </w:tc>
        <w:tc>
          <w:tcPr>
            <w:tcW w:w="1125" w:type="dxa"/>
          </w:tcPr>
          <w:p>
            <w:pPr>
              <w:pStyle w:val="13"/>
              <w:spacing w:before="57"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3"/>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3"/>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2"/>
              <w:ind w:left="6"/>
              <w:jc w:val="center"/>
              <w:rPr>
                <w:sz w:val="24"/>
              </w:rPr>
            </w:pPr>
            <w:r>
              <w:rPr>
                <w:sz w:val="24"/>
              </w:rPr>
              <w:t>5</w:t>
            </w:r>
          </w:p>
        </w:tc>
        <w:tc>
          <w:tcPr>
            <w:tcW w:w="990" w:type="dxa"/>
          </w:tcPr>
          <w:p>
            <w:pPr>
              <w:pStyle w:val="13"/>
              <w:tabs>
                <w:tab w:val="left" w:pos="490"/>
              </w:tabs>
              <w:spacing w:before="212"/>
              <w:ind w:left="10"/>
              <w:jc w:val="center"/>
              <w:rPr>
                <w:rFonts w:hint="eastAsia" w:eastAsia="宋体"/>
                <w:sz w:val="24"/>
                <w:lang w:val="en-US" w:eastAsia="zh-CN"/>
              </w:rPr>
            </w:pPr>
            <w:r>
              <w:rPr>
                <w:rFonts w:hint="eastAsia"/>
                <w:sz w:val="24"/>
                <w:lang w:val="en-US" w:eastAsia="zh-CN"/>
              </w:rPr>
              <w:t>霍艳</w:t>
            </w:r>
          </w:p>
        </w:tc>
        <w:tc>
          <w:tcPr>
            <w:tcW w:w="2295" w:type="dxa"/>
          </w:tcPr>
          <w:p>
            <w:pPr>
              <w:pStyle w:val="13"/>
              <w:spacing w:before="57"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2"/>
              <w:ind w:left="61" w:right="53"/>
              <w:jc w:val="center"/>
              <w:rPr>
                <w:rFonts w:hint="default"/>
                <w:sz w:val="24"/>
                <w:lang w:val="en-US"/>
              </w:rPr>
            </w:pPr>
            <w:r>
              <w:rPr>
                <w:rFonts w:hint="eastAsia"/>
                <w:sz w:val="24"/>
                <w:lang w:val="en-US" w:eastAsia="zh-CN"/>
              </w:rPr>
              <w:t>04060513008</w:t>
            </w:r>
          </w:p>
        </w:tc>
        <w:tc>
          <w:tcPr>
            <w:tcW w:w="1665" w:type="dxa"/>
          </w:tcPr>
          <w:p>
            <w:pPr>
              <w:pStyle w:val="13"/>
              <w:spacing w:before="57" w:line="242" w:lineRule="auto"/>
              <w:ind w:left="471" w:right="101" w:hanging="360"/>
              <w:rPr>
                <w:sz w:val="24"/>
              </w:rPr>
            </w:pPr>
            <w:r>
              <w:rPr>
                <w:sz w:val="24"/>
              </w:rPr>
              <w:t>人力资源和社会保障</w:t>
            </w:r>
          </w:p>
        </w:tc>
        <w:tc>
          <w:tcPr>
            <w:tcW w:w="1125" w:type="dxa"/>
          </w:tcPr>
          <w:p>
            <w:pPr>
              <w:pStyle w:val="13"/>
              <w:spacing w:before="57"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2"/>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2"/>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2"/>
              <w:ind w:left="6"/>
              <w:jc w:val="center"/>
              <w:rPr>
                <w:sz w:val="24"/>
              </w:rPr>
            </w:pPr>
            <w:r>
              <w:rPr>
                <w:sz w:val="24"/>
              </w:rPr>
              <w:t>6</w:t>
            </w:r>
          </w:p>
        </w:tc>
        <w:tc>
          <w:tcPr>
            <w:tcW w:w="990" w:type="dxa"/>
          </w:tcPr>
          <w:p>
            <w:pPr>
              <w:pStyle w:val="13"/>
              <w:tabs>
                <w:tab w:val="left" w:pos="490"/>
              </w:tabs>
              <w:spacing w:before="212"/>
              <w:ind w:left="10"/>
              <w:jc w:val="center"/>
              <w:rPr>
                <w:rFonts w:hint="default" w:eastAsia="宋体"/>
                <w:sz w:val="24"/>
                <w:lang w:val="en-US" w:eastAsia="zh-CN"/>
              </w:rPr>
            </w:pPr>
            <w:r>
              <w:rPr>
                <w:rFonts w:hint="eastAsia"/>
                <w:sz w:val="24"/>
                <w:lang w:val="en-US" w:eastAsia="zh-CN"/>
              </w:rPr>
              <w:t>邓庆慧</w:t>
            </w:r>
          </w:p>
        </w:tc>
        <w:tc>
          <w:tcPr>
            <w:tcW w:w="2295" w:type="dxa"/>
          </w:tcPr>
          <w:p>
            <w:pPr>
              <w:pStyle w:val="13"/>
              <w:spacing w:before="56"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2"/>
              <w:ind w:left="61" w:right="53"/>
              <w:jc w:val="center"/>
              <w:rPr>
                <w:rFonts w:hint="default"/>
                <w:sz w:val="24"/>
                <w:lang w:val="en-US"/>
              </w:rPr>
            </w:pPr>
            <w:r>
              <w:rPr>
                <w:rFonts w:hint="eastAsia"/>
                <w:sz w:val="24"/>
                <w:lang w:val="en-US" w:eastAsia="zh-CN"/>
              </w:rPr>
              <w:t>04060513007</w:t>
            </w:r>
          </w:p>
        </w:tc>
        <w:tc>
          <w:tcPr>
            <w:tcW w:w="1665" w:type="dxa"/>
          </w:tcPr>
          <w:p>
            <w:pPr>
              <w:pStyle w:val="13"/>
              <w:spacing w:before="56" w:line="242" w:lineRule="auto"/>
              <w:ind w:left="471" w:right="101" w:hanging="360"/>
              <w:rPr>
                <w:sz w:val="24"/>
              </w:rPr>
            </w:pPr>
            <w:r>
              <w:rPr>
                <w:sz w:val="24"/>
              </w:rPr>
              <w:t>人力资源和社会保障</w:t>
            </w:r>
          </w:p>
        </w:tc>
        <w:tc>
          <w:tcPr>
            <w:tcW w:w="1125" w:type="dxa"/>
          </w:tcPr>
          <w:p>
            <w:pPr>
              <w:pStyle w:val="13"/>
              <w:spacing w:before="56"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2"/>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2"/>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2"/>
              <w:ind w:left="6"/>
              <w:jc w:val="center"/>
              <w:rPr>
                <w:sz w:val="24"/>
              </w:rPr>
            </w:pPr>
            <w:r>
              <w:rPr>
                <w:sz w:val="24"/>
              </w:rPr>
              <w:t>7</w:t>
            </w:r>
          </w:p>
        </w:tc>
        <w:tc>
          <w:tcPr>
            <w:tcW w:w="990" w:type="dxa"/>
          </w:tcPr>
          <w:p>
            <w:pPr>
              <w:pStyle w:val="13"/>
              <w:spacing w:before="212"/>
              <w:ind w:left="10"/>
              <w:jc w:val="center"/>
              <w:rPr>
                <w:rFonts w:hint="eastAsia" w:eastAsia="宋体"/>
                <w:sz w:val="24"/>
                <w:lang w:val="en-US" w:eastAsia="zh-CN"/>
              </w:rPr>
            </w:pPr>
            <w:r>
              <w:rPr>
                <w:rFonts w:hint="eastAsia"/>
                <w:sz w:val="24"/>
                <w:lang w:val="en-US" w:eastAsia="zh-CN"/>
              </w:rPr>
              <w:t>杨晓霞</w:t>
            </w:r>
          </w:p>
        </w:tc>
        <w:tc>
          <w:tcPr>
            <w:tcW w:w="2295" w:type="dxa"/>
          </w:tcPr>
          <w:p>
            <w:pPr>
              <w:pStyle w:val="13"/>
              <w:spacing w:before="56"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2"/>
              <w:ind w:left="61" w:right="53"/>
              <w:jc w:val="center"/>
              <w:rPr>
                <w:rFonts w:hint="default"/>
                <w:sz w:val="24"/>
                <w:lang w:val="en-US"/>
              </w:rPr>
            </w:pPr>
            <w:r>
              <w:rPr>
                <w:rFonts w:hint="eastAsia"/>
                <w:sz w:val="24"/>
                <w:lang w:val="en-US" w:eastAsia="zh-CN"/>
              </w:rPr>
              <w:t>04060513002</w:t>
            </w:r>
          </w:p>
        </w:tc>
        <w:tc>
          <w:tcPr>
            <w:tcW w:w="1665" w:type="dxa"/>
          </w:tcPr>
          <w:p>
            <w:pPr>
              <w:pStyle w:val="13"/>
              <w:spacing w:before="56" w:line="242" w:lineRule="auto"/>
              <w:ind w:left="471" w:right="101" w:hanging="360"/>
              <w:rPr>
                <w:sz w:val="24"/>
              </w:rPr>
            </w:pPr>
            <w:r>
              <w:rPr>
                <w:sz w:val="24"/>
              </w:rPr>
              <w:t>人力资源和社会保障</w:t>
            </w:r>
          </w:p>
        </w:tc>
        <w:tc>
          <w:tcPr>
            <w:tcW w:w="1125" w:type="dxa"/>
          </w:tcPr>
          <w:p>
            <w:pPr>
              <w:pStyle w:val="13"/>
              <w:spacing w:before="56"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2"/>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2"/>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2"/>
              <w:ind w:left="6"/>
              <w:jc w:val="center"/>
              <w:rPr>
                <w:sz w:val="24"/>
              </w:rPr>
            </w:pPr>
            <w:r>
              <w:rPr>
                <w:sz w:val="24"/>
              </w:rPr>
              <w:t>8</w:t>
            </w:r>
          </w:p>
        </w:tc>
        <w:tc>
          <w:tcPr>
            <w:tcW w:w="990" w:type="dxa"/>
          </w:tcPr>
          <w:p>
            <w:pPr>
              <w:pStyle w:val="13"/>
              <w:spacing w:before="212"/>
              <w:ind w:left="10"/>
              <w:jc w:val="center"/>
              <w:rPr>
                <w:rFonts w:hint="eastAsia" w:eastAsia="宋体"/>
                <w:sz w:val="24"/>
                <w:lang w:val="en-US" w:eastAsia="zh-CN"/>
              </w:rPr>
            </w:pPr>
            <w:r>
              <w:rPr>
                <w:rFonts w:hint="eastAsia"/>
                <w:sz w:val="24"/>
                <w:lang w:val="en-US" w:eastAsia="zh-CN"/>
              </w:rPr>
              <w:t>边永平</w:t>
            </w:r>
          </w:p>
        </w:tc>
        <w:tc>
          <w:tcPr>
            <w:tcW w:w="2295" w:type="dxa"/>
          </w:tcPr>
          <w:p>
            <w:pPr>
              <w:pStyle w:val="13"/>
              <w:spacing w:before="56"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2"/>
              <w:ind w:left="61" w:right="53"/>
              <w:jc w:val="center"/>
              <w:rPr>
                <w:rFonts w:hint="default"/>
                <w:sz w:val="24"/>
                <w:lang w:val="en-US"/>
              </w:rPr>
            </w:pPr>
            <w:r>
              <w:rPr>
                <w:rFonts w:hint="eastAsia"/>
                <w:sz w:val="24"/>
                <w:lang w:val="en-US" w:eastAsia="zh-CN"/>
              </w:rPr>
              <w:t>04060513009</w:t>
            </w:r>
          </w:p>
        </w:tc>
        <w:tc>
          <w:tcPr>
            <w:tcW w:w="1665" w:type="dxa"/>
          </w:tcPr>
          <w:p>
            <w:pPr>
              <w:pStyle w:val="13"/>
              <w:spacing w:before="56" w:line="242" w:lineRule="auto"/>
              <w:ind w:left="471" w:right="101" w:hanging="360"/>
              <w:rPr>
                <w:sz w:val="24"/>
              </w:rPr>
            </w:pPr>
            <w:r>
              <w:rPr>
                <w:sz w:val="24"/>
              </w:rPr>
              <w:t>人力资源和社会保障</w:t>
            </w:r>
          </w:p>
        </w:tc>
        <w:tc>
          <w:tcPr>
            <w:tcW w:w="1125" w:type="dxa"/>
          </w:tcPr>
          <w:p>
            <w:pPr>
              <w:pStyle w:val="13"/>
              <w:spacing w:before="56"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2"/>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2"/>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5" w:type="dxa"/>
          </w:tcPr>
          <w:p>
            <w:pPr>
              <w:pStyle w:val="13"/>
              <w:spacing w:before="212"/>
              <w:ind w:left="6"/>
              <w:jc w:val="center"/>
              <w:rPr>
                <w:sz w:val="24"/>
              </w:rPr>
            </w:pPr>
            <w:r>
              <w:rPr>
                <w:sz w:val="24"/>
              </w:rPr>
              <w:t>9</w:t>
            </w:r>
          </w:p>
        </w:tc>
        <w:tc>
          <w:tcPr>
            <w:tcW w:w="990" w:type="dxa"/>
          </w:tcPr>
          <w:p>
            <w:pPr>
              <w:pStyle w:val="13"/>
              <w:spacing w:before="212"/>
              <w:ind w:left="10"/>
              <w:jc w:val="center"/>
              <w:rPr>
                <w:rFonts w:hint="eastAsia" w:eastAsia="宋体"/>
                <w:sz w:val="24"/>
                <w:lang w:val="en-US" w:eastAsia="zh-CN"/>
              </w:rPr>
            </w:pPr>
            <w:r>
              <w:rPr>
                <w:rFonts w:hint="eastAsia"/>
                <w:sz w:val="24"/>
                <w:lang w:val="en-US" w:eastAsia="zh-CN"/>
              </w:rPr>
              <w:t>乔波</w:t>
            </w:r>
          </w:p>
        </w:tc>
        <w:tc>
          <w:tcPr>
            <w:tcW w:w="2295" w:type="dxa"/>
          </w:tcPr>
          <w:p>
            <w:pPr>
              <w:pStyle w:val="13"/>
              <w:spacing w:before="56"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2"/>
              <w:ind w:left="61" w:right="53"/>
              <w:jc w:val="center"/>
              <w:rPr>
                <w:rFonts w:hint="default"/>
                <w:sz w:val="24"/>
                <w:lang w:val="en-US"/>
              </w:rPr>
            </w:pPr>
            <w:r>
              <w:rPr>
                <w:rFonts w:hint="eastAsia"/>
                <w:sz w:val="24"/>
                <w:lang w:val="en-US" w:eastAsia="zh-CN"/>
              </w:rPr>
              <w:t>04060513005</w:t>
            </w:r>
          </w:p>
        </w:tc>
        <w:tc>
          <w:tcPr>
            <w:tcW w:w="1665" w:type="dxa"/>
          </w:tcPr>
          <w:p>
            <w:pPr>
              <w:pStyle w:val="13"/>
              <w:spacing w:before="56" w:line="242" w:lineRule="auto"/>
              <w:ind w:left="471" w:right="101" w:hanging="360"/>
              <w:rPr>
                <w:sz w:val="24"/>
              </w:rPr>
            </w:pPr>
            <w:r>
              <w:rPr>
                <w:sz w:val="24"/>
              </w:rPr>
              <w:t>人力资源和社会保障</w:t>
            </w:r>
          </w:p>
        </w:tc>
        <w:tc>
          <w:tcPr>
            <w:tcW w:w="1125" w:type="dxa"/>
          </w:tcPr>
          <w:p>
            <w:pPr>
              <w:pStyle w:val="13"/>
              <w:spacing w:before="56"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2"/>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2"/>
              <w:ind w:left="212" w:right="202"/>
              <w:jc w:val="center"/>
              <w:rPr>
                <w:sz w:val="24"/>
              </w:rPr>
            </w:pPr>
            <w:r>
              <w:rPr>
                <w:sz w:val="24"/>
              </w:rPr>
              <w:t>山西省人民政府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85" w:type="dxa"/>
          </w:tcPr>
          <w:p>
            <w:pPr>
              <w:pStyle w:val="13"/>
              <w:spacing w:before="212"/>
              <w:ind w:left="30" w:right="24"/>
              <w:jc w:val="center"/>
              <w:rPr>
                <w:sz w:val="24"/>
              </w:rPr>
            </w:pPr>
            <w:r>
              <w:rPr>
                <w:sz w:val="24"/>
              </w:rPr>
              <w:t>10</w:t>
            </w:r>
          </w:p>
        </w:tc>
        <w:tc>
          <w:tcPr>
            <w:tcW w:w="990" w:type="dxa"/>
          </w:tcPr>
          <w:p>
            <w:pPr>
              <w:pStyle w:val="13"/>
              <w:spacing w:before="212"/>
              <w:ind w:left="10"/>
              <w:jc w:val="center"/>
              <w:rPr>
                <w:rFonts w:hint="eastAsia" w:eastAsia="宋体"/>
                <w:sz w:val="24"/>
                <w:lang w:val="en-US" w:eastAsia="zh-CN"/>
              </w:rPr>
            </w:pPr>
            <w:r>
              <w:rPr>
                <w:rFonts w:hint="eastAsia"/>
                <w:sz w:val="24"/>
                <w:lang w:val="en-US" w:eastAsia="zh-CN"/>
              </w:rPr>
              <w:t>李彦</w:t>
            </w:r>
          </w:p>
        </w:tc>
        <w:tc>
          <w:tcPr>
            <w:tcW w:w="2295" w:type="dxa"/>
          </w:tcPr>
          <w:p>
            <w:pPr>
              <w:pStyle w:val="13"/>
              <w:spacing w:before="56" w:line="242" w:lineRule="auto"/>
              <w:ind w:left="666" w:right="56" w:hanging="600"/>
              <w:rPr>
                <w:sz w:val="24"/>
              </w:rPr>
            </w:pPr>
            <w:r>
              <w:rPr>
                <w:rFonts w:hint="eastAsia"/>
                <w:sz w:val="24"/>
                <w:lang w:eastAsia="zh-CN"/>
              </w:rPr>
              <w:t>右玉县</w:t>
            </w:r>
            <w:r>
              <w:rPr>
                <w:sz w:val="24"/>
              </w:rPr>
              <w:t>人力资源和社会保障局</w:t>
            </w:r>
          </w:p>
        </w:tc>
        <w:tc>
          <w:tcPr>
            <w:tcW w:w="1470" w:type="dxa"/>
          </w:tcPr>
          <w:p>
            <w:pPr>
              <w:pStyle w:val="13"/>
              <w:rPr>
                <w:rFonts w:ascii="Times New Roman"/>
                <w:sz w:val="24"/>
              </w:rPr>
            </w:pPr>
          </w:p>
        </w:tc>
        <w:tc>
          <w:tcPr>
            <w:tcW w:w="1605" w:type="dxa"/>
          </w:tcPr>
          <w:p>
            <w:pPr>
              <w:pStyle w:val="13"/>
              <w:spacing w:before="212"/>
              <w:ind w:left="61" w:right="53"/>
              <w:jc w:val="center"/>
              <w:rPr>
                <w:rFonts w:hint="default"/>
                <w:sz w:val="24"/>
                <w:lang w:val="en-US"/>
              </w:rPr>
            </w:pPr>
            <w:r>
              <w:rPr>
                <w:rFonts w:hint="eastAsia"/>
                <w:sz w:val="24"/>
                <w:lang w:val="en-US" w:eastAsia="zh-CN"/>
              </w:rPr>
              <w:t>04060513010</w:t>
            </w:r>
          </w:p>
        </w:tc>
        <w:tc>
          <w:tcPr>
            <w:tcW w:w="1665" w:type="dxa"/>
          </w:tcPr>
          <w:p>
            <w:pPr>
              <w:pStyle w:val="13"/>
              <w:spacing w:before="56" w:line="242" w:lineRule="auto"/>
              <w:ind w:left="471" w:right="101" w:hanging="360"/>
              <w:rPr>
                <w:sz w:val="24"/>
              </w:rPr>
            </w:pPr>
            <w:r>
              <w:rPr>
                <w:sz w:val="24"/>
              </w:rPr>
              <w:t>人力资源和社会保障</w:t>
            </w:r>
          </w:p>
        </w:tc>
        <w:tc>
          <w:tcPr>
            <w:tcW w:w="1125" w:type="dxa"/>
          </w:tcPr>
          <w:p>
            <w:pPr>
              <w:pStyle w:val="13"/>
              <w:spacing w:before="56" w:line="242" w:lineRule="auto"/>
              <w:ind w:left="320" w:right="72" w:hanging="240"/>
              <w:rPr>
                <w:rFonts w:hint="eastAsia" w:eastAsia="宋体"/>
                <w:sz w:val="24"/>
                <w:lang w:eastAsia="zh-CN"/>
              </w:rPr>
            </w:pPr>
            <w:r>
              <w:rPr>
                <w:sz w:val="24"/>
              </w:rPr>
              <w:t>朔州市</w:t>
            </w:r>
            <w:r>
              <w:rPr>
                <w:rFonts w:hint="eastAsia"/>
                <w:sz w:val="24"/>
                <w:lang w:eastAsia="zh-CN"/>
              </w:rPr>
              <w:t>右玉县</w:t>
            </w:r>
          </w:p>
        </w:tc>
        <w:tc>
          <w:tcPr>
            <w:tcW w:w="2640" w:type="dxa"/>
          </w:tcPr>
          <w:p>
            <w:pPr>
              <w:spacing w:before="212"/>
              <w:ind w:left="0" w:leftChars="0" w:right="0" w:rightChars="0"/>
              <w:jc w:val="center"/>
              <w:rPr>
                <w:sz w:val="24"/>
              </w:rPr>
            </w:pPr>
            <w:r>
              <w:rPr>
                <w:sz w:val="24"/>
              </w:rPr>
              <w:t>20</w:t>
            </w:r>
            <w:r>
              <w:rPr>
                <w:rFonts w:hint="eastAsia"/>
                <w:sz w:val="24"/>
                <w:lang w:val="en-US" w:eastAsia="zh-CN"/>
              </w:rPr>
              <w:t>21</w:t>
            </w:r>
            <w:r>
              <w:rPr>
                <w:sz w:val="24"/>
              </w:rPr>
              <w:t>.</w:t>
            </w:r>
            <w:r>
              <w:rPr>
                <w:rFonts w:hint="eastAsia"/>
                <w:sz w:val="24"/>
                <w:lang w:val="en-US" w:eastAsia="zh-CN"/>
              </w:rPr>
              <w:t>11</w:t>
            </w:r>
            <w:r>
              <w:rPr>
                <w:sz w:val="24"/>
              </w:rPr>
              <w:t>.</w:t>
            </w:r>
            <w:r>
              <w:rPr>
                <w:rFonts w:hint="eastAsia"/>
                <w:sz w:val="24"/>
                <w:lang w:val="en-US" w:eastAsia="zh-CN"/>
              </w:rPr>
              <w:t>15</w:t>
            </w:r>
            <w:r>
              <w:rPr>
                <w:sz w:val="24"/>
              </w:rPr>
              <w:t>-202</w:t>
            </w:r>
            <w:r>
              <w:rPr>
                <w:rFonts w:hint="eastAsia"/>
                <w:sz w:val="24"/>
                <w:lang w:val="en-US" w:eastAsia="zh-CN"/>
              </w:rPr>
              <w:t>6</w:t>
            </w:r>
            <w:r>
              <w:rPr>
                <w:sz w:val="24"/>
              </w:rPr>
              <w:t>.</w:t>
            </w:r>
            <w:r>
              <w:rPr>
                <w:rFonts w:hint="eastAsia"/>
                <w:sz w:val="24"/>
                <w:lang w:val="en-US" w:eastAsia="zh-CN"/>
              </w:rPr>
              <w:t>11</w:t>
            </w:r>
            <w:r>
              <w:rPr>
                <w:sz w:val="24"/>
              </w:rPr>
              <w:t>.</w:t>
            </w:r>
            <w:r>
              <w:rPr>
                <w:rFonts w:hint="eastAsia"/>
                <w:sz w:val="24"/>
                <w:lang w:val="en-US" w:eastAsia="zh-CN"/>
              </w:rPr>
              <w:t>15</w:t>
            </w:r>
          </w:p>
        </w:tc>
        <w:tc>
          <w:tcPr>
            <w:tcW w:w="2145" w:type="dxa"/>
          </w:tcPr>
          <w:p>
            <w:pPr>
              <w:pStyle w:val="13"/>
              <w:spacing w:before="212"/>
              <w:ind w:left="212" w:right="202"/>
              <w:jc w:val="center"/>
              <w:rPr>
                <w:sz w:val="24"/>
              </w:rPr>
            </w:pPr>
            <w:r>
              <w:rPr>
                <w:sz w:val="24"/>
              </w:rPr>
              <w:t>山西省人民政府</w:t>
            </w:r>
          </w:p>
        </w:tc>
      </w:tr>
    </w:tbl>
    <w:p>
      <w:pPr>
        <w:spacing w:after="0"/>
        <w:jc w:val="both"/>
        <w:rPr>
          <w:sz w:val="24"/>
        </w:rPr>
        <w:sectPr>
          <w:footerReference r:id="rId12" w:type="default"/>
          <w:pgSz w:w="16840" w:h="11910" w:orient="landscape"/>
          <w:pgMar w:top="1100" w:right="1140" w:bottom="1100" w:left="960" w:header="0" w:footer="905" w:gutter="0"/>
          <w:pgNumType w:start="50"/>
          <w:cols w:space="720" w:num="1"/>
        </w:sectPr>
      </w:pPr>
      <w:bookmarkStart w:id="8" w:name="_GoBack"/>
      <w:bookmarkEnd w:id="8"/>
    </w:p>
    <w:p/>
    <w:sectPr>
      <w:footerReference r:id="rId13" w:type="default"/>
      <w:pgSz w:w="16840" w:h="11910" w:orient="landscape"/>
      <w:pgMar w:top="1100" w:right="1140" w:bottom="1100" w:left="960" w:header="0" w:footer="9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404.1pt;margin-top:535pt;height:12pt;width:33.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401.8pt;margin-top:535pt;height:12pt;width:38.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left:401.8pt;margin-top:535pt;height:12pt;width:38.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20</w:t>
                </w:r>
                <w:r>
                  <w:fldChar w:fldCharType="end"/>
                </w:r>
                <w:r>
                  <w:rPr>
                    <w:rFonts w:ascii="Calibri" w:eastAsia="Calibri"/>
                    <w:sz w:val="18"/>
                  </w:rPr>
                  <w:t xml:space="preserve"> </w:t>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401.8pt;margin-top:535pt;height:12pt;width:38.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30</w:t>
                </w:r>
                <w:r>
                  <w:fldChar w:fldCharType="end"/>
                </w:r>
                <w:r>
                  <w:rPr>
                    <w:rFonts w:ascii="Calibri" w:eastAsia="Calibri"/>
                    <w:sz w:val="18"/>
                  </w:rPr>
                  <w:t xml:space="preserve"> </w:t>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3" o:spid="_x0000_s2053" o:spt="202" type="#_x0000_t202" style="position:absolute;left:0pt;margin-left:278.6pt;margin-top:781.6pt;height:12pt;width:38.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40</w:t>
                </w:r>
                <w:r>
                  <w:fldChar w:fldCharType="end"/>
                </w:r>
                <w:r>
                  <w:rPr>
                    <w:rFonts w:ascii="Calibri" w:eastAsia="Calibri"/>
                    <w:sz w:val="18"/>
                  </w:rPr>
                  <w:t xml:space="preserve"> </w:t>
                </w:r>
                <w:r>
                  <w:rPr>
                    <w:sz w:val="18"/>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4" o:spid="_x0000_s2054" o:spt="202" type="#_x0000_t202" style="position:absolute;left:0pt;margin-left:401.8pt;margin-top:535pt;height:12pt;width:38.1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50</w:t>
                </w:r>
                <w:r>
                  <w:fldChar w:fldCharType="end"/>
                </w:r>
                <w:r>
                  <w:rPr>
                    <w:rFonts w:ascii="Calibri" w:eastAsia="Calibri"/>
                    <w:sz w:val="18"/>
                  </w:rPr>
                  <w:t xml:space="preserve"> </w:t>
                </w:r>
                <w:r>
                  <w:rPr>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471" w:hanging="112"/>
        <w:jc w:val="left"/>
      </w:pPr>
      <w:rPr>
        <w:rFonts w:hint="default" w:ascii="宋体" w:hAnsi="宋体" w:eastAsia="宋体" w:cs="宋体"/>
        <w:spacing w:val="-2"/>
        <w:w w:val="100"/>
        <w:sz w:val="9"/>
        <w:szCs w:val="9"/>
        <w:lang w:val="zh-CN" w:eastAsia="zh-CN" w:bidi="zh-CN"/>
      </w:rPr>
    </w:lvl>
    <w:lvl w:ilvl="1" w:tentative="0">
      <w:start w:val="0"/>
      <w:numFmt w:val="bullet"/>
      <w:lvlText w:val="•"/>
      <w:lvlJc w:val="left"/>
      <w:pPr>
        <w:ind w:left="5950" w:hanging="112"/>
      </w:pPr>
      <w:rPr>
        <w:rFonts w:hint="default"/>
        <w:lang w:val="zh-CN" w:eastAsia="zh-CN" w:bidi="zh-CN"/>
      </w:rPr>
    </w:lvl>
    <w:lvl w:ilvl="2" w:tentative="0">
      <w:start w:val="0"/>
      <w:numFmt w:val="bullet"/>
      <w:lvlText w:val="•"/>
      <w:lvlJc w:val="left"/>
      <w:pPr>
        <w:ind w:left="6421" w:hanging="112"/>
      </w:pPr>
      <w:rPr>
        <w:rFonts w:hint="default"/>
        <w:lang w:val="zh-CN" w:eastAsia="zh-CN" w:bidi="zh-CN"/>
      </w:rPr>
    </w:lvl>
    <w:lvl w:ilvl="3" w:tentative="0">
      <w:start w:val="0"/>
      <w:numFmt w:val="bullet"/>
      <w:lvlText w:val="•"/>
      <w:lvlJc w:val="left"/>
      <w:pPr>
        <w:ind w:left="6891" w:hanging="112"/>
      </w:pPr>
      <w:rPr>
        <w:rFonts w:hint="default"/>
        <w:lang w:val="zh-CN" w:eastAsia="zh-CN" w:bidi="zh-CN"/>
      </w:rPr>
    </w:lvl>
    <w:lvl w:ilvl="4" w:tentative="0">
      <w:start w:val="0"/>
      <w:numFmt w:val="bullet"/>
      <w:lvlText w:val="•"/>
      <w:lvlJc w:val="left"/>
      <w:pPr>
        <w:ind w:left="7362" w:hanging="112"/>
      </w:pPr>
      <w:rPr>
        <w:rFonts w:hint="default"/>
        <w:lang w:val="zh-CN" w:eastAsia="zh-CN" w:bidi="zh-CN"/>
      </w:rPr>
    </w:lvl>
    <w:lvl w:ilvl="5" w:tentative="0">
      <w:start w:val="0"/>
      <w:numFmt w:val="bullet"/>
      <w:lvlText w:val="•"/>
      <w:lvlJc w:val="left"/>
      <w:pPr>
        <w:ind w:left="7833" w:hanging="112"/>
      </w:pPr>
      <w:rPr>
        <w:rFonts w:hint="default"/>
        <w:lang w:val="zh-CN" w:eastAsia="zh-CN" w:bidi="zh-CN"/>
      </w:rPr>
    </w:lvl>
    <w:lvl w:ilvl="6" w:tentative="0">
      <w:start w:val="0"/>
      <w:numFmt w:val="bullet"/>
      <w:lvlText w:val="•"/>
      <w:lvlJc w:val="left"/>
      <w:pPr>
        <w:ind w:left="8303" w:hanging="112"/>
      </w:pPr>
      <w:rPr>
        <w:rFonts w:hint="default"/>
        <w:lang w:val="zh-CN" w:eastAsia="zh-CN" w:bidi="zh-CN"/>
      </w:rPr>
    </w:lvl>
    <w:lvl w:ilvl="7" w:tentative="0">
      <w:start w:val="0"/>
      <w:numFmt w:val="bullet"/>
      <w:lvlText w:val="•"/>
      <w:lvlJc w:val="left"/>
      <w:pPr>
        <w:ind w:left="8774" w:hanging="112"/>
      </w:pPr>
      <w:rPr>
        <w:rFonts w:hint="default"/>
        <w:lang w:val="zh-CN" w:eastAsia="zh-CN" w:bidi="zh-CN"/>
      </w:rPr>
    </w:lvl>
    <w:lvl w:ilvl="8" w:tentative="0">
      <w:start w:val="0"/>
      <w:numFmt w:val="bullet"/>
      <w:lvlText w:val="•"/>
      <w:lvlJc w:val="left"/>
      <w:pPr>
        <w:ind w:left="9244" w:hanging="11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880" w:hanging="322"/>
        <w:jc w:val="left"/>
      </w:pPr>
      <w:rPr>
        <w:rFonts w:hint="default" w:ascii="仿宋" w:hAnsi="仿宋" w:eastAsia="仿宋" w:cs="仿宋"/>
        <w:color w:val="333333"/>
        <w:spacing w:val="-2"/>
        <w:w w:val="99"/>
        <w:sz w:val="30"/>
        <w:szCs w:val="30"/>
        <w:lang w:val="zh-CN" w:eastAsia="zh-CN" w:bidi="zh-CN"/>
      </w:rPr>
    </w:lvl>
    <w:lvl w:ilvl="1" w:tentative="0">
      <w:start w:val="0"/>
      <w:numFmt w:val="bullet"/>
      <w:lvlText w:val="•"/>
      <w:lvlJc w:val="left"/>
      <w:pPr>
        <w:ind w:left="1810" w:hanging="322"/>
      </w:pPr>
      <w:rPr>
        <w:rFonts w:hint="default"/>
        <w:lang w:val="zh-CN" w:eastAsia="zh-CN" w:bidi="zh-CN"/>
      </w:rPr>
    </w:lvl>
    <w:lvl w:ilvl="2" w:tentative="0">
      <w:start w:val="0"/>
      <w:numFmt w:val="bullet"/>
      <w:lvlText w:val="•"/>
      <w:lvlJc w:val="left"/>
      <w:pPr>
        <w:ind w:left="2741" w:hanging="322"/>
      </w:pPr>
      <w:rPr>
        <w:rFonts w:hint="default"/>
        <w:lang w:val="zh-CN" w:eastAsia="zh-CN" w:bidi="zh-CN"/>
      </w:rPr>
    </w:lvl>
    <w:lvl w:ilvl="3" w:tentative="0">
      <w:start w:val="0"/>
      <w:numFmt w:val="bullet"/>
      <w:lvlText w:val="•"/>
      <w:lvlJc w:val="left"/>
      <w:pPr>
        <w:ind w:left="3671" w:hanging="322"/>
      </w:pPr>
      <w:rPr>
        <w:rFonts w:hint="default"/>
        <w:lang w:val="zh-CN" w:eastAsia="zh-CN" w:bidi="zh-CN"/>
      </w:rPr>
    </w:lvl>
    <w:lvl w:ilvl="4" w:tentative="0">
      <w:start w:val="0"/>
      <w:numFmt w:val="bullet"/>
      <w:lvlText w:val="•"/>
      <w:lvlJc w:val="left"/>
      <w:pPr>
        <w:ind w:left="4602" w:hanging="322"/>
      </w:pPr>
      <w:rPr>
        <w:rFonts w:hint="default"/>
        <w:lang w:val="zh-CN" w:eastAsia="zh-CN" w:bidi="zh-CN"/>
      </w:rPr>
    </w:lvl>
    <w:lvl w:ilvl="5" w:tentative="0">
      <w:start w:val="0"/>
      <w:numFmt w:val="bullet"/>
      <w:lvlText w:val="•"/>
      <w:lvlJc w:val="left"/>
      <w:pPr>
        <w:ind w:left="5533" w:hanging="322"/>
      </w:pPr>
      <w:rPr>
        <w:rFonts w:hint="default"/>
        <w:lang w:val="zh-CN" w:eastAsia="zh-CN" w:bidi="zh-CN"/>
      </w:rPr>
    </w:lvl>
    <w:lvl w:ilvl="6" w:tentative="0">
      <w:start w:val="0"/>
      <w:numFmt w:val="bullet"/>
      <w:lvlText w:val="•"/>
      <w:lvlJc w:val="left"/>
      <w:pPr>
        <w:ind w:left="6463" w:hanging="322"/>
      </w:pPr>
      <w:rPr>
        <w:rFonts w:hint="default"/>
        <w:lang w:val="zh-CN" w:eastAsia="zh-CN" w:bidi="zh-CN"/>
      </w:rPr>
    </w:lvl>
    <w:lvl w:ilvl="7" w:tentative="0">
      <w:start w:val="0"/>
      <w:numFmt w:val="bullet"/>
      <w:lvlText w:val="•"/>
      <w:lvlJc w:val="left"/>
      <w:pPr>
        <w:ind w:left="7394" w:hanging="322"/>
      </w:pPr>
      <w:rPr>
        <w:rFonts w:hint="default"/>
        <w:lang w:val="zh-CN" w:eastAsia="zh-CN" w:bidi="zh-CN"/>
      </w:rPr>
    </w:lvl>
    <w:lvl w:ilvl="8" w:tentative="0">
      <w:start w:val="0"/>
      <w:numFmt w:val="bullet"/>
      <w:lvlText w:val="•"/>
      <w:lvlJc w:val="left"/>
      <w:pPr>
        <w:ind w:left="8324" w:hanging="322"/>
      </w:pPr>
      <w:rPr>
        <w:rFonts w:hint="default"/>
        <w:lang w:val="zh-CN" w:eastAsia="zh-CN" w:bidi="zh-CN"/>
      </w:rPr>
    </w:lvl>
  </w:abstractNum>
  <w:abstractNum w:abstractNumId="2">
    <w:nsid w:val="CF092B84"/>
    <w:multiLevelType w:val="multilevel"/>
    <w:tmpl w:val="CF092B84"/>
    <w:lvl w:ilvl="0" w:tentative="0">
      <w:start w:val="3"/>
      <w:numFmt w:val="decimal"/>
      <w:lvlText w:val="%1."/>
      <w:lvlJc w:val="left"/>
      <w:pPr>
        <w:ind w:left="1380" w:hanging="212"/>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839" w:hanging="322"/>
        <w:jc w:val="left"/>
      </w:pPr>
      <w:rPr>
        <w:rFonts w:hint="default" w:ascii="仿宋" w:hAnsi="仿宋" w:eastAsia="仿宋" w:cs="仿宋"/>
        <w:color w:val="333333"/>
        <w:spacing w:val="-2"/>
        <w:w w:val="99"/>
        <w:sz w:val="30"/>
        <w:szCs w:val="30"/>
        <w:lang w:val="zh-CN" w:eastAsia="zh-CN" w:bidi="zh-CN"/>
      </w:rPr>
    </w:lvl>
    <w:lvl w:ilvl="2" w:tentative="0">
      <w:start w:val="0"/>
      <w:numFmt w:val="bullet"/>
      <w:lvlText w:val="•"/>
      <w:lvlJc w:val="left"/>
      <w:pPr>
        <w:ind w:left="2722" w:hanging="322"/>
      </w:pPr>
      <w:rPr>
        <w:rFonts w:hint="default"/>
        <w:lang w:val="zh-CN" w:eastAsia="zh-CN" w:bidi="zh-CN"/>
      </w:rPr>
    </w:lvl>
    <w:lvl w:ilvl="3" w:tentative="0">
      <w:start w:val="0"/>
      <w:numFmt w:val="bullet"/>
      <w:lvlText w:val="•"/>
      <w:lvlJc w:val="left"/>
      <w:pPr>
        <w:ind w:left="3605" w:hanging="322"/>
      </w:pPr>
      <w:rPr>
        <w:rFonts w:hint="default"/>
        <w:lang w:val="zh-CN" w:eastAsia="zh-CN" w:bidi="zh-CN"/>
      </w:rPr>
    </w:lvl>
    <w:lvl w:ilvl="4" w:tentative="0">
      <w:start w:val="0"/>
      <w:numFmt w:val="bullet"/>
      <w:lvlText w:val="•"/>
      <w:lvlJc w:val="left"/>
      <w:pPr>
        <w:ind w:left="4488" w:hanging="322"/>
      </w:pPr>
      <w:rPr>
        <w:rFonts w:hint="default"/>
        <w:lang w:val="zh-CN" w:eastAsia="zh-CN" w:bidi="zh-CN"/>
      </w:rPr>
    </w:lvl>
    <w:lvl w:ilvl="5" w:tentative="0">
      <w:start w:val="0"/>
      <w:numFmt w:val="bullet"/>
      <w:lvlText w:val="•"/>
      <w:lvlJc w:val="left"/>
      <w:pPr>
        <w:ind w:left="5371" w:hanging="322"/>
      </w:pPr>
      <w:rPr>
        <w:rFonts w:hint="default"/>
        <w:lang w:val="zh-CN" w:eastAsia="zh-CN" w:bidi="zh-CN"/>
      </w:rPr>
    </w:lvl>
    <w:lvl w:ilvl="6" w:tentative="0">
      <w:start w:val="0"/>
      <w:numFmt w:val="bullet"/>
      <w:lvlText w:val="•"/>
      <w:lvlJc w:val="left"/>
      <w:pPr>
        <w:ind w:left="6254" w:hanging="322"/>
      </w:pPr>
      <w:rPr>
        <w:rFonts w:hint="default"/>
        <w:lang w:val="zh-CN" w:eastAsia="zh-CN" w:bidi="zh-CN"/>
      </w:rPr>
    </w:lvl>
    <w:lvl w:ilvl="7" w:tentative="0">
      <w:start w:val="0"/>
      <w:numFmt w:val="bullet"/>
      <w:lvlText w:val="•"/>
      <w:lvlJc w:val="left"/>
      <w:pPr>
        <w:ind w:left="7137" w:hanging="322"/>
      </w:pPr>
      <w:rPr>
        <w:rFonts w:hint="default"/>
        <w:lang w:val="zh-CN" w:eastAsia="zh-CN" w:bidi="zh-CN"/>
      </w:rPr>
    </w:lvl>
    <w:lvl w:ilvl="8" w:tentative="0">
      <w:start w:val="0"/>
      <w:numFmt w:val="bullet"/>
      <w:lvlText w:val="•"/>
      <w:lvlJc w:val="left"/>
      <w:pPr>
        <w:ind w:left="8020" w:hanging="32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897" w:hanging="449"/>
        <w:jc w:val="left"/>
      </w:pPr>
      <w:rPr>
        <w:rFonts w:hint="default" w:ascii="宋体" w:hAnsi="宋体" w:eastAsia="宋体" w:cs="宋体"/>
        <w:spacing w:val="0"/>
        <w:w w:val="100"/>
        <w:sz w:val="30"/>
        <w:szCs w:val="30"/>
        <w:lang w:val="zh-CN" w:eastAsia="zh-CN" w:bidi="zh-CN"/>
      </w:rPr>
    </w:lvl>
    <w:lvl w:ilvl="1" w:tentative="0">
      <w:start w:val="1"/>
      <w:numFmt w:val="decimal"/>
      <w:lvlText w:val="%2."/>
      <w:lvlJc w:val="left"/>
      <w:pPr>
        <w:ind w:left="5389" w:hanging="361"/>
        <w:jc w:val="right"/>
      </w:pPr>
      <w:rPr>
        <w:rFonts w:hint="default" w:ascii="宋体" w:hAnsi="宋体" w:eastAsia="宋体" w:cs="宋体"/>
        <w:spacing w:val="-92"/>
        <w:w w:val="100"/>
        <w:sz w:val="34"/>
        <w:szCs w:val="34"/>
        <w:lang w:val="zh-CN" w:eastAsia="zh-CN" w:bidi="zh-CN"/>
      </w:rPr>
    </w:lvl>
    <w:lvl w:ilvl="2" w:tentative="0">
      <w:start w:val="0"/>
      <w:numFmt w:val="bullet"/>
      <w:lvlText w:val="•"/>
      <w:lvlJc w:val="left"/>
      <w:pPr>
        <w:ind w:left="5731" w:hanging="361"/>
      </w:pPr>
      <w:rPr>
        <w:rFonts w:hint="default"/>
        <w:lang w:val="zh-CN" w:eastAsia="zh-CN" w:bidi="zh-CN"/>
      </w:rPr>
    </w:lvl>
    <w:lvl w:ilvl="3" w:tentative="0">
      <w:start w:val="0"/>
      <w:numFmt w:val="bullet"/>
      <w:lvlText w:val="•"/>
      <w:lvlJc w:val="left"/>
      <w:pPr>
        <w:ind w:left="6083" w:hanging="361"/>
      </w:pPr>
      <w:rPr>
        <w:rFonts w:hint="default"/>
        <w:lang w:val="zh-CN" w:eastAsia="zh-CN" w:bidi="zh-CN"/>
      </w:rPr>
    </w:lvl>
    <w:lvl w:ilvl="4" w:tentative="0">
      <w:start w:val="0"/>
      <w:numFmt w:val="bullet"/>
      <w:lvlText w:val="•"/>
      <w:lvlJc w:val="left"/>
      <w:pPr>
        <w:ind w:left="6435" w:hanging="361"/>
      </w:pPr>
      <w:rPr>
        <w:rFonts w:hint="default"/>
        <w:lang w:val="zh-CN" w:eastAsia="zh-CN" w:bidi="zh-CN"/>
      </w:rPr>
    </w:lvl>
    <w:lvl w:ilvl="5" w:tentative="0">
      <w:start w:val="0"/>
      <w:numFmt w:val="bullet"/>
      <w:lvlText w:val="•"/>
      <w:lvlJc w:val="left"/>
      <w:pPr>
        <w:ind w:left="6787" w:hanging="361"/>
      </w:pPr>
      <w:rPr>
        <w:rFonts w:hint="default"/>
        <w:lang w:val="zh-CN" w:eastAsia="zh-CN" w:bidi="zh-CN"/>
      </w:rPr>
    </w:lvl>
    <w:lvl w:ilvl="6" w:tentative="0">
      <w:start w:val="0"/>
      <w:numFmt w:val="bullet"/>
      <w:lvlText w:val="•"/>
      <w:lvlJc w:val="left"/>
      <w:pPr>
        <w:ind w:left="7138" w:hanging="361"/>
      </w:pPr>
      <w:rPr>
        <w:rFonts w:hint="default"/>
        <w:lang w:val="zh-CN" w:eastAsia="zh-CN" w:bidi="zh-CN"/>
      </w:rPr>
    </w:lvl>
    <w:lvl w:ilvl="7" w:tentative="0">
      <w:start w:val="0"/>
      <w:numFmt w:val="bullet"/>
      <w:lvlText w:val="•"/>
      <w:lvlJc w:val="left"/>
      <w:pPr>
        <w:ind w:left="7490" w:hanging="361"/>
      </w:pPr>
      <w:rPr>
        <w:rFonts w:hint="default"/>
        <w:lang w:val="zh-CN" w:eastAsia="zh-CN" w:bidi="zh-CN"/>
      </w:rPr>
    </w:lvl>
    <w:lvl w:ilvl="8" w:tentative="0">
      <w:start w:val="0"/>
      <w:numFmt w:val="bullet"/>
      <w:lvlText w:val="•"/>
      <w:lvlJc w:val="left"/>
      <w:pPr>
        <w:ind w:left="7842" w:hanging="361"/>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84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674" w:hanging="322"/>
      </w:pPr>
      <w:rPr>
        <w:rFonts w:hint="default"/>
        <w:lang w:val="zh-CN" w:eastAsia="zh-CN" w:bidi="zh-CN"/>
      </w:rPr>
    </w:lvl>
    <w:lvl w:ilvl="2" w:tentative="0">
      <w:start w:val="0"/>
      <w:numFmt w:val="bullet"/>
      <w:lvlText w:val="•"/>
      <w:lvlJc w:val="left"/>
      <w:pPr>
        <w:ind w:left="3509" w:hanging="322"/>
      </w:pPr>
      <w:rPr>
        <w:rFonts w:hint="default"/>
        <w:lang w:val="zh-CN" w:eastAsia="zh-CN" w:bidi="zh-CN"/>
      </w:rPr>
    </w:lvl>
    <w:lvl w:ilvl="3" w:tentative="0">
      <w:start w:val="0"/>
      <w:numFmt w:val="bullet"/>
      <w:lvlText w:val="•"/>
      <w:lvlJc w:val="left"/>
      <w:pPr>
        <w:ind w:left="4343" w:hanging="322"/>
      </w:pPr>
      <w:rPr>
        <w:rFonts w:hint="default"/>
        <w:lang w:val="zh-CN" w:eastAsia="zh-CN" w:bidi="zh-CN"/>
      </w:rPr>
    </w:lvl>
    <w:lvl w:ilvl="4" w:tentative="0">
      <w:start w:val="0"/>
      <w:numFmt w:val="bullet"/>
      <w:lvlText w:val="•"/>
      <w:lvlJc w:val="left"/>
      <w:pPr>
        <w:ind w:left="5178" w:hanging="322"/>
      </w:pPr>
      <w:rPr>
        <w:rFonts w:hint="default"/>
        <w:lang w:val="zh-CN" w:eastAsia="zh-CN" w:bidi="zh-CN"/>
      </w:rPr>
    </w:lvl>
    <w:lvl w:ilvl="5" w:tentative="0">
      <w:start w:val="0"/>
      <w:numFmt w:val="bullet"/>
      <w:lvlText w:val="•"/>
      <w:lvlJc w:val="left"/>
      <w:pPr>
        <w:ind w:left="6013" w:hanging="322"/>
      </w:pPr>
      <w:rPr>
        <w:rFonts w:hint="default"/>
        <w:lang w:val="zh-CN" w:eastAsia="zh-CN" w:bidi="zh-CN"/>
      </w:rPr>
    </w:lvl>
    <w:lvl w:ilvl="6" w:tentative="0">
      <w:start w:val="0"/>
      <w:numFmt w:val="bullet"/>
      <w:lvlText w:val="•"/>
      <w:lvlJc w:val="left"/>
      <w:pPr>
        <w:ind w:left="6847" w:hanging="322"/>
      </w:pPr>
      <w:rPr>
        <w:rFonts w:hint="default"/>
        <w:lang w:val="zh-CN" w:eastAsia="zh-CN" w:bidi="zh-CN"/>
      </w:rPr>
    </w:lvl>
    <w:lvl w:ilvl="7" w:tentative="0">
      <w:start w:val="0"/>
      <w:numFmt w:val="bullet"/>
      <w:lvlText w:val="•"/>
      <w:lvlJc w:val="left"/>
      <w:pPr>
        <w:ind w:left="7682" w:hanging="322"/>
      </w:pPr>
      <w:rPr>
        <w:rFonts w:hint="default"/>
        <w:lang w:val="zh-CN" w:eastAsia="zh-CN" w:bidi="zh-CN"/>
      </w:rPr>
    </w:lvl>
    <w:lvl w:ilvl="8" w:tentative="0">
      <w:start w:val="0"/>
      <w:numFmt w:val="bullet"/>
      <w:lvlText w:val="•"/>
      <w:lvlJc w:val="left"/>
      <w:pPr>
        <w:ind w:left="8516" w:hanging="322"/>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842" w:hanging="322"/>
        <w:jc w:val="left"/>
      </w:pPr>
      <w:rPr>
        <w:rFonts w:hint="default" w:ascii="仿宋" w:hAnsi="仿宋" w:eastAsia="仿宋" w:cs="仿宋"/>
        <w:color w:val="333333"/>
        <w:spacing w:val="-2"/>
        <w:w w:val="99"/>
        <w:sz w:val="30"/>
        <w:szCs w:val="30"/>
        <w:lang w:val="zh-CN" w:eastAsia="zh-CN" w:bidi="zh-CN"/>
      </w:rPr>
    </w:lvl>
    <w:lvl w:ilvl="1" w:tentative="0">
      <w:start w:val="0"/>
      <w:numFmt w:val="bullet"/>
      <w:lvlText w:val="•"/>
      <w:lvlJc w:val="left"/>
      <w:pPr>
        <w:ind w:left="2674" w:hanging="322"/>
      </w:pPr>
      <w:rPr>
        <w:rFonts w:hint="default"/>
        <w:lang w:val="zh-CN" w:eastAsia="zh-CN" w:bidi="zh-CN"/>
      </w:rPr>
    </w:lvl>
    <w:lvl w:ilvl="2" w:tentative="0">
      <w:start w:val="0"/>
      <w:numFmt w:val="bullet"/>
      <w:lvlText w:val="•"/>
      <w:lvlJc w:val="left"/>
      <w:pPr>
        <w:ind w:left="3509" w:hanging="322"/>
      </w:pPr>
      <w:rPr>
        <w:rFonts w:hint="default"/>
        <w:lang w:val="zh-CN" w:eastAsia="zh-CN" w:bidi="zh-CN"/>
      </w:rPr>
    </w:lvl>
    <w:lvl w:ilvl="3" w:tentative="0">
      <w:start w:val="0"/>
      <w:numFmt w:val="bullet"/>
      <w:lvlText w:val="•"/>
      <w:lvlJc w:val="left"/>
      <w:pPr>
        <w:ind w:left="4343" w:hanging="322"/>
      </w:pPr>
      <w:rPr>
        <w:rFonts w:hint="default"/>
        <w:lang w:val="zh-CN" w:eastAsia="zh-CN" w:bidi="zh-CN"/>
      </w:rPr>
    </w:lvl>
    <w:lvl w:ilvl="4" w:tentative="0">
      <w:start w:val="0"/>
      <w:numFmt w:val="bullet"/>
      <w:lvlText w:val="•"/>
      <w:lvlJc w:val="left"/>
      <w:pPr>
        <w:ind w:left="5178" w:hanging="322"/>
      </w:pPr>
      <w:rPr>
        <w:rFonts w:hint="default"/>
        <w:lang w:val="zh-CN" w:eastAsia="zh-CN" w:bidi="zh-CN"/>
      </w:rPr>
    </w:lvl>
    <w:lvl w:ilvl="5" w:tentative="0">
      <w:start w:val="0"/>
      <w:numFmt w:val="bullet"/>
      <w:lvlText w:val="•"/>
      <w:lvlJc w:val="left"/>
      <w:pPr>
        <w:ind w:left="6013" w:hanging="322"/>
      </w:pPr>
      <w:rPr>
        <w:rFonts w:hint="default"/>
        <w:lang w:val="zh-CN" w:eastAsia="zh-CN" w:bidi="zh-CN"/>
      </w:rPr>
    </w:lvl>
    <w:lvl w:ilvl="6" w:tentative="0">
      <w:start w:val="0"/>
      <w:numFmt w:val="bullet"/>
      <w:lvlText w:val="•"/>
      <w:lvlJc w:val="left"/>
      <w:pPr>
        <w:ind w:left="6847" w:hanging="322"/>
      </w:pPr>
      <w:rPr>
        <w:rFonts w:hint="default"/>
        <w:lang w:val="zh-CN" w:eastAsia="zh-CN" w:bidi="zh-CN"/>
      </w:rPr>
    </w:lvl>
    <w:lvl w:ilvl="7" w:tentative="0">
      <w:start w:val="0"/>
      <w:numFmt w:val="bullet"/>
      <w:lvlText w:val="•"/>
      <w:lvlJc w:val="left"/>
      <w:pPr>
        <w:ind w:left="7682" w:hanging="322"/>
      </w:pPr>
      <w:rPr>
        <w:rFonts w:hint="default"/>
        <w:lang w:val="zh-CN" w:eastAsia="zh-CN" w:bidi="zh-CN"/>
      </w:rPr>
    </w:lvl>
    <w:lvl w:ilvl="8" w:tentative="0">
      <w:start w:val="0"/>
      <w:numFmt w:val="bullet"/>
      <w:lvlText w:val="•"/>
      <w:lvlJc w:val="left"/>
      <w:pPr>
        <w:ind w:left="8516" w:hanging="322"/>
      </w:pPr>
      <w:rPr>
        <w:rFonts w:hint="default"/>
        <w:lang w:val="zh-CN" w:eastAsia="zh-CN" w:bidi="zh-CN"/>
      </w:rPr>
    </w:lvl>
  </w:abstractNum>
  <w:abstractNum w:abstractNumId="6">
    <w:nsid w:val="59ADCABA"/>
    <w:multiLevelType w:val="multilevel"/>
    <w:tmpl w:val="59ADCABA"/>
    <w:lvl w:ilvl="0" w:tentative="0">
      <w:start w:val="3"/>
      <w:numFmt w:val="decimal"/>
      <w:lvlText w:val="%1"/>
      <w:lvlJc w:val="left"/>
      <w:pPr>
        <w:ind w:left="53" w:hanging="1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3" w:hanging="180"/>
      </w:pPr>
      <w:rPr>
        <w:rFonts w:hint="default"/>
        <w:lang w:val="zh-CN" w:eastAsia="zh-CN" w:bidi="zh-CN"/>
      </w:rPr>
    </w:lvl>
    <w:lvl w:ilvl="2" w:tentative="0">
      <w:start w:val="0"/>
      <w:numFmt w:val="bullet"/>
      <w:lvlText w:val="•"/>
      <w:lvlJc w:val="left"/>
      <w:pPr>
        <w:ind w:left="487" w:hanging="180"/>
      </w:pPr>
      <w:rPr>
        <w:rFonts w:hint="default"/>
        <w:lang w:val="zh-CN" w:eastAsia="zh-CN" w:bidi="zh-CN"/>
      </w:rPr>
    </w:lvl>
    <w:lvl w:ilvl="3" w:tentative="0">
      <w:start w:val="0"/>
      <w:numFmt w:val="bullet"/>
      <w:lvlText w:val="•"/>
      <w:lvlJc w:val="left"/>
      <w:pPr>
        <w:ind w:left="701" w:hanging="180"/>
      </w:pPr>
      <w:rPr>
        <w:rFonts w:hint="default"/>
        <w:lang w:val="zh-CN" w:eastAsia="zh-CN" w:bidi="zh-CN"/>
      </w:rPr>
    </w:lvl>
    <w:lvl w:ilvl="4" w:tentative="0">
      <w:start w:val="0"/>
      <w:numFmt w:val="bullet"/>
      <w:lvlText w:val="•"/>
      <w:lvlJc w:val="left"/>
      <w:pPr>
        <w:ind w:left="914" w:hanging="180"/>
      </w:pPr>
      <w:rPr>
        <w:rFonts w:hint="default"/>
        <w:lang w:val="zh-CN" w:eastAsia="zh-CN" w:bidi="zh-CN"/>
      </w:rPr>
    </w:lvl>
    <w:lvl w:ilvl="5" w:tentative="0">
      <w:start w:val="0"/>
      <w:numFmt w:val="bullet"/>
      <w:lvlText w:val="•"/>
      <w:lvlJc w:val="left"/>
      <w:pPr>
        <w:ind w:left="1128" w:hanging="180"/>
      </w:pPr>
      <w:rPr>
        <w:rFonts w:hint="default"/>
        <w:lang w:val="zh-CN" w:eastAsia="zh-CN" w:bidi="zh-CN"/>
      </w:rPr>
    </w:lvl>
    <w:lvl w:ilvl="6" w:tentative="0">
      <w:start w:val="0"/>
      <w:numFmt w:val="bullet"/>
      <w:lvlText w:val="•"/>
      <w:lvlJc w:val="left"/>
      <w:pPr>
        <w:ind w:left="1342" w:hanging="180"/>
      </w:pPr>
      <w:rPr>
        <w:rFonts w:hint="default"/>
        <w:lang w:val="zh-CN" w:eastAsia="zh-CN" w:bidi="zh-CN"/>
      </w:rPr>
    </w:lvl>
    <w:lvl w:ilvl="7" w:tentative="0">
      <w:start w:val="0"/>
      <w:numFmt w:val="bullet"/>
      <w:lvlText w:val="•"/>
      <w:lvlJc w:val="left"/>
      <w:pPr>
        <w:ind w:left="1555" w:hanging="180"/>
      </w:pPr>
      <w:rPr>
        <w:rFonts w:hint="default"/>
        <w:lang w:val="zh-CN" w:eastAsia="zh-CN" w:bidi="zh-CN"/>
      </w:rPr>
    </w:lvl>
    <w:lvl w:ilvl="8" w:tentative="0">
      <w:start w:val="0"/>
      <w:numFmt w:val="bullet"/>
      <w:lvlText w:val="•"/>
      <w:lvlJc w:val="left"/>
      <w:pPr>
        <w:ind w:left="1769" w:hanging="180"/>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164" w:hanging="113"/>
        <w:jc w:val="left"/>
      </w:pPr>
      <w:rPr>
        <w:rFonts w:hint="default" w:ascii="Calibri" w:hAnsi="Calibri" w:eastAsia="Calibri" w:cs="Calibri"/>
        <w:spacing w:val="-2"/>
        <w:w w:val="99"/>
        <w:sz w:val="13"/>
        <w:szCs w:val="13"/>
        <w:lang w:val="zh-CN" w:eastAsia="zh-CN" w:bidi="zh-CN"/>
      </w:rPr>
    </w:lvl>
    <w:lvl w:ilvl="1" w:tentative="0">
      <w:start w:val="1"/>
      <w:numFmt w:val="decimal"/>
      <w:lvlText w:val="%2."/>
      <w:lvlJc w:val="left"/>
      <w:pPr>
        <w:ind w:left="993" w:hanging="113"/>
        <w:jc w:val="right"/>
      </w:pPr>
      <w:rPr>
        <w:rFonts w:hint="default" w:ascii="Calibri" w:hAnsi="Calibri" w:eastAsia="Calibri" w:cs="Calibri"/>
        <w:spacing w:val="-2"/>
        <w:w w:val="99"/>
        <w:sz w:val="13"/>
        <w:szCs w:val="13"/>
        <w:lang w:val="zh-CN" w:eastAsia="zh-CN" w:bidi="zh-CN"/>
      </w:rPr>
    </w:lvl>
    <w:lvl w:ilvl="2" w:tentative="0">
      <w:start w:val="0"/>
      <w:numFmt w:val="bullet"/>
      <w:lvlText w:val="•"/>
      <w:lvlJc w:val="left"/>
      <w:pPr>
        <w:ind w:left="1067" w:hanging="113"/>
      </w:pPr>
      <w:rPr>
        <w:rFonts w:hint="default"/>
        <w:lang w:val="zh-CN" w:eastAsia="zh-CN" w:bidi="zh-CN"/>
      </w:rPr>
    </w:lvl>
    <w:lvl w:ilvl="3" w:tentative="0">
      <w:start w:val="0"/>
      <w:numFmt w:val="bullet"/>
      <w:lvlText w:val="•"/>
      <w:lvlJc w:val="left"/>
      <w:pPr>
        <w:ind w:left="1135" w:hanging="113"/>
      </w:pPr>
      <w:rPr>
        <w:rFonts w:hint="default"/>
        <w:lang w:val="zh-CN" w:eastAsia="zh-CN" w:bidi="zh-CN"/>
      </w:rPr>
    </w:lvl>
    <w:lvl w:ilvl="4" w:tentative="0">
      <w:start w:val="0"/>
      <w:numFmt w:val="bullet"/>
      <w:lvlText w:val="•"/>
      <w:lvlJc w:val="left"/>
      <w:pPr>
        <w:ind w:left="1203" w:hanging="113"/>
      </w:pPr>
      <w:rPr>
        <w:rFonts w:hint="default"/>
        <w:lang w:val="zh-CN" w:eastAsia="zh-CN" w:bidi="zh-CN"/>
      </w:rPr>
    </w:lvl>
    <w:lvl w:ilvl="5" w:tentative="0">
      <w:start w:val="0"/>
      <w:numFmt w:val="bullet"/>
      <w:lvlText w:val="•"/>
      <w:lvlJc w:val="left"/>
      <w:pPr>
        <w:ind w:left="1270" w:hanging="113"/>
      </w:pPr>
      <w:rPr>
        <w:rFonts w:hint="default"/>
        <w:lang w:val="zh-CN" w:eastAsia="zh-CN" w:bidi="zh-CN"/>
      </w:rPr>
    </w:lvl>
    <w:lvl w:ilvl="6" w:tentative="0">
      <w:start w:val="0"/>
      <w:numFmt w:val="bullet"/>
      <w:lvlText w:val="•"/>
      <w:lvlJc w:val="left"/>
      <w:pPr>
        <w:ind w:left="1338" w:hanging="113"/>
      </w:pPr>
      <w:rPr>
        <w:rFonts w:hint="default"/>
        <w:lang w:val="zh-CN" w:eastAsia="zh-CN" w:bidi="zh-CN"/>
      </w:rPr>
    </w:lvl>
    <w:lvl w:ilvl="7" w:tentative="0">
      <w:start w:val="0"/>
      <w:numFmt w:val="bullet"/>
      <w:lvlText w:val="•"/>
      <w:lvlJc w:val="left"/>
      <w:pPr>
        <w:ind w:left="1405" w:hanging="113"/>
      </w:pPr>
      <w:rPr>
        <w:rFonts w:hint="default"/>
        <w:lang w:val="zh-CN" w:eastAsia="zh-CN" w:bidi="zh-CN"/>
      </w:rPr>
    </w:lvl>
    <w:lvl w:ilvl="8" w:tentative="0">
      <w:start w:val="0"/>
      <w:numFmt w:val="bullet"/>
      <w:lvlText w:val="•"/>
      <w:lvlJc w:val="left"/>
      <w:pPr>
        <w:ind w:left="1473" w:hanging="113"/>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TJiZmNlYjA1NDJkNzYxODU1ZjA2NDcxZjEzMTEyNGIifQ=="/>
  </w:docVars>
  <w:rsids>
    <w:rsidRoot w:val="00000000"/>
    <w:rsid w:val="0C4A6B14"/>
    <w:rsid w:val="2EDA4EED"/>
    <w:rsid w:val="36095A1B"/>
    <w:rsid w:val="3D27091F"/>
    <w:rsid w:val="3DFE007A"/>
    <w:rsid w:val="50BE22E3"/>
    <w:rsid w:val="6FD50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92" w:right="8"/>
      <w:jc w:val="center"/>
      <w:outlineLvl w:val="1"/>
    </w:pPr>
    <w:rPr>
      <w:rFonts w:ascii="黑体" w:hAnsi="黑体" w:eastAsia="黑体" w:cs="黑体"/>
      <w:sz w:val="52"/>
      <w:szCs w:val="52"/>
      <w:lang w:val="zh-CN" w:eastAsia="zh-CN" w:bidi="zh-CN"/>
    </w:rPr>
  </w:style>
  <w:style w:type="paragraph" w:styleId="3">
    <w:name w:val="heading 2"/>
    <w:basedOn w:val="1"/>
    <w:next w:val="1"/>
    <w:qFormat/>
    <w:uiPriority w:val="1"/>
    <w:pPr>
      <w:spacing w:before="22"/>
      <w:ind w:left="862"/>
      <w:outlineLvl w:val="2"/>
    </w:pPr>
    <w:rPr>
      <w:rFonts w:ascii="宋体" w:hAnsi="宋体" w:eastAsia="宋体" w:cs="宋体"/>
      <w:sz w:val="44"/>
      <w:szCs w:val="44"/>
      <w:lang w:val="zh-CN" w:eastAsia="zh-CN" w:bidi="zh-CN"/>
    </w:rPr>
  </w:style>
  <w:style w:type="paragraph" w:styleId="4">
    <w:name w:val="heading 3"/>
    <w:basedOn w:val="1"/>
    <w:next w:val="1"/>
    <w:qFormat/>
    <w:uiPriority w:val="1"/>
    <w:pPr>
      <w:spacing w:before="186"/>
      <w:ind w:left="880"/>
      <w:outlineLvl w:val="3"/>
    </w:pPr>
    <w:rPr>
      <w:rFonts w:ascii="宋体" w:hAnsi="宋体" w:eastAsia="宋体" w:cs="宋体"/>
      <w:sz w:val="36"/>
      <w:szCs w:val="36"/>
      <w:lang w:val="zh-CN" w:eastAsia="zh-CN" w:bidi="zh-CN"/>
    </w:rPr>
  </w:style>
  <w:style w:type="character" w:default="1" w:styleId="10">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40"/>
      <w:ind w:left="1"/>
      <w:jc w:val="center"/>
    </w:pPr>
    <w:rPr>
      <w:rFonts w:ascii="宋体" w:hAnsi="宋体" w:eastAsia="宋体" w:cs="宋体"/>
      <w:sz w:val="30"/>
      <w:szCs w:val="30"/>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14"/>
      <w:ind w:left="1842" w:hanging="323"/>
    </w:pPr>
    <w:rPr>
      <w:rFonts w:ascii="仿宋" w:hAnsi="仿宋" w:eastAsia="仿宋" w:cs="仿宋"/>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1"/>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37"/>
    <customShpInfo spid="_x0000_s1051"/>
    <customShpInfo spid="_x0000_s1052"/>
    <customShpInfo spid="_x0000_s1053"/>
    <customShpInfo spid="_x0000_s1054"/>
    <customShpInfo spid="_x0000_s1050"/>
    <customShpInfo spid="_x0000_s1055"/>
    <customShpInfo spid="_x0000_s1056"/>
    <customShpInfo spid="_x0000_s1057"/>
    <customShpInfo spid="_x0000_s1058"/>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11637</Words>
  <Characters>12758</Characters>
  <TotalTime>6</TotalTime>
  <ScaleCrop>false</ScaleCrop>
  <LinksUpToDate>false</LinksUpToDate>
  <CharactersWithSpaces>13467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2022-10-11T01:43:00Z</dcterms:created>
  <dc:creator>Administrator</dc:creator>
  <cp:lastModifiedBy>琦</cp:lastModifiedBy>
  <dcterms:modified xsi:type="dcterms:W3CDTF">2022-10-18T08:17:53Z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WPS 文字</vt:lpwstr>
  </property>
  <property fmtid="{D5CDD505-2E9C-101B-9397-08002B2CF9AE}" pid="4" name="LastSaved">
    <vt:filetime>2022-10-11T00:00:00Z</vt:filetime>
  </property>
  <property fmtid="{D5CDD505-2E9C-101B-9397-08002B2CF9AE}" pid="5" name="KSOProductBuildVer">
    <vt:lpwstr>2052-11.1.0.12598</vt:lpwstr>
  </property>
  <property fmtid="{D5CDD505-2E9C-101B-9397-08002B2CF9AE}" pid="6" name="ICV">
    <vt:lpwstr>94390E3F725F4065B43EA5F4E1E54338</vt:lpwstr>
  </property>
</Properties>
</file>