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D6387">
      <w:pPr>
        <w:pStyle w:val="2"/>
        <w:spacing w:before="6"/>
        <w:rPr>
          <w:rFonts w:ascii="Times New Roman"/>
          <w:b w:val="0"/>
          <w:sz w:val="15"/>
        </w:rPr>
      </w:pPr>
    </w:p>
    <w:p w14:paraId="1EB8553B">
      <w:pPr>
        <w:pStyle w:val="2"/>
        <w:spacing w:before="32" w:after="10"/>
        <w:ind w:left="4187" w:right="4157"/>
        <w:jc w:val="center"/>
      </w:pPr>
      <w:r>
        <w:rPr>
          <w:rFonts w:hint="eastAsia"/>
          <w:lang w:val="en-US" w:eastAsia="zh-CN"/>
        </w:rPr>
        <w:t>右玉县民政和</w:t>
      </w:r>
      <w:r>
        <w:t>人力资源社会保障局涉企行政检查事项清单</w:t>
      </w:r>
      <w:r>
        <w:rPr>
          <w:spacing w:val="56"/>
          <w:w w:val="150"/>
        </w:rPr>
        <w:t xml:space="preserve"> </w:t>
      </w:r>
      <w:r>
        <w:t>(202</w:t>
      </w:r>
      <w:r>
        <w:rPr>
          <w:rFonts w:hint="eastAsia"/>
          <w:lang w:val="en-US" w:eastAsia="zh-CN"/>
        </w:rPr>
        <w:t>5</w:t>
      </w:r>
      <w:r>
        <w:rPr>
          <w:spacing w:val="-9"/>
        </w:rPr>
        <w:t xml:space="preserve"> 年版)</w:t>
      </w:r>
    </w:p>
    <w:tbl>
      <w:tblPr>
        <w:tblStyle w:val="3"/>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5"/>
        <w:gridCol w:w="720"/>
        <w:gridCol w:w="480"/>
        <w:gridCol w:w="840"/>
        <w:gridCol w:w="6529"/>
        <w:gridCol w:w="2200"/>
        <w:gridCol w:w="1333"/>
        <w:gridCol w:w="1083"/>
        <w:gridCol w:w="1167"/>
        <w:gridCol w:w="1000"/>
      </w:tblGrid>
      <w:tr w14:paraId="5FAFB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315" w:type="dxa"/>
            <w:vMerge w:val="restart"/>
            <w:vAlign w:val="center"/>
          </w:tcPr>
          <w:p w14:paraId="18FFC6A6">
            <w:pPr>
              <w:pStyle w:val="7"/>
              <w:spacing w:before="9"/>
              <w:jc w:val="center"/>
              <w:rPr>
                <w:b/>
                <w:sz w:val="15"/>
              </w:rPr>
            </w:pPr>
          </w:p>
          <w:p w14:paraId="527582B3">
            <w:pPr>
              <w:pStyle w:val="7"/>
              <w:ind w:left="-8" w:right="-29"/>
              <w:jc w:val="center"/>
              <w:rPr>
                <w:b/>
                <w:sz w:val="16"/>
              </w:rPr>
            </w:pPr>
            <w:r>
              <w:rPr>
                <w:b/>
                <w:spacing w:val="-5"/>
                <w:sz w:val="16"/>
              </w:rPr>
              <w:t>序号</w:t>
            </w:r>
          </w:p>
        </w:tc>
        <w:tc>
          <w:tcPr>
            <w:tcW w:w="720" w:type="dxa"/>
            <w:vMerge w:val="restart"/>
            <w:vAlign w:val="center"/>
          </w:tcPr>
          <w:p w14:paraId="107771E1">
            <w:pPr>
              <w:pStyle w:val="7"/>
              <w:spacing w:before="6"/>
              <w:jc w:val="center"/>
              <w:rPr>
                <w:b/>
                <w:sz w:val="11"/>
              </w:rPr>
            </w:pPr>
          </w:p>
          <w:p w14:paraId="5D8F6C0E">
            <w:pPr>
              <w:pStyle w:val="7"/>
              <w:spacing w:line="196" w:lineRule="auto"/>
              <w:ind w:left="22" w:right="27"/>
              <w:jc w:val="center"/>
              <w:rPr>
                <w:b/>
                <w:sz w:val="16"/>
              </w:rPr>
            </w:pPr>
            <w:r>
              <w:rPr>
                <w:b/>
                <w:spacing w:val="-4"/>
                <w:sz w:val="16"/>
              </w:rPr>
              <w:t>行政检查</w:t>
            </w:r>
            <w:r>
              <w:rPr>
                <w:b/>
                <w:sz w:val="16"/>
              </w:rPr>
              <w:t>事项名</w:t>
            </w:r>
            <w:r>
              <w:rPr>
                <w:b/>
                <w:spacing w:val="-10"/>
                <w:sz w:val="16"/>
              </w:rPr>
              <w:t>称</w:t>
            </w:r>
          </w:p>
        </w:tc>
        <w:tc>
          <w:tcPr>
            <w:tcW w:w="480" w:type="dxa"/>
            <w:vMerge w:val="restart"/>
            <w:vAlign w:val="center"/>
          </w:tcPr>
          <w:p w14:paraId="215E27AF">
            <w:pPr>
              <w:pStyle w:val="7"/>
              <w:spacing w:before="6"/>
              <w:jc w:val="center"/>
              <w:rPr>
                <w:b/>
                <w:sz w:val="11"/>
              </w:rPr>
            </w:pPr>
          </w:p>
          <w:p w14:paraId="423D0047">
            <w:pPr>
              <w:pStyle w:val="7"/>
              <w:spacing w:line="196" w:lineRule="auto"/>
              <w:ind w:left="67" w:right="69"/>
              <w:jc w:val="center"/>
              <w:rPr>
                <w:b/>
                <w:sz w:val="16"/>
              </w:rPr>
            </w:pPr>
            <w:r>
              <w:rPr>
                <w:b/>
                <w:spacing w:val="-6"/>
                <w:sz w:val="16"/>
              </w:rPr>
              <w:t>检查对象</w:t>
            </w:r>
          </w:p>
        </w:tc>
        <w:tc>
          <w:tcPr>
            <w:tcW w:w="7369" w:type="dxa"/>
            <w:gridSpan w:val="2"/>
            <w:vAlign w:val="center"/>
          </w:tcPr>
          <w:p w14:paraId="125FAE99">
            <w:pPr>
              <w:pStyle w:val="7"/>
              <w:spacing w:before="72"/>
              <w:ind w:left="3224" w:right="3228"/>
              <w:jc w:val="center"/>
              <w:rPr>
                <w:b/>
                <w:sz w:val="16"/>
              </w:rPr>
            </w:pPr>
            <w:r>
              <w:rPr>
                <w:b/>
                <w:sz w:val="16"/>
              </w:rPr>
              <w:t>执法依</w:t>
            </w:r>
            <w:r>
              <w:rPr>
                <w:b/>
                <w:spacing w:val="-10"/>
                <w:sz w:val="16"/>
              </w:rPr>
              <w:t>据</w:t>
            </w:r>
          </w:p>
        </w:tc>
        <w:tc>
          <w:tcPr>
            <w:tcW w:w="2200" w:type="dxa"/>
            <w:vMerge w:val="restart"/>
            <w:vAlign w:val="center"/>
          </w:tcPr>
          <w:p w14:paraId="2B5A4DB3">
            <w:pPr>
              <w:pStyle w:val="7"/>
              <w:spacing w:before="6"/>
              <w:jc w:val="center"/>
              <w:rPr>
                <w:b/>
                <w:sz w:val="11"/>
              </w:rPr>
            </w:pPr>
          </w:p>
          <w:p w14:paraId="350F1AAA">
            <w:pPr>
              <w:pStyle w:val="7"/>
              <w:spacing w:line="196" w:lineRule="auto"/>
              <w:ind w:left="532" w:right="524" w:firstLine="75"/>
              <w:jc w:val="center"/>
              <w:rPr>
                <w:b/>
                <w:sz w:val="16"/>
              </w:rPr>
            </w:pPr>
            <w:r>
              <w:rPr>
                <w:b/>
                <w:spacing w:val="-4"/>
                <w:sz w:val="16"/>
              </w:rPr>
              <w:t>检查内容</w:t>
            </w:r>
            <w:r>
              <w:rPr>
                <w:b/>
                <w:sz w:val="16"/>
              </w:rPr>
              <w:t>及检查要</w:t>
            </w:r>
            <w:r>
              <w:rPr>
                <w:b/>
                <w:spacing w:val="-10"/>
                <w:sz w:val="16"/>
              </w:rPr>
              <w:t>求</w:t>
            </w:r>
          </w:p>
        </w:tc>
        <w:tc>
          <w:tcPr>
            <w:tcW w:w="1333" w:type="dxa"/>
            <w:vMerge w:val="restart"/>
            <w:vAlign w:val="center"/>
          </w:tcPr>
          <w:p w14:paraId="25F331DC">
            <w:pPr>
              <w:pStyle w:val="7"/>
              <w:spacing w:before="56" w:line="243" w:lineRule="exact"/>
              <w:ind w:left="172"/>
              <w:jc w:val="center"/>
              <w:rPr>
                <w:b/>
                <w:sz w:val="16"/>
              </w:rPr>
            </w:pPr>
            <w:r>
              <w:rPr>
                <w:b/>
                <w:sz w:val="16"/>
              </w:rPr>
              <w:t>检查方</w:t>
            </w:r>
            <w:r>
              <w:rPr>
                <w:b/>
                <w:spacing w:val="-10"/>
                <w:sz w:val="16"/>
              </w:rPr>
              <w:t>式</w:t>
            </w:r>
          </w:p>
          <w:p w14:paraId="524ACEC9">
            <w:pPr>
              <w:pStyle w:val="7"/>
              <w:spacing w:before="1" w:line="196" w:lineRule="auto"/>
              <w:ind w:left="337" w:right="175" w:hanging="165"/>
              <w:jc w:val="center"/>
              <w:rPr>
                <w:b/>
                <w:sz w:val="16"/>
              </w:rPr>
            </w:pPr>
            <w:r>
              <w:rPr>
                <w:b/>
                <w:spacing w:val="-4"/>
                <w:sz w:val="16"/>
              </w:rPr>
              <w:t>（检查类</w:t>
            </w:r>
            <w:r>
              <w:rPr>
                <w:b/>
                <w:spacing w:val="6"/>
                <w:sz w:val="16"/>
              </w:rPr>
              <w:t>型</w:t>
            </w:r>
            <w:r>
              <w:rPr>
                <w:b/>
                <w:sz w:val="16"/>
              </w:rPr>
              <w:t>）</w:t>
            </w:r>
          </w:p>
        </w:tc>
        <w:tc>
          <w:tcPr>
            <w:tcW w:w="1083" w:type="dxa"/>
            <w:vMerge w:val="restart"/>
            <w:vAlign w:val="center"/>
          </w:tcPr>
          <w:p w14:paraId="030F5537">
            <w:pPr>
              <w:pStyle w:val="7"/>
              <w:spacing w:before="6"/>
              <w:jc w:val="center"/>
              <w:rPr>
                <w:b/>
                <w:sz w:val="11"/>
              </w:rPr>
            </w:pPr>
          </w:p>
          <w:p w14:paraId="6CE4F37B">
            <w:pPr>
              <w:pStyle w:val="7"/>
              <w:spacing w:line="196" w:lineRule="auto"/>
              <w:ind w:left="142" w:right="143"/>
              <w:jc w:val="center"/>
              <w:rPr>
                <w:b/>
                <w:sz w:val="16"/>
              </w:rPr>
            </w:pPr>
            <w:r>
              <w:rPr>
                <w:b/>
                <w:spacing w:val="-6"/>
                <w:sz w:val="16"/>
              </w:rPr>
              <w:t>执法主体</w:t>
            </w:r>
          </w:p>
        </w:tc>
        <w:tc>
          <w:tcPr>
            <w:tcW w:w="1167" w:type="dxa"/>
            <w:vMerge w:val="restart"/>
            <w:vAlign w:val="center"/>
          </w:tcPr>
          <w:p w14:paraId="60E409AF">
            <w:pPr>
              <w:pStyle w:val="7"/>
              <w:spacing w:before="6"/>
              <w:jc w:val="center"/>
              <w:rPr>
                <w:b/>
                <w:sz w:val="11"/>
              </w:rPr>
            </w:pPr>
          </w:p>
          <w:p w14:paraId="5131ACBD">
            <w:pPr>
              <w:pStyle w:val="7"/>
              <w:spacing w:line="196" w:lineRule="auto"/>
              <w:ind w:left="112" w:right="99"/>
              <w:jc w:val="center"/>
              <w:rPr>
                <w:b/>
                <w:sz w:val="16"/>
              </w:rPr>
            </w:pPr>
            <w:r>
              <w:rPr>
                <w:b/>
                <w:spacing w:val="-6"/>
                <w:sz w:val="16"/>
              </w:rPr>
              <w:t>实施机构</w:t>
            </w:r>
          </w:p>
        </w:tc>
        <w:tc>
          <w:tcPr>
            <w:tcW w:w="1000" w:type="dxa"/>
            <w:vMerge w:val="restart"/>
            <w:vAlign w:val="center"/>
          </w:tcPr>
          <w:p w14:paraId="08A5A846">
            <w:pPr>
              <w:pStyle w:val="7"/>
              <w:spacing w:before="9"/>
              <w:jc w:val="center"/>
              <w:rPr>
                <w:b/>
                <w:sz w:val="15"/>
              </w:rPr>
            </w:pPr>
          </w:p>
          <w:p w14:paraId="35BE3DDC">
            <w:pPr>
              <w:pStyle w:val="7"/>
              <w:ind w:left="112"/>
              <w:jc w:val="center"/>
              <w:rPr>
                <w:b/>
                <w:sz w:val="16"/>
              </w:rPr>
            </w:pPr>
            <w:r>
              <w:rPr>
                <w:b/>
                <w:sz w:val="16"/>
              </w:rPr>
              <w:t>备</w:t>
            </w:r>
            <w:r>
              <w:rPr>
                <w:b/>
                <w:spacing w:val="-12"/>
                <w:sz w:val="16"/>
              </w:rPr>
              <w:t>注</w:t>
            </w:r>
          </w:p>
        </w:tc>
      </w:tr>
      <w:tr w14:paraId="1BE36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315" w:type="dxa"/>
            <w:vMerge w:val="continue"/>
            <w:tcBorders>
              <w:top w:val="nil"/>
            </w:tcBorders>
            <w:vAlign w:val="center"/>
          </w:tcPr>
          <w:p w14:paraId="521D4C8F">
            <w:pPr>
              <w:jc w:val="center"/>
              <w:rPr>
                <w:sz w:val="2"/>
                <w:szCs w:val="2"/>
              </w:rPr>
            </w:pPr>
          </w:p>
        </w:tc>
        <w:tc>
          <w:tcPr>
            <w:tcW w:w="720" w:type="dxa"/>
            <w:vMerge w:val="continue"/>
            <w:tcBorders>
              <w:top w:val="nil"/>
            </w:tcBorders>
            <w:vAlign w:val="center"/>
          </w:tcPr>
          <w:p w14:paraId="77D1EC7D">
            <w:pPr>
              <w:jc w:val="center"/>
              <w:rPr>
                <w:sz w:val="2"/>
                <w:szCs w:val="2"/>
              </w:rPr>
            </w:pPr>
          </w:p>
        </w:tc>
        <w:tc>
          <w:tcPr>
            <w:tcW w:w="480" w:type="dxa"/>
            <w:vMerge w:val="continue"/>
            <w:tcBorders>
              <w:top w:val="nil"/>
            </w:tcBorders>
            <w:vAlign w:val="center"/>
          </w:tcPr>
          <w:p w14:paraId="333F9CA9">
            <w:pPr>
              <w:jc w:val="center"/>
              <w:rPr>
                <w:sz w:val="2"/>
                <w:szCs w:val="2"/>
              </w:rPr>
            </w:pPr>
          </w:p>
        </w:tc>
        <w:tc>
          <w:tcPr>
            <w:tcW w:w="840" w:type="dxa"/>
            <w:vAlign w:val="center"/>
          </w:tcPr>
          <w:p w14:paraId="1B7CB6D0">
            <w:pPr>
              <w:pStyle w:val="7"/>
              <w:spacing w:line="217" w:lineRule="exact"/>
              <w:ind w:left="172"/>
              <w:jc w:val="center"/>
              <w:rPr>
                <w:b/>
                <w:sz w:val="16"/>
              </w:rPr>
            </w:pPr>
            <w:r>
              <w:rPr>
                <w:b/>
                <w:sz w:val="16"/>
              </w:rPr>
              <w:t>法律</w:t>
            </w:r>
            <w:r>
              <w:rPr>
                <w:b/>
                <w:spacing w:val="-10"/>
                <w:sz w:val="16"/>
              </w:rPr>
              <w:t>效</w:t>
            </w:r>
          </w:p>
          <w:p w14:paraId="0B8D49CD">
            <w:pPr>
              <w:pStyle w:val="7"/>
              <w:spacing w:line="138" w:lineRule="exact"/>
              <w:ind w:left="172"/>
              <w:jc w:val="center"/>
              <w:rPr>
                <w:b/>
                <w:sz w:val="16"/>
              </w:rPr>
            </w:pPr>
            <w:r>
              <w:rPr>
                <w:b/>
                <w:sz w:val="16"/>
              </w:rPr>
              <w:t>力位</w:t>
            </w:r>
            <w:r>
              <w:rPr>
                <w:b/>
                <w:spacing w:val="-10"/>
                <w:sz w:val="16"/>
              </w:rPr>
              <w:t>阶</w:t>
            </w:r>
          </w:p>
        </w:tc>
        <w:tc>
          <w:tcPr>
            <w:tcW w:w="6529" w:type="dxa"/>
            <w:vAlign w:val="center"/>
          </w:tcPr>
          <w:p w14:paraId="3CAC468D">
            <w:pPr>
              <w:pStyle w:val="7"/>
              <w:spacing w:before="57"/>
              <w:ind w:left="1822"/>
              <w:jc w:val="center"/>
              <w:rPr>
                <w:b/>
                <w:sz w:val="16"/>
              </w:rPr>
            </w:pPr>
            <w:r>
              <w:rPr>
                <w:b/>
                <w:sz w:val="16"/>
              </w:rPr>
              <w:t>依据内容（具体到条款项目的内</w:t>
            </w:r>
            <w:r>
              <w:rPr>
                <w:b/>
                <w:spacing w:val="32"/>
                <w:sz w:val="16"/>
              </w:rPr>
              <w:t>容</w:t>
            </w:r>
            <w:r>
              <w:rPr>
                <w:b/>
                <w:spacing w:val="-10"/>
                <w:sz w:val="16"/>
              </w:rPr>
              <w:t>）</w:t>
            </w:r>
          </w:p>
        </w:tc>
        <w:tc>
          <w:tcPr>
            <w:tcW w:w="2200" w:type="dxa"/>
            <w:vMerge w:val="continue"/>
            <w:tcBorders>
              <w:top w:val="nil"/>
            </w:tcBorders>
            <w:vAlign w:val="center"/>
          </w:tcPr>
          <w:p w14:paraId="31E42494">
            <w:pPr>
              <w:jc w:val="center"/>
              <w:rPr>
                <w:sz w:val="2"/>
                <w:szCs w:val="2"/>
              </w:rPr>
            </w:pPr>
          </w:p>
        </w:tc>
        <w:tc>
          <w:tcPr>
            <w:tcW w:w="1333" w:type="dxa"/>
            <w:vMerge w:val="continue"/>
            <w:tcBorders>
              <w:top w:val="nil"/>
            </w:tcBorders>
            <w:vAlign w:val="center"/>
          </w:tcPr>
          <w:p w14:paraId="25CAE2F9">
            <w:pPr>
              <w:jc w:val="center"/>
              <w:rPr>
                <w:sz w:val="2"/>
                <w:szCs w:val="2"/>
              </w:rPr>
            </w:pPr>
          </w:p>
        </w:tc>
        <w:tc>
          <w:tcPr>
            <w:tcW w:w="1083" w:type="dxa"/>
            <w:vMerge w:val="continue"/>
            <w:tcBorders>
              <w:top w:val="nil"/>
            </w:tcBorders>
            <w:vAlign w:val="center"/>
          </w:tcPr>
          <w:p w14:paraId="222B0FF6">
            <w:pPr>
              <w:jc w:val="center"/>
              <w:rPr>
                <w:sz w:val="2"/>
                <w:szCs w:val="2"/>
              </w:rPr>
            </w:pPr>
          </w:p>
        </w:tc>
        <w:tc>
          <w:tcPr>
            <w:tcW w:w="1167" w:type="dxa"/>
            <w:vMerge w:val="continue"/>
            <w:tcBorders>
              <w:top w:val="nil"/>
            </w:tcBorders>
            <w:vAlign w:val="center"/>
          </w:tcPr>
          <w:p w14:paraId="0E591DEE">
            <w:pPr>
              <w:jc w:val="center"/>
              <w:rPr>
                <w:sz w:val="2"/>
                <w:szCs w:val="2"/>
              </w:rPr>
            </w:pPr>
          </w:p>
        </w:tc>
        <w:tc>
          <w:tcPr>
            <w:tcW w:w="1000" w:type="dxa"/>
            <w:vMerge w:val="continue"/>
            <w:tcBorders>
              <w:top w:val="nil"/>
            </w:tcBorders>
            <w:vAlign w:val="center"/>
          </w:tcPr>
          <w:p w14:paraId="29E0BED5">
            <w:pPr>
              <w:jc w:val="center"/>
              <w:rPr>
                <w:sz w:val="2"/>
                <w:szCs w:val="2"/>
              </w:rPr>
            </w:pPr>
          </w:p>
        </w:tc>
      </w:tr>
      <w:tr w14:paraId="3C6CF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0" w:hRule="atLeast"/>
        </w:trPr>
        <w:tc>
          <w:tcPr>
            <w:tcW w:w="315" w:type="dxa"/>
            <w:vAlign w:val="center"/>
          </w:tcPr>
          <w:p w14:paraId="46D269BA">
            <w:pPr>
              <w:pStyle w:val="7"/>
              <w:jc w:val="center"/>
              <w:rPr>
                <w:b/>
                <w:sz w:val="18"/>
              </w:rPr>
            </w:pPr>
          </w:p>
          <w:p w14:paraId="7E983277">
            <w:pPr>
              <w:pStyle w:val="7"/>
              <w:jc w:val="center"/>
              <w:rPr>
                <w:b/>
                <w:sz w:val="18"/>
              </w:rPr>
            </w:pPr>
          </w:p>
          <w:p w14:paraId="1837EED5">
            <w:pPr>
              <w:pStyle w:val="7"/>
              <w:jc w:val="center"/>
              <w:rPr>
                <w:b/>
                <w:sz w:val="18"/>
              </w:rPr>
            </w:pPr>
          </w:p>
          <w:p w14:paraId="131A7840">
            <w:pPr>
              <w:pStyle w:val="7"/>
              <w:spacing w:before="4"/>
              <w:jc w:val="center"/>
              <w:rPr>
                <w:b/>
                <w:sz w:val="11"/>
              </w:rPr>
            </w:pPr>
          </w:p>
          <w:p w14:paraId="792A4B31">
            <w:pPr>
              <w:pStyle w:val="7"/>
              <w:spacing w:before="1"/>
              <w:ind w:right="88"/>
              <w:jc w:val="center"/>
              <w:rPr>
                <w:sz w:val="16"/>
              </w:rPr>
            </w:pPr>
            <w:r>
              <w:rPr>
                <w:w w:val="102"/>
                <w:sz w:val="16"/>
              </w:rPr>
              <w:t>1</w:t>
            </w:r>
          </w:p>
        </w:tc>
        <w:tc>
          <w:tcPr>
            <w:tcW w:w="720" w:type="dxa"/>
            <w:vAlign w:val="center"/>
          </w:tcPr>
          <w:p w14:paraId="70E73284">
            <w:pPr>
              <w:pStyle w:val="7"/>
              <w:jc w:val="center"/>
              <w:rPr>
                <w:b/>
                <w:sz w:val="18"/>
              </w:rPr>
            </w:pPr>
          </w:p>
          <w:p w14:paraId="27905FDB">
            <w:pPr>
              <w:pStyle w:val="7"/>
              <w:jc w:val="center"/>
              <w:rPr>
                <w:b/>
                <w:sz w:val="11"/>
              </w:rPr>
            </w:pPr>
          </w:p>
          <w:p w14:paraId="2479AB96">
            <w:pPr>
              <w:pStyle w:val="7"/>
              <w:spacing w:line="192" w:lineRule="auto"/>
              <w:ind w:left="22" w:right="27"/>
              <w:jc w:val="center"/>
              <w:rPr>
                <w:sz w:val="16"/>
              </w:rPr>
            </w:pPr>
            <w:r>
              <w:rPr>
                <w:spacing w:val="-4"/>
                <w:sz w:val="16"/>
              </w:rPr>
              <w:t>对用人单位制定的劳动规章</w:t>
            </w:r>
            <w:r>
              <w:rPr>
                <w:sz w:val="16"/>
              </w:rPr>
              <w:t>制度程</w:t>
            </w:r>
            <w:r>
              <w:rPr>
                <w:spacing w:val="-10"/>
                <w:sz w:val="16"/>
              </w:rPr>
              <w:t>序</w:t>
            </w:r>
          </w:p>
          <w:p w14:paraId="21E3BFC0">
            <w:pPr>
              <w:pStyle w:val="7"/>
              <w:spacing w:line="203" w:lineRule="exact"/>
              <w:ind w:left="22"/>
              <w:jc w:val="center"/>
              <w:rPr>
                <w:sz w:val="16"/>
              </w:rPr>
            </w:pPr>
            <w:r>
              <w:rPr>
                <w:sz w:val="16"/>
              </w:rPr>
              <w:t>、内容</w:t>
            </w:r>
            <w:r>
              <w:rPr>
                <w:spacing w:val="-10"/>
                <w:sz w:val="16"/>
              </w:rPr>
              <w:t>等</w:t>
            </w:r>
          </w:p>
          <w:p w14:paraId="7FF7748C">
            <w:pPr>
              <w:pStyle w:val="7"/>
              <w:spacing w:before="17" w:line="184" w:lineRule="auto"/>
              <w:ind w:left="112" w:right="27" w:hanging="91"/>
              <w:jc w:val="center"/>
              <w:rPr>
                <w:sz w:val="16"/>
              </w:rPr>
            </w:pPr>
            <w:r>
              <w:rPr>
                <w:spacing w:val="-4"/>
                <w:sz w:val="16"/>
              </w:rPr>
              <w:t>情况的行政检查</w:t>
            </w:r>
          </w:p>
        </w:tc>
        <w:tc>
          <w:tcPr>
            <w:tcW w:w="480" w:type="dxa"/>
            <w:vAlign w:val="center"/>
          </w:tcPr>
          <w:p w14:paraId="3CE28EF8">
            <w:pPr>
              <w:pStyle w:val="7"/>
              <w:jc w:val="center"/>
              <w:rPr>
                <w:b/>
                <w:sz w:val="18"/>
              </w:rPr>
            </w:pPr>
          </w:p>
          <w:p w14:paraId="659A1FE0">
            <w:pPr>
              <w:pStyle w:val="7"/>
              <w:jc w:val="center"/>
              <w:rPr>
                <w:b/>
                <w:sz w:val="18"/>
              </w:rPr>
            </w:pPr>
          </w:p>
          <w:p w14:paraId="40D8B26E">
            <w:pPr>
              <w:pStyle w:val="7"/>
              <w:spacing w:before="12"/>
              <w:jc w:val="center"/>
              <w:rPr>
                <w:b/>
                <w:sz w:val="25"/>
              </w:rPr>
            </w:pPr>
          </w:p>
          <w:p w14:paraId="30124A58">
            <w:pPr>
              <w:pStyle w:val="7"/>
              <w:spacing w:before="1" w:line="182" w:lineRule="auto"/>
              <w:ind w:left="67" w:right="69"/>
              <w:jc w:val="center"/>
              <w:rPr>
                <w:sz w:val="16"/>
              </w:rPr>
            </w:pPr>
            <w:r>
              <w:rPr>
                <w:spacing w:val="-6"/>
                <w:sz w:val="16"/>
              </w:rPr>
              <w:t>用人</w:t>
            </w:r>
            <w:r>
              <w:rPr>
                <w:spacing w:val="-5"/>
                <w:sz w:val="16"/>
              </w:rPr>
              <w:t>单位</w:t>
            </w:r>
          </w:p>
        </w:tc>
        <w:tc>
          <w:tcPr>
            <w:tcW w:w="840" w:type="dxa"/>
            <w:vAlign w:val="center"/>
          </w:tcPr>
          <w:p w14:paraId="23BAA240">
            <w:pPr>
              <w:pStyle w:val="7"/>
              <w:jc w:val="center"/>
              <w:rPr>
                <w:b/>
                <w:sz w:val="18"/>
              </w:rPr>
            </w:pPr>
          </w:p>
          <w:p w14:paraId="08D621D8">
            <w:pPr>
              <w:pStyle w:val="7"/>
              <w:jc w:val="center"/>
              <w:rPr>
                <w:b/>
                <w:sz w:val="18"/>
              </w:rPr>
            </w:pPr>
          </w:p>
          <w:p w14:paraId="3117D1DA">
            <w:pPr>
              <w:pStyle w:val="7"/>
              <w:jc w:val="center"/>
              <w:rPr>
                <w:b/>
                <w:sz w:val="18"/>
              </w:rPr>
            </w:pPr>
          </w:p>
          <w:p w14:paraId="13EFA88F">
            <w:pPr>
              <w:pStyle w:val="7"/>
              <w:spacing w:before="4"/>
              <w:jc w:val="center"/>
              <w:rPr>
                <w:b/>
                <w:sz w:val="11"/>
              </w:rPr>
            </w:pPr>
          </w:p>
          <w:p w14:paraId="6146C572">
            <w:pPr>
              <w:pStyle w:val="7"/>
              <w:spacing w:before="1"/>
              <w:ind w:left="75" w:right="77"/>
              <w:jc w:val="center"/>
              <w:rPr>
                <w:sz w:val="16"/>
              </w:rPr>
            </w:pPr>
            <w:r>
              <w:rPr>
                <w:sz w:val="16"/>
              </w:rPr>
              <w:t>法</w:t>
            </w:r>
            <w:r>
              <w:rPr>
                <w:spacing w:val="-10"/>
                <w:sz w:val="16"/>
              </w:rPr>
              <w:t>律</w:t>
            </w:r>
          </w:p>
        </w:tc>
        <w:tc>
          <w:tcPr>
            <w:tcW w:w="6529" w:type="dxa"/>
            <w:vAlign w:val="center"/>
          </w:tcPr>
          <w:p w14:paraId="1CDC7045">
            <w:pPr>
              <w:pStyle w:val="7"/>
              <w:numPr>
                <w:ilvl w:val="0"/>
                <w:numId w:val="1"/>
              </w:numPr>
              <w:tabs>
                <w:tab w:val="left" w:pos="158"/>
              </w:tabs>
              <w:spacing w:before="5" w:after="0" w:line="189" w:lineRule="auto"/>
              <w:ind w:left="0" w:leftChars="0" w:right="15" w:firstLine="0" w:firstLineChars="0"/>
              <w:jc w:val="center"/>
              <w:rPr>
                <w:sz w:val="16"/>
              </w:rPr>
            </w:pPr>
            <w:r>
              <w:rPr>
                <w:spacing w:val="3"/>
                <w:w w:val="102"/>
                <w:sz w:val="16"/>
              </w:rPr>
              <w:t>《中华人民共和国劳动法》第八十五条：</w:t>
            </w:r>
            <w:r>
              <w:rPr>
                <w:spacing w:val="-23"/>
                <w:sz w:val="16"/>
              </w:rPr>
              <w:t xml:space="preserve"> </w:t>
            </w:r>
            <w:r>
              <w:rPr>
                <w:spacing w:val="3"/>
                <w:w w:val="102"/>
                <w:sz w:val="16"/>
              </w:rPr>
              <w:t>县级以上各级人民政府劳动行政部门依法</w:t>
            </w:r>
            <w:r>
              <w:rPr>
                <w:spacing w:val="2"/>
                <w:w w:val="102"/>
                <w:sz w:val="16"/>
              </w:rPr>
              <w:t>对用人单位遵守劳动法律、法规的情况进行监督检查，对违反劳动法律、法规的行为</w:t>
            </w:r>
            <w:r>
              <w:rPr>
                <w:w w:val="102"/>
                <w:sz w:val="16"/>
              </w:rPr>
              <w:t>有权制止，并责令改正。</w:t>
            </w:r>
          </w:p>
          <w:p w14:paraId="63E4A99F">
            <w:pPr>
              <w:pStyle w:val="7"/>
              <w:numPr>
                <w:ilvl w:val="0"/>
                <w:numId w:val="1"/>
              </w:numPr>
              <w:tabs>
                <w:tab w:val="left" w:pos="158"/>
              </w:tabs>
              <w:spacing w:before="8" w:after="0" w:line="189" w:lineRule="auto"/>
              <w:ind w:left="0" w:leftChars="0" w:right="7" w:firstLine="0" w:firstLineChars="0"/>
              <w:jc w:val="center"/>
              <w:rPr>
                <w:sz w:val="16"/>
              </w:rPr>
            </w:pPr>
            <w:r>
              <w:rPr>
                <w:spacing w:val="2"/>
                <w:w w:val="102"/>
                <w:sz w:val="16"/>
              </w:rPr>
              <w:t>《中华人民共和国劳动合同法》第四条：</w:t>
            </w:r>
            <w:r>
              <w:rPr>
                <w:spacing w:val="-23"/>
                <w:sz w:val="16"/>
              </w:rPr>
              <w:t xml:space="preserve"> </w:t>
            </w:r>
            <w:r>
              <w:rPr>
                <w:spacing w:val="3"/>
                <w:w w:val="102"/>
                <w:sz w:val="16"/>
              </w:rPr>
              <w:t>用人单位应当依法建立和完善劳动规章制</w:t>
            </w:r>
            <w:r>
              <w:rPr>
                <w:spacing w:val="2"/>
                <w:w w:val="102"/>
                <w:sz w:val="16"/>
              </w:rPr>
              <w:t>度，保障劳动者享有劳动权利、履行劳动义务。用人单位在制定、修改或者决定有关</w:t>
            </w:r>
            <w:r>
              <w:rPr>
                <w:spacing w:val="1"/>
                <w:w w:val="102"/>
                <w:sz w:val="16"/>
              </w:rPr>
              <w:t>劳动报酬、工作时间、休息休假、劳动安全卫生、保险福利、职工培训、劳动纪律以及劳动定额管理等直接涉及劳动者切身利益的规章制度或者重大事项时</w:t>
            </w:r>
            <w:r>
              <w:rPr>
                <w:spacing w:val="1"/>
                <w:sz w:val="16"/>
              </w:rPr>
              <w:t xml:space="preserve">  </w:t>
            </w:r>
            <w:r>
              <w:rPr>
                <w:w w:val="102"/>
                <w:sz w:val="16"/>
              </w:rPr>
              <w:t>，</w:t>
            </w:r>
            <w:r>
              <w:rPr>
                <w:spacing w:val="-23"/>
                <w:sz w:val="16"/>
              </w:rPr>
              <w:t xml:space="preserve"> </w:t>
            </w:r>
            <w:r>
              <w:rPr>
                <w:spacing w:val="2"/>
                <w:w w:val="102"/>
                <w:sz w:val="16"/>
              </w:rPr>
              <w:t>应当经职工代表大会或者全体职工讨论，提出方案和意见，</w:t>
            </w:r>
            <w:r>
              <w:rPr>
                <w:spacing w:val="-23"/>
                <w:sz w:val="16"/>
              </w:rPr>
              <w:t xml:space="preserve"> </w:t>
            </w:r>
            <w:r>
              <w:rPr>
                <w:spacing w:val="4"/>
                <w:w w:val="102"/>
                <w:sz w:val="16"/>
              </w:rPr>
              <w:t>与工会或者职工代表平等协商确定。</w:t>
            </w:r>
            <w:r>
              <w:rPr>
                <w:spacing w:val="1"/>
                <w:w w:val="102"/>
                <w:sz w:val="16"/>
              </w:rPr>
              <w:t>在规章制度和重大事项决定实施过程中</w:t>
            </w:r>
            <w:r>
              <w:rPr>
                <w:spacing w:val="4"/>
                <w:sz w:val="16"/>
              </w:rPr>
              <w:t xml:space="preserve"> </w:t>
            </w:r>
            <w:r>
              <w:rPr>
                <w:w w:val="102"/>
                <w:sz w:val="16"/>
              </w:rPr>
              <w:t>，</w:t>
            </w:r>
            <w:r>
              <w:rPr>
                <w:spacing w:val="-23"/>
                <w:sz w:val="16"/>
              </w:rPr>
              <w:t xml:space="preserve"> </w:t>
            </w:r>
            <w:r>
              <w:rPr>
                <w:spacing w:val="2"/>
                <w:w w:val="102"/>
                <w:sz w:val="16"/>
              </w:rPr>
              <w:t>工会或者职工认为不适当的，有权向用人单位提出，通过协商予以修改完善。用人单位应当将直接涉及劳动者切身利益的规章制</w:t>
            </w:r>
            <w:r>
              <w:rPr>
                <w:w w:val="102"/>
                <w:sz w:val="16"/>
              </w:rPr>
              <w:t>度和重大事项决定公示，或者告知劳动者。</w:t>
            </w:r>
          </w:p>
        </w:tc>
        <w:tc>
          <w:tcPr>
            <w:tcW w:w="2200" w:type="dxa"/>
            <w:vAlign w:val="center"/>
          </w:tcPr>
          <w:p w14:paraId="566F0DA9">
            <w:pPr>
              <w:pStyle w:val="7"/>
              <w:jc w:val="center"/>
              <w:rPr>
                <w:b/>
                <w:sz w:val="23"/>
              </w:rPr>
            </w:pPr>
          </w:p>
          <w:p w14:paraId="62ACB6BB">
            <w:pPr>
              <w:pStyle w:val="7"/>
              <w:spacing w:line="189" w:lineRule="auto"/>
              <w:ind w:left="22" w:right="7"/>
              <w:jc w:val="center"/>
              <w:rPr>
                <w:sz w:val="16"/>
              </w:rPr>
            </w:pPr>
            <w:r>
              <w:rPr>
                <w:sz w:val="16"/>
              </w:rPr>
              <w:t>检查</w:t>
            </w:r>
            <w:r>
              <w:rPr>
                <w:spacing w:val="2"/>
                <w:sz w:val="16"/>
              </w:rPr>
              <w:t>内容：</w:t>
            </w:r>
            <w:r>
              <w:rPr>
                <w:sz w:val="16"/>
              </w:rPr>
              <w:t>用人单位制定的劳动规章制度程</w:t>
            </w:r>
            <w:r>
              <w:rPr>
                <w:spacing w:val="8"/>
                <w:sz w:val="16"/>
              </w:rPr>
              <w:t>序、内</w:t>
            </w:r>
            <w:r>
              <w:rPr>
                <w:sz w:val="16"/>
              </w:rPr>
              <w:t>容等情</w:t>
            </w:r>
            <w:r>
              <w:rPr>
                <w:spacing w:val="6"/>
                <w:sz w:val="16"/>
              </w:rPr>
              <w:t>况。</w:t>
            </w:r>
          </w:p>
          <w:p w14:paraId="0932FA2E">
            <w:pPr>
              <w:pStyle w:val="7"/>
              <w:spacing w:before="14" w:line="182" w:lineRule="auto"/>
              <w:ind w:left="22" w:right="24"/>
              <w:jc w:val="center"/>
              <w:rPr>
                <w:sz w:val="16"/>
              </w:rPr>
            </w:pPr>
            <w:r>
              <w:rPr>
                <w:sz w:val="16"/>
              </w:rPr>
              <w:t>检查</w:t>
            </w:r>
            <w:r>
              <w:rPr>
                <w:spacing w:val="2"/>
                <w:sz w:val="16"/>
              </w:rPr>
              <w:t>要求：</w:t>
            </w:r>
            <w:r>
              <w:rPr>
                <w:sz w:val="16"/>
              </w:rPr>
              <w:t>对用人单位制定规章制度履行民主程</w:t>
            </w:r>
            <w:r>
              <w:rPr>
                <w:spacing w:val="-10"/>
                <w:sz w:val="16"/>
              </w:rPr>
              <w:t>序</w:t>
            </w:r>
          </w:p>
          <w:p w14:paraId="3D267B9D">
            <w:pPr>
              <w:pStyle w:val="7"/>
              <w:spacing w:before="11" w:line="189" w:lineRule="auto"/>
              <w:ind w:left="22" w:right="25"/>
              <w:jc w:val="center"/>
              <w:rPr>
                <w:sz w:val="16"/>
              </w:rPr>
            </w:pPr>
            <w:r>
              <w:rPr>
                <w:spacing w:val="4"/>
                <w:sz w:val="16"/>
              </w:rPr>
              <w:t>、 规</w:t>
            </w:r>
            <w:r>
              <w:rPr>
                <w:spacing w:val="14"/>
                <w:sz w:val="16"/>
              </w:rPr>
              <w:t>章制度内容合法</w:t>
            </w:r>
            <w:r>
              <w:rPr>
                <w:sz w:val="16"/>
              </w:rPr>
              <w:t>性审</w:t>
            </w:r>
            <w:r>
              <w:rPr>
                <w:spacing w:val="7"/>
                <w:sz w:val="16"/>
              </w:rPr>
              <w:t>查</w:t>
            </w:r>
            <w:r>
              <w:rPr>
                <w:sz w:val="16"/>
              </w:rPr>
              <w:t>、向劳动者公示等情况进行检</w:t>
            </w:r>
            <w:r>
              <w:rPr>
                <w:spacing w:val="7"/>
                <w:sz w:val="16"/>
              </w:rPr>
              <w:t>查。</w:t>
            </w:r>
          </w:p>
        </w:tc>
        <w:tc>
          <w:tcPr>
            <w:tcW w:w="1333" w:type="dxa"/>
            <w:vAlign w:val="center"/>
          </w:tcPr>
          <w:p w14:paraId="71222742">
            <w:pPr>
              <w:pStyle w:val="7"/>
              <w:jc w:val="center"/>
              <w:rPr>
                <w:b/>
                <w:sz w:val="18"/>
              </w:rPr>
            </w:pPr>
          </w:p>
          <w:p w14:paraId="19F5D1C7">
            <w:pPr>
              <w:pStyle w:val="7"/>
              <w:jc w:val="center"/>
              <w:rPr>
                <w:b/>
                <w:sz w:val="18"/>
              </w:rPr>
            </w:pPr>
          </w:p>
          <w:p w14:paraId="2CDAA55B">
            <w:pPr>
              <w:pStyle w:val="7"/>
              <w:spacing w:before="12"/>
              <w:jc w:val="center"/>
              <w:rPr>
                <w:b/>
                <w:sz w:val="25"/>
              </w:rPr>
            </w:pPr>
          </w:p>
          <w:p w14:paraId="0A973940">
            <w:pPr>
              <w:pStyle w:val="7"/>
              <w:spacing w:before="1" w:line="182" w:lineRule="auto"/>
              <w:ind w:left="172" w:right="82" w:hanging="76"/>
              <w:jc w:val="center"/>
              <w:rPr>
                <w:sz w:val="16"/>
              </w:rPr>
            </w:pPr>
            <w:r>
              <w:rPr>
                <w:spacing w:val="-2"/>
                <w:sz w:val="16"/>
              </w:rPr>
              <w:t>现场检查、</w:t>
            </w:r>
            <w:r>
              <w:rPr>
                <w:spacing w:val="-4"/>
                <w:sz w:val="16"/>
              </w:rPr>
              <w:t>书面检查</w:t>
            </w:r>
          </w:p>
        </w:tc>
        <w:tc>
          <w:tcPr>
            <w:tcW w:w="1083" w:type="dxa"/>
            <w:vAlign w:val="center"/>
          </w:tcPr>
          <w:p w14:paraId="117B19E0">
            <w:pPr>
              <w:pStyle w:val="7"/>
              <w:jc w:val="center"/>
              <w:rPr>
                <w:b/>
                <w:sz w:val="18"/>
              </w:rPr>
            </w:pPr>
          </w:p>
          <w:p w14:paraId="08808181">
            <w:pPr>
              <w:pStyle w:val="7"/>
              <w:spacing w:before="3"/>
              <w:jc w:val="center"/>
              <w:rPr>
                <w:b/>
                <w:sz w:val="24"/>
              </w:rPr>
            </w:pPr>
          </w:p>
          <w:p w14:paraId="4F97D207">
            <w:pPr>
              <w:pStyle w:val="7"/>
              <w:spacing w:line="189" w:lineRule="auto"/>
              <w:ind w:left="67" w:right="55"/>
              <w:jc w:val="center"/>
              <w:rPr>
                <w:sz w:val="16"/>
              </w:rPr>
            </w:pPr>
            <w:r>
              <w:rPr>
                <w:rFonts w:hint="eastAsia"/>
                <w:spacing w:val="-4"/>
                <w:sz w:val="16"/>
                <w:lang w:val="en-US" w:eastAsia="zh-CN"/>
              </w:rPr>
              <w:t>右玉县民政和人力资源社会保障</w:t>
            </w:r>
            <w:r>
              <w:rPr>
                <w:spacing w:val="-10"/>
                <w:sz w:val="16"/>
              </w:rPr>
              <w:t>局</w:t>
            </w:r>
          </w:p>
        </w:tc>
        <w:tc>
          <w:tcPr>
            <w:tcW w:w="1167" w:type="dxa"/>
            <w:vAlign w:val="center"/>
          </w:tcPr>
          <w:p w14:paraId="535CEB5C">
            <w:pPr>
              <w:pStyle w:val="7"/>
              <w:jc w:val="center"/>
              <w:rPr>
                <w:b/>
                <w:sz w:val="18"/>
              </w:rPr>
            </w:pPr>
          </w:p>
          <w:p w14:paraId="129ECCBA">
            <w:pPr>
              <w:pStyle w:val="7"/>
              <w:spacing w:before="3"/>
              <w:jc w:val="center"/>
              <w:rPr>
                <w:b/>
                <w:sz w:val="24"/>
              </w:rPr>
            </w:pPr>
          </w:p>
          <w:p w14:paraId="2CB0CAA3">
            <w:pPr>
              <w:pStyle w:val="7"/>
              <w:spacing w:line="189" w:lineRule="auto"/>
              <w:ind w:left="22" w:right="25"/>
              <w:jc w:val="center"/>
              <w:rPr>
                <w:sz w:val="16"/>
              </w:rPr>
            </w:pPr>
            <w:r>
              <w:rPr>
                <w:rFonts w:hint="eastAsia"/>
                <w:spacing w:val="-4"/>
                <w:sz w:val="16"/>
                <w:lang w:val="en-US" w:eastAsia="zh-CN"/>
              </w:rPr>
              <w:t>右玉县民政和人力资源社会保障</w:t>
            </w:r>
          </w:p>
        </w:tc>
        <w:tc>
          <w:tcPr>
            <w:tcW w:w="1000" w:type="dxa"/>
            <w:vAlign w:val="center"/>
          </w:tcPr>
          <w:p w14:paraId="4EF849EB">
            <w:pPr>
              <w:pStyle w:val="7"/>
              <w:jc w:val="center"/>
              <w:rPr>
                <w:b/>
                <w:sz w:val="18"/>
              </w:rPr>
            </w:pPr>
          </w:p>
          <w:p w14:paraId="676ECE49">
            <w:pPr>
              <w:pStyle w:val="7"/>
              <w:jc w:val="center"/>
              <w:rPr>
                <w:b/>
                <w:sz w:val="18"/>
              </w:rPr>
            </w:pPr>
          </w:p>
          <w:p w14:paraId="0475C646">
            <w:pPr>
              <w:pStyle w:val="7"/>
              <w:spacing w:before="7"/>
              <w:jc w:val="center"/>
              <w:rPr>
                <w:b/>
                <w:sz w:val="18"/>
              </w:rPr>
            </w:pPr>
          </w:p>
          <w:p w14:paraId="2B0AB11E">
            <w:pPr>
              <w:pStyle w:val="7"/>
              <w:spacing w:line="189" w:lineRule="auto"/>
              <w:ind w:left="22" w:right="25"/>
              <w:jc w:val="center"/>
              <w:rPr>
                <w:sz w:val="16"/>
              </w:rPr>
            </w:pPr>
          </w:p>
        </w:tc>
      </w:tr>
      <w:tr w14:paraId="38452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0" w:hRule="atLeast"/>
        </w:trPr>
        <w:tc>
          <w:tcPr>
            <w:tcW w:w="315" w:type="dxa"/>
            <w:vAlign w:val="center"/>
          </w:tcPr>
          <w:p w14:paraId="182C6282">
            <w:pPr>
              <w:pStyle w:val="7"/>
              <w:jc w:val="center"/>
              <w:rPr>
                <w:b/>
                <w:sz w:val="18"/>
              </w:rPr>
            </w:pPr>
          </w:p>
          <w:p w14:paraId="72B19834">
            <w:pPr>
              <w:pStyle w:val="7"/>
              <w:jc w:val="center"/>
              <w:rPr>
                <w:b/>
                <w:sz w:val="18"/>
              </w:rPr>
            </w:pPr>
          </w:p>
          <w:p w14:paraId="7E7F5BE1">
            <w:pPr>
              <w:pStyle w:val="7"/>
              <w:jc w:val="center"/>
              <w:rPr>
                <w:b/>
                <w:sz w:val="18"/>
              </w:rPr>
            </w:pPr>
          </w:p>
          <w:p w14:paraId="0BE6D4A7">
            <w:pPr>
              <w:pStyle w:val="7"/>
              <w:jc w:val="center"/>
              <w:rPr>
                <w:b/>
                <w:sz w:val="18"/>
              </w:rPr>
            </w:pPr>
          </w:p>
          <w:p w14:paraId="4666EFD3">
            <w:pPr>
              <w:pStyle w:val="7"/>
              <w:jc w:val="center"/>
              <w:rPr>
                <w:b/>
                <w:sz w:val="18"/>
              </w:rPr>
            </w:pPr>
          </w:p>
          <w:p w14:paraId="72479FC3">
            <w:pPr>
              <w:pStyle w:val="7"/>
              <w:spacing w:before="3"/>
              <w:jc w:val="center"/>
              <w:rPr>
                <w:b/>
                <w:sz w:val="10"/>
              </w:rPr>
            </w:pPr>
          </w:p>
          <w:p w14:paraId="07667F14">
            <w:pPr>
              <w:pStyle w:val="7"/>
              <w:ind w:right="88"/>
              <w:jc w:val="center"/>
              <w:rPr>
                <w:sz w:val="16"/>
              </w:rPr>
            </w:pPr>
            <w:r>
              <w:rPr>
                <w:w w:val="102"/>
                <w:sz w:val="16"/>
              </w:rPr>
              <w:t>2</w:t>
            </w:r>
          </w:p>
        </w:tc>
        <w:tc>
          <w:tcPr>
            <w:tcW w:w="720" w:type="dxa"/>
            <w:vAlign w:val="center"/>
          </w:tcPr>
          <w:p w14:paraId="4326FF62">
            <w:pPr>
              <w:pStyle w:val="7"/>
              <w:jc w:val="center"/>
              <w:rPr>
                <w:b/>
                <w:sz w:val="18"/>
              </w:rPr>
            </w:pPr>
          </w:p>
          <w:p w14:paraId="4B235B0F">
            <w:pPr>
              <w:pStyle w:val="7"/>
              <w:jc w:val="center"/>
              <w:rPr>
                <w:b/>
                <w:sz w:val="18"/>
              </w:rPr>
            </w:pPr>
          </w:p>
          <w:p w14:paraId="441B9803">
            <w:pPr>
              <w:pStyle w:val="7"/>
              <w:spacing w:before="14"/>
              <w:jc w:val="center"/>
              <w:rPr>
                <w:b/>
                <w:sz w:val="15"/>
              </w:rPr>
            </w:pPr>
          </w:p>
          <w:p w14:paraId="36B4C448">
            <w:pPr>
              <w:pStyle w:val="7"/>
              <w:spacing w:line="189" w:lineRule="auto"/>
              <w:ind w:left="22" w:right="27"/>
              <w:jc w:val="center"/>
              <w:rPr>
                <w:sz w:val="16"/>
              </w:rPr>
            </w:pPr>
            <w:r>
              <w:rPr>
                <w:spacing w:val="-4"/>
                <w:sz w:val="16"/>
              </w:rPr>
              <w:t>对用人单位制定直接涉及劳动者切身利益的规章制度及执行情况的行政检</w:t>
            </w:r>
            <w:r>
              <w:rPr>
                <w:spacing w:val="-10"/>
                <w:sz w:val="16"/>
              </w:rPr>
              <w:t>查</w:t>
            </w:r>
          </w:p>
        </w:tc>
        <w:tc>
          <w:tcPr>
            <w:tcW w:w="480" w:type="dxa"/>
            <w:vAlign w:val="center"/>
          </w:tcPr>
          <w:p w14:paraId="32BE4B0D">
            <w:pPr>
              <w:pStyle w:val="7"/>
              <w:jc w:val="center"/>
              <w:rPr>
                <w:b/>
                <w:sz w:val="18"/>
              </w:rPr>
            </w:pPr>
          </w:p>
          <w:p w14:paraId="4B640F4C">
            <w:pPr>
              <w:pStyle w:val="7"/>
              <w:jc w:val="center"/>
              <w:rPr>
                <w:b/>
                <w:sz w:val="18"/>
              </w:rPr>
            </w:pPr>
          </w:p>
          <w:p w14:paraId="5B1BC252">
            <w:pPr>
              <w:pStyle w:val="7"/>
              <w:jc w:val="center"/>
              <w:rPr>
                <w:b/>
                <w:sz w:val="18"/>
              </w:rPr>
            </w:pPr>
          </w:p>
          <w:p w14:paraId="3DDD933C">
            <w:pPr>
              <w:pStyle w:val="7"/>
              <w:jc w:val="center"/>
              <w:rPr>
                <w:b/>
                <w:sz w:val="18"/>
              </w:rPr>
            </w:pPr>
          </w:p>
          <w:p w14:paraId="2CE1D4C2">
            <w:pPr>
              <w:pStyle w:val="7"/>
              <w:spacing w:before="11"/>
              <w:jc w:val="center"/>
              <w:rPr>
                <w:b/>
                <w:sz w:val="24"/>
              </w:rPr>
            </w:pPr>
          </w:p>
          <w:p w14:paraId="06501845">
            <w:pPr>
              <w:pStyle w:val="7"/>
              <w:spacing w:line="182" w:lineRule="auto"/>
              <w:ind w:left="67" w:right="69"/>
              <w:jc w:val="center"/>
              <w:rPr>
                <w:sz w:val="16"/>
              </w:rPr>
            </w:pPr>
            <w:r>
              <w:rPr>
                <w:spacing w:val="-6"/>
                <w:sz w:val="16"/>
              </w:rPr>
              <w:t>用人</w:t>
            </w:r>
            <w:r>
              <w:rPr>
                <w:spacing w:val="-5"/>
                <w:sz w:val="16"/>
              </w:rPr>
              <w:t>单位</w:t>
            </w:r>
          </w:p>
        </w:tc>
        <w:tc>
          <w:tcPr>
            <w:tcW w:w="840" w:type="dxa"/>
            <w:vAlign w:val="center"/>
          </w:tcPr>
          <w:p w14:paraId="10287D07">
            <w:pPr>
              <w:pStyle w:val="7"/>
              <w:jc w:val="center"/>
              <w:rPr>
                <w:b/>
                <w:sz w:val="18"/>
              </w:rPr>
            </w:pPr>
          </w:p>
          <w:p w14:paraId="773D72A7">
            <w:pPr>
              <w:pStyle w:val="7"/>
              <w:jc w:val="center"/>
              <w:rPr>
                <w:b/>
                <w:sz w:val="18"/>
              </w:rPr>
            </w:pPr>
          </w:p>
          <w:p w14:paraId="0858F07C">
            <w:pPr>
              <w:pStyle w:val="7"/>
              <w:jc w:val="center"/>
              <w:rPr>
                <w:b/>
                <w:sz w:val="18"/>
              </w:rPr>
            </w:pPr>
          </w:p>
          <w:p w14:paraId="056FB7F9">
            <w:pPr>
              <w:pStyle w:val="7"/>
              <w:jc w:val="center"/>
              <w:rPr>
                <w:b/>
                <w:sz w:val="18"/>
              </w:rPr>
            </w:pPr>
          </w:p>
          <w:p w14:paraId="482C4A31">
            <w:pPr>
              <w:pStyle w:val="7"/>
              <w:jc w:val="center"/>
              <w:rPr>
                <w:b/>
                <w:sz w:val="18"/>
              </w:rPr>
            </w:pPr>
          </w:p>
          <w:p w14:paraId="6E62EBCA">
            <w:pPr>
              <w:pStyle w:val="7"/>
              <w:spacing w:before="3"/>
              <w:jc w:val="center"/>
              <w:rPr>
                <w:b/>
                <w:sz w:val="10"/>
              </w:rPr>
            </w:pPr>
          </w:p>
          <w:p w14:paraId="2A3E15FE">
            <w:pPr>
              <w:pStyle w:val="7"/>
              <w:ind w:left="75" w:right="77"/>
              <w:jc w:val="center"/>
              <w:rPr>
                <w:sz w:val="16"/>
              </w:rPr>
            </w:pPr>
            <w:r>
              <w:rPr>
                <w:sz w:val="16"/>
              </w:rPr>
              <w:t>法</w:t>
            </w:r>
            <w:r>
              <w:rPr>
                <w:spacing w:val="-10"/>
                <w:sz w:val="16"/>
              </w:rPr>
              <w:t>律</w:t>
            </w:r>
          </w:p>
        </w:tc>
        <w:tc>
          <w:tcPr>
            <w:tcW w:w="6529" w:type="dxa"/>
            <w:vAlign w:val="center"/>
          </w:tcPr>
          <w:p w14:paraId="122FEDC3">
            <w:pPr>
              <w:pStyle w:val="7"/>
              <w:spacing w:before="6"/>
              <w:jc w:val="center"/>
              <w:rPr>
                <w:b/>
                <w:sz w:val="13"/>
              </w:rPr>
            </w:pPr>
          </w:p>
          <w:p w14:paraId="78806F70">
            <w:pPr>
              <w:pStyle w:val="7"/>
              <w:numPr>
                <w:ilvl w:val="0"/>
                <w:numId w:val="2"/>
              </w:numPr>
              <w:tabs>
                <w:tab w:val="left" w:pos="158"/>
              </w:tabs>
              <w:spacing w:before="1" w:after="0" w:line="189" w:lineRule="auto"/>
              <w:ind w:left="22" w:right="7" w:firstLine="0"/>
              <w:jc w:val="center"/>
              <w:rPr>
                <w:sz w:val="16"/>
              </w:rPr>
            </w:pPr>
            <w:r>
              <w:rPr>
                <w:spacing w:val="2"/>
                <w:w w:val="102"/>
                <w:sz w:val="16"/>
              </w:rPr>
              <w:t>《中华人民共和国劳动合同法》第七十四条：县级以上地方人民政府劳动行政部门</w:t>
            </w:r>
            <w:r>
              <w:rPr>
                <w:spacing w:val="1"/>
                <w:w w:val="102"/>
                <w:sz w:val="16"/>
              </w:rPr>
              <w:t>依法对下列实施劳动合同制度的情况进行监督检查</w:t>
            </w:r>
            <w:r>
              <w:rPr>
                <w:spacing w:val="-7"/>
                <w:sz w:val="16"/>
              </w:rPr>
              <w:t xml:space="preserve">  </w:t>
            </w:r>
            <w:r>
              <w:rPr>
                <w:spacing w:val="3"/>
                <w:w w:val="102"/>
                <w:sz w:val="16"/>
              </w:rPr>
              <w:t>：</w:t>
            </w:r>
            <w:r>
              <w:rPr>
                <w:w w:val="102"/>
                <w:sz w:val="16"/>
              </w:rPr>
              <w:t>（</w:t>
            </w:r>
            <w:r>
              <w:rPr>
                <w:spacing w:val="16"/>
                <w:w w:val="102"/>
                <w:sz w:val="16"/>
              </w:rPr>
              <w:t>一</w:t>
            </w:r>
            <w:r>
              <w:rPr>
                <w:spacing w:val="1"/>
                <w:w w:val="102"/>
                <w:sz w:val="16"/>
              </w:rPr>
              <w:t>）</w:t>
            </w:r>
            <w:r>
              <w:rPr>
                <w:spacing w:val="2"/>
                <w:w w:val="102"/>
                <w:sz w:val="16"/>
              </w:rPr>
              <w:t>用人单位制定直接涉及劳</w:t>
            </w:r>
            <w:r>
              <w:rPr>
                <w:spacing w:val="1"/>
                <w:w w:val="102"/>
                <w:sz w:val="16"/>
              </w:rPr>
              <w:t>动者切身利益的规章制度及其执行的情况</w:t>
            </w:r>
            <w:r>
              <w:rPr>
                <w:spacing w:val="17"/>
                <w:sz w:val="16"/>
              </w:rPr>
              <w:t xml:space="preserve"> </w:t>
            </w:r>
            <w:r>
              <w:rPr>
                <w:spacing w:val="3"/>
                <w:w w:val="102"/>
                <w:sz w:val="16"/>
              </w:rPr>
              <w:t>；</w:t>
            </w:r>
            <w:r>
              <w:rPr>
                <w:w w:val="102"/>
                <w:sz w:val="16"/>
              </w:rPr>
              <w:t>（</w:t>
            </w:r>
            <w:r>
              <w:rPr>
                <w:spacing w:val="16"/>
                <w:w w:val="102"/>
                <w:sz w:val="16"/>
              </w:rPr>
              <w:t>二</w:t>
            </w:r>
            <w:r>
              <w:rPr>
                <w:spacing w:val="1"/>
                <w:w w:val="102"/>
                <w:sz w:val="16"/>
              </w:rPr>
              <w:t>）</w:t>
            </w:r>
            <w:r>
              <w:rPr>
                <w:spacing w:val="2"/>
                <w:w w:val="102"/>
                <w:sz w:val="16"/>
              </w:rPr>
              <w:t>用人单位与劳动者订立和解除劳动</w:t>
            </w:r>
            <w:r>
              <w:rPr>
                <w:spacing w:val="3"/>
                <w:w w:val="102"/>
                <w:sz w:val="16"/>
              </w:rPr>
              <w:t>合同的情况；</w:t>
            </w:r>
            <w:r>
              <w:rPr>
                <w:w w:val="102"/>
                <w:sz w:val="16"/>
              </w:rPr>
              <w:t>（</w:t>
            </w:r>
            <w:r>
              <w:rPr>
                <w:spacing w:val="-24"/>
                <w:sz w:val="16"/>
              </w:rPr>
              <w:t xml:space="preserve"> </w:t>
            </w:r>
            <w:r>
              <w:rPr>
                <w:spacing w:val="1"/>
                <w:w w:val="102"/>
                <w:sz w:val="16"/>
              </w:rPr>
              <w:t>三</w:t>
            </w:r>
            <w:r>
              <w:rPr>
                <w:spacing w:val="2"/>
                <w:w w:val="102"/>
                <w:sz w:val="16"/>
              </w:rPr>
              <w:t>）</w:t>
            </w:r>
            <w:r>
              <w:rPr>
                <w:spacing w:val="1"/>
                <w:w w:val="102"/>
                <w:sz w:val="16"/>
              </w:rPr>
              <w:t>劳务派遣单位和用工单位遵守劳务派遣有关规定的情况</w:t>
            </w:r>
            <w:r>
              <w:rPr>
                <w:spacing w:val="-4"/>
                <w:sz w:val="16"/>
              </w:rPr>
              <w:t xml:space="preserve">  </w:t>
            </w:r>
            <w:r>
              <w:rPr>
                <w:spacing w:val="3"/>
                <w:w w:val="102"/>
                <w:sz w:val="16"/>
              </w:rPr>
              <w:t>；</w:t>
            </w:r>
            <w:r>
              <w:rPr>
                <w:w w:val="102"/>
                <w:sz w:val="16"/>
              </w:rPr>
              <w:t>（</w:t>
            </w:r>
            <w:r>
              <w:rPr>
                <w:spacing w:val="16"/>
                <w:w w:val="102"/>
                <w:sz w:val="16"/>
              </w:rPr>
              <w:t>四</w:t>
            </w:r>
            <w:r>
              <w:rPr>
                <w:w w:val="102"/>
                <w:sz w:val="16"/>
              </w:rPr>
              <w:t>）</w:t>
            </w:r>
            <w:r>
              <w:rPr>
                <w:spacing w:val="1"/>
                <w:w w:val="102"/>
                <w:sz w:val="16"/>
              </w:rPr>
              <w:t>用人单位遵守国家关于劳动者工作时间和休息休假规定的情况</w:t>
            </w:r>
            <w:r>
              <w:rPr>
                <w:spacing w:val="-3"/>
                <w:sz w:val="16"/>
              </w:rPr>
              <w:t xml:space="preserve">  </w:t>
            </w:r>
            <w:r>
              <w:rPr>
                <w:spacing w:val="3"/>
                <w:w w:val="102"/>
                <w:sz w:val="16"/>
              </w:rPr>
              <w:t>；</w:t>
            </w:r>
            <w:r>
              <w:rPr>
                <w:w w:val="102"/>
                <w:sz w:val="16"/>
              </w:rPr>
              <w:t>（</w:t>
            </w:r>
            <w:r>
              <w:rPr>
                <w:spacing w:val="-25"/>
                <w:sz w:val="16"/>
              </w:rPr>
              <w:t xml:space="preserve"> </w:t>
            </w:r>
            <w:r>
              <w:rPr>
                <w:spacing w:val="1"/>
                <w:w w:val="102"/>
                <w:sz w:val="16"/>
              </w:rPr>
              <w:t>五）</w:t>
            </w:r>
            <w:r>
              <w:rPr>
                <w:spacing w:val="2"/>
                <w:w w:val="102"/>
                <w:sz w:val="16"/>
              </w:rPr>
              <w:t>用人单位支付</w:t>
            </w:r>
            <w:r>
              <w:rPr>
                <w:spacing w:val="1"/>
                <w:w w:val="102"/>
                <w:sz w:val="16"/>
              </w:rPr>
              <w:t>劳动合同约定的劳动报酬和执行最低工资标准的情况</w:t>
            </w:r>
            <w:r>
              <w:rPr>
                <w:spacing w:val="-8"/>
                <w:sz w:val="16"/>
              </w:rPr>
              <w:t xml:space="preserve">  </w:t>
            </w:r>
            <w:r>
              <w:rPr>
                <w:spacing w:val="3"/>
                <w:w w:val="102"/>
                <w:sz w:val="16"/>
              </w:rPr>
              <w:t>；</w:t>
            </w:r>
            <w:r>
              <w:rPr>
                <w:w w:val="102"/>
                <w:sz w:val="16"/>
              </w:rPr>
              <w:t>（</w:t>
            </w:r>
            <w:r>
              <w:rPr>
                <w:spacing w:val="-25"/>
                <w:sz w:val="16"/>
              </w:rPr>
              <w:t xml:space="preserve"> </w:t>
            </w:r>
            <w:r>
              <w:rPr>
                <w:spacing w:val="1"/>
                <w:w w:val="102"/>
                <w:sz w:val="16"/>
              </w:rPr>
              <w:t>六</w:t>
            </w:r>
            <w:r>
              <w:rPr>
                <w:spacing w:val="2"/>
                <w:w w:val="102"/>
                <w:sz w:val="16"/>
              </w:rPr>
              <w:t>）用人单位参加各项社会</w:t>
            </w:r>
            <w:r>
              <w:rPr>
                <w:spacing w:val="3"/>
                <w:w w:val="102"/>
                <w:sz w:val="16"/>
              </w:rPr>
              <w:t>保险和缴纳社会保险费的情况；</w:t>
            </w:r>
            <w:r>
              <w:rPr>
                <w:spacing w:val="4"/>
                <w:w w:val="102"/>
                <w:sz w:val="16"/>
              </w:rPr>
              <w:t>（</w:t>
            </w:r>
            <w:r>
              <w:rPr>
                <w:spacing w:val="1"/>
                <w:w w:val="102"/>
                <w:sz w:val="16"/>
              </w:rPr>
              <w:t>七）法律、法规规定的其他劳动监察事项。</w:t>
            </w:r>
          </w:p>
          <w:p w14:paraId="7E53FF70">
            <w:pPr>
              <w:pStyle w:val="7"/>
              <w:numPr>
                <w:ilvl w:val="0"/>
                <w:numId w:val="2"/>
              </w:numPr>
              <w:tabs>
                <w:tab w:val="left" w:pos="158"/>
              </w:tabs>
              <w:spacing w:before="9" w:after="0" w:line="189" w:lineRule="auto"/>
              <w:ind w:left="22" w:right="7" w:firstLine="0"/>
              <w:jc w:val="center"/>
              <w:rPr>
                <w:sz w:val="16"/>
              </w:rPr>
            </w:pPr>
            <w:r>
              <w:rPr>
                <w:spacing w:val="2"/>
                <w:w w:val="102"/>
                <w:sz w:val="16"/>
              </w:rPr>
              <w:t>《中华人民共和国劳动合同法》第四条：</w:t>
            </w:r>
            <w:r>
              <w:rPr>
                <w:spacing w:val="-23"/>
                <w:sz w:val="16"/>
              </w:rPr>
              <w:t xml:space="preserve"> </w:t>
            </w:r>
            <w:r>
              <w:rPr>
                <w:spacing w:val="3"/>
                <w:w w:val="102"/>
                <w:sz w:val="16"/>
              </w:rPr>
              <w:t>用人单位应当依法建立和完善劳动规章制</w:t>
            </w:r>
            <w:r>
              <w:rPr>
                <w:spacing w:val="2"/>
                <w:w w:val="102"/>
                <w:sz w:val="16"/>
              </w:rPr>
              <w:t>度，保障劳动者享有劳动权利、履行劳动义务。用人单位在制定、修改或者决定有关</w:t>
            </w:r>
            <w:r>
              <w:rPr>
                <w:spacing w:val="1"/>
                <w:w w:val="102"/>
                <w:sz w:val="16"/>
              </w:rPr>
              <w:t>劳动报酬、工作时间、休息休假、劳动安全卫生、保险福利、职工培训、劳动纪律以及劳动定额管理等直接涉及劳动者切身利益的规章制度或者重大事项时</w:t>
            </w:r>
            <w:r>
              <w:rPr>
                <w:spacing w:val="1"/>
                <w:sz w:val="16"/>
              </w:rPr>
              <w:t xml:space="preserve">  </w:t>
            </w:r>
            <w:r>
              <w:rPr>
                <w:w w:val="102"/>
                <w:sz w:val="16"/>
              </w:rPr>
              <w:t>，</w:t>
            </w:r>
            <w:r>
              <w:rPr>
                <w:spacing w:val="-23"/>
                <w:sz w:val="16"/>
              </w:rPr>
              <w:t xml:space="preserve"> </w:t>
            </w:r>
            <w:r>
              <w:rPr>
                <w:spacing w:val="2"/>
                <w:w w:val="102"/>
                <w:sz w:val="16"/>
              </w:rPr>
              <w:t>应当经职工代表大会或者全体职工讨论，提出方案和意见，</w:t>
            </w:r>
            <w:r>
              <w:rPr>
                <w:spacing w:val="-23"/>
                <w:sz w:val="16"/>
              </w:rPr>
              <w:t xml:space="preserve"> </w:t>
            </w:r>
            <w:r>
              <w:rPr>
                <w:spacing w:val="4"/>
                <w:w w:val="102"/>
                <w:sz w:val="16"/>
              </w:rPr>
              <w:t>与工会或者职工代表平等协商确定。</w:t>
            </w:r>
            <w:r>
              <w:rPr>
                <w:spacing w:val="1"/>
                <w:w w:val="102"/>
                <w:sz w:val="16"/>
              </w:rPr>
              <w:t>在规章制度和重大事项决定实施过程中</w:t>
            </w:r>
            <w:r>
              <w:rPr>
                <w:spacing w:val="4"/>
                <w:sz w:val="16"/>
              </w:rPr>
              <w:t xml:space="preserve"> </w:t>
            </w:r>
            <w:r>
              <w:rPr>
                <w:w w:val="102"/>
                <w:sz w:val="16"/>
              </w:rPr>
              <w:t>，</w:t>
            </w:r>
            <w:r>
              <w:rPr>
                <w:spacing w:val="-23"/>
                <w:sz w:val="16"/>
              </w:rPr>
              <w:t xml:space="preserve"> </w:t>
            </w:r>
            <w:r>
              <w:rPr>
                <w:spacing w:val="2"/>
                <w:w w:val="102"/>
                <w:sz w:val="16"/>
              </w:rPr>
              <w:t>工会或者职工认为不适当的，有权向用人单位提出，通过协商予以修改完善。用人单位应当将直接涉及劳动者切身利益的规章制</w:t>
            </w:r>
            <w:r>
              <w:rPr>
                <w:w w:val="102"/>
                <w:sz w:val="16"/>
              </w:rPr>
              <w:t>度和重大事项决定公示，或者告知劳动者。</w:t>
            </w:r>
          </w:p>
        </w:tc>
        <w:tc>
          <w:tcPr>
            <w:tcW w:w="2200" w:type="dxa"/>
            <w:vAlign w:val="center"/>
          </w:tcPr>
          <w:p w14:paraId="24AA4BB6">
            <w:pPr>
              <w:pStyle w:val="7"/>
              <w:jc w:val="center"/>
              <w:rPr>
                <w:b/>
                <w:sz w:val="18"/>
              </w:rPr>
            </w:pPr>
          </w:p>
          <w:p w14:paraId="50372D68">
            <w:pPr>
              <w:pStyle w:val="7"/>
              <w:jc w:val="center"/>
              <w:rPr>
                <w:b/>
                <w:sz w:val="18"/>
              </w:rPr>
            </w:pPr>
          </w:p>
          <w:p w14:paraId="6BB20CCE">
            <w:pPr>
              <w:pStyle w:val="7"/>
              <w:spacing w:before="14"/>
              <w:jc w:val="center"/>
              <w:rPr>
                <w:b/>
                <w:sz w:val="15"/>
              </w:rPr>
            </w:pPr>
          </w:p>
          <w:p w14:paraId="779737C2">
            <w:pPr>
              <w:pStyle w:val="7"/>
              <w:spacing w:line="189" w:lineRule="auto"/>
              <w:ind w:left="22" w:right="22"/>
              <w:jc w:val="center"/>
              <w:rPr>
                <w:sz w:val="16"/>
              </w:rPr>
            </w:pPr>
            <w:r>
              <w:rPr>
                <w:spacing w:val="12"/>
                <w:sz w:val="16"/>
              </w:rPr>
              <w:t>检查</w:t>
            </w:r>
            <w:r>
              <w:rPr>
                <w:spacing w:val="8"/>
                <w:sz w:val="16"/>
              </w:rPr>
              <w:t>内容: 用</w:t>
            </w:r>
            <w:r>
              <w:rPr>
                <w:spacing w:val="13"/>
                <w:sz w:val="16"/>
              </w:rPr>
              <w:t>人单位制</w:t>
            </w:r>
            <w:r>
              <w:rPr>
                <w:sz w:val="16"/>
              </w:rPr>
              <w:t>定</w:t>
            </w:r>
            <w:r>
              <w:rPr>
                <w:spacing w:val="-2"/>
                <w:sz w:val="16"/>
              </w:rPr>
              <w:t>直接涉及劳动者切身利益</w:t>
            </w:r>
            <w:r>
              <w:rPr>
                <w:sz w:val="16"/>
              </w:rPr>
              <w:t>的规章制度及执行情</w:t>
            </w:r>
            <w:r>
              <w:rPr>
                <w:spacing w:val="11"/>
                <w:sz w:val="16"/>
              </w:rPr>
              <w:t>况。</w:t>
            </w:r>
            <w:r>
              <w:rPr>
                <w:sz w:val="16"/>
              </w:rPr>
              <w:t>检查</w:t>
            </w:r>
            <w:r>
              <w:rPr>
                <w:spacing w:val="2"/>
                <w:sz w:val="16"/>
              </w:rPr>
              <w:t>要求：</w:t>
            </w:r>
            <w:r>
              <w:rPr>
                <w:sz w:val="16"/>
              </w:rPr>
              <w:t>对用人单位制定规章制度履行民主程</w:t>
            </w:r>
            <w:r>
              <w:rPr>
                <w:spacing w:val="-10"/>
                <w:sz w:val="16"/>
              </w:rPr>
              <w:t>序</w:t>
            </w:r>
          </w:p>
          <w:p w14:paraId="4F9A6753">
            <w:pPr>
              <w:pStyle w:val="7"/>
              <w:spacing w:line="205" w:lineRule="exact"/>
              <w:ind w:left="22"/>
              <w:jc w:val="center"/>
              <w:rPr>
                <w:sz w:val="16"/>
              </w:rPr>
            </w:pPr>
            <w:r>
              <w:rPr>
                <w:spacing w:val="20"/>
                <w:sz w:val="16"/>
              </w:rPr>
              <w:t>、 规</w:t>
            </w:r>
            <w:r>
              <w:rPr>
                <w:spacing w:val="14"/>
                <w:sz w:val="16"/>
              </w:rPr>
              <w:t>章制度内容合法</w:t>
            </w:r>
            <w:r>
              <w:rPr>
                <w:spacing w:val="-10"/>
                <w:sz w:val="16"/>
              </w:rPr>
              <w:t>性</w:t>
            </w:r>
          </w:p>
          <w:p w14:paraId="61CD1503">
            <w:pPr>
              <w:pStyle w:val="7"/>
              <w:spacing w:before="17" w:line="184" w:lineRule="auto"/>
              <w:ind w:left="22" w:right="25"/>
              <w:jc w:val="center"/>
              <w:rPr>
                <w:sz w:val="16"/>
              </w:rPr>
            </w:pPr>
            <w:r>
              <w:rPr>
                <w:spacing w:val="3"/>
                <w:sz w:val="16"/>
              </w:rPr>
              <w:t>审查</w:t>
            </w:r>
            <w:r>
              <w:rPr>
                <w:sz w:val="16"/>
              </w:rPr>
              <w:t>、向劳动者公示以及制度执行等情况进行检</w:t>
            </w:r>
            <w:r>
              <w:rPr>
                <w:spacing w:val="-10"/>
                <w:sz w:val="16"/>
              </w:rPr>
              <w:t>查</w:t>
            </w:r>
          </w:p>
          <w:p w14:paraId="7C542D80">
            <w:pPr>
              <w:pStyle w:val="7"/>
              <w:spacing w:line="245" w:lineRule="exact"/>
              <w:ind w:left="22"/>
              <w:jc w:val="center"/>
              <w:rPr>
                <w:sz w:val="16"/>
              </w:rPr>
            </w:pPr>
            <w:r>
              <w:rPr>
                <w:w w:val="102"/>
                <w:sz w:val="16"/>
              </w:rPr>
              <w:t>。</w:t>
            </w:r>
          </w:p>
        </w:tc>
        <w:tc>
          <w:tcPr>
            <w:tcW w:w="1333" w:type="dxa"/>
            <w:vAlign w:val="center"/>
          </w:tcPr>
          <w:p w14:paraId="59F482BE">
            <w:pPr>
              <w:pStyle w:val="7"/>
              <w:jc w:val="center"/>
              <w:rPr>
                <w:b/>
                <w:sz w:val="18"/>
              </w:rPr>
            </w:pPr>
          </w:p>
          <w:p w14:paraId="2A652D49">
            <w:pPr>
              <w:pStyle w:val="7"/>
              <w:jc w:val="center"/>
              <w:rPr>
                <w:b/>
                <w:sz w:val="18"/>
              </w:rPr>
            </w:pPr>
          </w:p>
          <w:p w14:paraId="2B74BEB5">
            <w:pPr>
              <w:pStyle w:val="7"/>
              <w:jc w:val="center"/>
              <w:rPr>
                <w:b/>
                <w:sz w:val="18"/>
              </w:rPr>
            </w:pPr>
          </w:p>
          <w:p w14:paraId="6D681879">
            <w:pPr>
              <w:pStyle w:val="7"/>
              <w:jc w:val="center"/>
              <w:rPr>
                <w:b/>
                <w:sz w:val="18"/>
              </w:rPr>
            </w:pPr>
          </w:p>
          <w:p w14:paraId="036EA6F9">
            <w:pPr>
              <w:pStyle w:val="7"/>
              <w:spacing w:before="11"/>
              <w:jc w:val="center"/>
              <w:rPr>
                <w:b/>
                <w:sz w:val="24"/>
              </w:rPr>
            </w:pPr>
          </w:p>
          <w:p w14:paraId="47A7CC43">
            <w:pPr>
              <w:pStyle w:val="7"/>
              <w:spacing w:line="182" w:lineRule="auto"/>
              <w:ind w:left="172" w:right="82" w:hanging="76"/>
              <w:jc w:val="center"/>
              <w:rPr>
                <w:sz w:val="16"/>
              </w:rPr>
            </w:pPr>
            <w:r>
              <w:rPr>
                <w:spacing w:val="-2"/>
                <w:sz w:val="16"/>
              </w:rPr>
              <w:t>现场检查、</w:t>
            </w:r>
            <w:r>
              <w:rPr>
                <w:spacing w:val="-4"/>
                <w:sz w:val="16"/>
              </w:rPr>
              <w:t>书面检查</w:t>
            </w:r>
          </w:p>
        </w:tc>
        <w:tc>
          <w:tcPr>
            <w:tcW w:w="1083" w:type="dxa"/>
            <w:vAlign w:val="center"/>
          </w:tcPr>
          <w:p w14:paraId="7D245DEE">
            <w:pPr>
              <w:spacing w:before="1" w:line="189" w:lineRule="auto"/>
              <w:ind w:left="0" w:leftChars="0" w:right="0" w:rightChars="0"/>
              <w:jc w:val="center"/>
              <w:rPr>
                <w:sz w:val="16"/>
              </w:rPr>
            </w:pPr>
            <w:r>
              <w:rPr>
                <w:rFonts w:hint="eastAsia"/>
                <w:spacing w:val="-4"/>
                <w:sz w:val="16"/>
                <w:lang w:val="en-US" w:eastAsia="zh-CN"/>
              </w:rPr>
              <w:t>右玉县民政和人力资源社会保障</w:t>
            </w:r>
          </w:p>
        </w:tc>
        <w:tc>
          <w:tcPr>
            <w:tcW w:w="1167" w:type="dxa"/>
            <w:vAlign w:val="center"/>
          </w:tcPr>
          <w:p w14:paraId="1E998C76">
            <w:pPr>
              <w:spacing w:before="1" w:line="189" w:lineRule="auto"/>
              <w:ind w:left="0" w:leftChars="0" w:right="0" w:rightChars="0"/>
              <w:jc w:val="center"/>
              <w:rPr>
                <w:sz w:val="16"/>
              </w:rPr>
            </w:pPr>
            <w:r>
              <w:rPr>
                <w:rFonts w:hint="eastAsia"/>
                <w:spacing w:val="-4"/>
                <w:sz w:val="16"/>
                <w:lang w:val="en-US" w:eastAsia="zh-CN"/>
              </w:rPr>
              <w:t>右玉县民政和人力资源社会保障</w:t>
            </w:r>
          </w:p>
        </w:tc>
        <w:tc>
          <w:tcPr>
            <w:tcW w:w="1000" w:type="dxa"/>
            <w:vAlign w:val="center"/>
          </w:tcPr>
          <w:p w14:paraId="603ACAE0">
            <w:pPr>
              <w:pStyle w:val="7"/>
              <w:jc w:val="center"/>
              <w:rPr>
                <w:b/>
                <w:sz w:val="18"/>
              </w:rPr>
            </w:pPr>
          </w:p>
          <w:p w14:paraId="0539B3E8">
            <w:pPr>
              <w:pStyle w:val="7"/>
              <w:jc w:val="center"/>
              <w:rPr>
                <w:b/>
                <w:sz w:val="18"/>
              </w:rPr>
            </w:pPr>
          </w:p>
          <w:p w14:paraId="59357663">
            <w:pPr>
              <w:pStyle w:val="7"/>
              <w:jc w:val="center"/>
              <w:rPr>
                <w:b/>
                <w:sz w:val="18"/>
              </w:rPr>
            </w:pPr>
          </w:p>
          <w:p w14:paraId="35CE80A9">
            <w:pPr>
              <w:pStyle w:val="7"/>
              <w:jc w:val="center"/>
              <w:rPr>
                <w:b/>
                <w:sz w:val="18"/>
              </w:rPr>
            </w:pPr>
          </w:p>
          <w:p w14:paraId="030720D3">
            <w:pPr>
              <w:pStyle w:val="7"/>
              <w:spacing w:before="6"/>
              <w:jc w:val="center"/>
              <w:rPr>
                <w:b/>
                <w:sz w:val="17"/>
              </w:rPr>
            </w:pPr>
          </w:p>
          <w:p w14:paraId="54772B0A">
            <w:pPr>
              <w:pStyle w:val="7"/>
              <w:spacing w:line="189" w:lineRule="auto"/>
              <w:ind w:left="22" w:right="25"/>
              <w:jc w:val="center"/>
              <w:rPr>
                <w:sz w:val="16"/>
              </w:rPr>
            </w:pPr>
          </w:p>
        </w:tc>
      </w:tr>
    </w:tbl>
    <w:p w14:paraId="61531E42">
      <w:pPr>
        <w:spacing w:after="0" w:line="189" w:lineRule="auto"/>
        <w:jc w:val="both"/>
        <w:rPr>
          <w:sz w:val="16"/>
        </w:rPr>
        <w:sectPr>
          <w:type w:val="continuous"/>
          <w:pgSz w:w="16840" w:h="11900" w:orient="landscape"/>
          <w:pgMar w:top="1340" w:right="360" w:bottom="280" w:left="440" w:header="720" w:footer="720" w:gutter="0"/>
          <w:cols w:space="720" w:num="1"/>
        </w:sectPr>
      </w:pPr>
    </w:p>
    <w:p w14:paraId="3CB6E97D">
      <w:pPr>
        <w:spacing w:before="9" w:after="1" w:line="240" w:lineRule="auto"/>
        <w:rPr>
          <w:b/>
          <w:sz w:val="7"/>
        </w:rPr>
      </w:pPr>
    </w:p>
    <w:tbl>
      <w:tblPr>
        <w:tblStyle w:val="3"/>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5"/>
        <w:gridCol w:w="720"/>
        <w:gridCol w:w="480"/>
        <w:gridCol w:w="840"/>
        <w:gridCol w:w="6512"/>
        <w:gridCol w:w="2217"/>
        <w:gridCol w:w="1350"/>
        <w:gridCol w:w="1066"/>
        <w:gridCol w:w="1167"/>
        <w:gridCol w:w="1017"/>
      </w:tblGrid>
      <w:tr w14:paraId="18006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5" w:hRule="atLeast"/>
        </w:trPr>
        <w:tc>
          <w:tcPr>
            <w:tcW w:w="315" w:type="dxa"/>
            <w:vAlign w:val="center"/>
          </w:tcPr>
          <w:p w14:paraId="4512C76D">
            <w:pPr>
              <w:pStyle w:val="7"/>
              <w:jc w:val="center"/>
              <w:rPr>
                <w:b/>
                <w:sz w:val="18"/>
              </w:rPr>
            </w:pPr>
          </w:p>
          <w:p w14:paraId="352D8154">
            <w:pPr>
              <w:pStyle w:val="7"/>
              <w:jc w:val="center"/>
              <w:rPr>
                <w:b/>
                <w:sz w:val="18"/>
              </w:rPr>
            </w:pPr>
          </w:p>
          <w:p w14:paraId="329A0198">
            <w:pPr>
              <w:pStyle w:val="7"/>
              <w:jc w:val="center"/>
              <w:rPr>
                <w:b/>
                <w:sz w:val="18"/>
              </w:rPr>
            </w:pPr>
          </w:p>
          <w:p w14:paraId="0620F063">
            <w:pPr>
              <w:pStyle w:val="7"/>
              <w:jc w:val="center"/>
              <w:rPr>
                <w:b/>
                <w:sz w:val="18"/>
              </w:rPr>
            </w:pPr>
          </w:p>
          <w:p w14:paraId="605A1D20">
            <w:pPr>
              <w:pStyle w:val="7"/>
              <w:spacing w:before="5"/>
              <w:jc w:val="center"/>
              <w:rPr>
                <w:b/>
                <w:sz w:val="13"/>
              </w:rPr>
            </w:pPr>
          </w:p>
          <w:p w14:paraId="05958DC0">
            <w:pPr>
              <w:pStyle w:val="7"/>
              <w:ind w:right="88"/>
              <w:jc w:val="center"/>
              <w:rPr>
                <w:sz w:val="16"/>
              </w:rPr>
            </w:pPr>
            <w:r>
              <w:rPr>
                <w:w w:val="102"/>
                <w:sz w:val="16"/>
              </w:rPr>
              <w:t>3</w:t>
            </w:r>
          </w:p>
        </w:tc>
        <w:tc>
          <w:tcPr>
            <w:tcW w:w="720" w:type="dxa"/>
            <w:vAlign w:val="center"/>
          </w:tcPr>
          <w:p w14:paraId="46B6D31D">
            <w:pPr>
              <w:pStyle w:val="7"/>
              <w:jc w:val="center"/>
              <w:rPr>
                <w:b/>
                <w:sz w:val="18"/>
              </w:rPr>
            </w:pPr>
          </w:p>
          <w:p w14:paraId="0678C518">
            <w:pPr>
              <w:pStyle w:val="7"/>
              <w:jc w:val="center"/>
              <w:rPr>
                <w:b/>
                <w:sz w:val="18"/>
              </w:rPr>
            </w:pPr>
          </w:p>
          <w:p w14:paraId="0BF93951">
            <w:pPr>
              <w:pStyle w:val="7"/>
              <w:spacing w:before="1"/>
              <w:jc w:val="center"/>
              <w:rPr>
                <w:b/>
                <w:sz w:val="14"/>
              </w:rPr>
            </w:pPr>
          </w:p>
          <w:p w14:paraId="1B65D946">
            <w:pPr>
              <w:pStyle w:val="7"/>
              <w:spacing w:line="189" w:lineRule="auto"/>
              <w:ind w:left="22" w:right="27"/>
              <w:jc w:val="center"/>
              <w:rPr>
                <w:sz w:val="16"/>
              </w:rPr>
            </w:pPr>
            <w:r>
              <w:rPr>
                <w:spacing w:val="-4"/>
                <w:sz w:val="16"/>
              </w:rPr>
              <w:t>对用人单位与劳动者订立和解除劳动合同情况的行政检</w:t>
            </w:r>
            <w:r>
              <w:rPr>
                <w:spacing w:val="-10"/>
                <w:sz w:val="16"/>
              </w:rPr>
              <w:t>查</w:t>
            </w:r>
          </w:p>
        </w:tc>
        <w:tc>
          <w:tcPr>
            <w:tcW w:w="480" w:type="dxa"/>
            <w:vAlign w:val="center"/>
          </w:tcPr>
          <w:p w14:paraId="4D807330">
            <w:pPr>
              <w:pStyle w:val="7"/>
              <w:jc w:val="center"/>
              <w:rPr>
                <w:b/>
                <w:sz w:val="18"/>
              </w:rPr>
            </w:pPr>
          </w:p>
          <w:p w14:paraId="36598430">
            <w:pPr>
              <w:pStyle w:val="7"/>
              <w:jc w:val="center"/>
              <w:rPr>
                <w:b/>
                <w:sz w:val="18"/>
              </w:rPr>
            </w:pPr>
          </w:p>
          <w:p w14:paraId="77DDA6EB">
            <w:pPr>
              <w:pStyle w:val="7"/>
              <w:jc w:val="center"/>
              <w:rPr>
                <w:b/>
                <w:sz w:val="18"/>
              </w:rPr>
            </w:pPr>
          </w:p>
          <w:p w14:paraId="12FB8FA6">
            <w:pPr>
              <w:pStyle w:val="7"/>
              <w:jc w:val="center"/>
              <w:rPr>
                <w:b/>
                <w:sz w:val="18"/>
              </w:rPr>
            </w:pPr>
          </w:p>
          <w:p w14:paraId="115A6E41">
            <w:pPr>
              <w:pStyle w:val="7"/>
              <w:spacing w:before="157" w:line="196" w:lineRule="auto"/>
              <w:ind w:left="67" w:right="69"/>
              <w:jc w:val="center"/>
              <w:rPr>
                <w:sz w:val="16"/>
              </w:rPr>
            </w:pPr>
            <w:r>
              <w:rPr>
                <w:spacing w:val="-6"/>
                <w:sz w:val="16"/>
              </w:rPr>
              <w:t>用人</w:t>
            </w:r>
            <w:r>
              <w:rPr>
                <w:spacing w:val="-5"/>
                <w:sz w:val="16"/>
              </w:rPr>
              <w:t>单位</w:t>
            </w:r>
          </w:p>
        </w:tc>
        <w:tc>
          <w:tcPr>
            <w:tcW w:w="840" w:type="dxa"/>
            <w:vAlign w:val="center"/>
          </w:tcPr>
          <w:p w14:paraId="6594220C">
            <w:pPr>
              <w:pStyle w:val="7"/>
              <w:jc w:val="center"/>
              <w:rPr>
                <w:b/>
                <w:sz w:val="18"/>
              </w:rPr>
            </w:pPr>
          </w:p>
          <w:p w14:paraId="2A220DC4">
            <w:pPr>
              <w:pStyle w:val="7"/>
              <w:jc w:val="center"/>
              <w:rPr>
                <w:b/>
                <w:sz w:val="18"/>
              </w:rPr>
            </w:pPr>
          </w:p>
          <w:p w14:paraId="01A15198">
            <w:pPr>
              <w:pStyle w:val="7"/>
              <w:jc w:val="center"/>
              <w:rPr>
                <w:b/>
                <w:sz w:val="18"/>
              </w:rPr>
            </w:pPr>
          </w:p>
          <w:p w14:paraId="652F6F7E">
            <w:pPr>
              <w:pStyle w:val="7"/>
              <w:jc w:val="center"/>
              <w:rPr>
                <w:b/>
                <w:sz w:val="18"/>
              </w:rPr>
            </w:pPr>
          </w:p>
          <w:p w14:paraId="466EB37F">
            <w:pPr>
              <w:pStyle w:val="7"/>
              <w:spacing w:before="5"/>
              <w:jc w:val="center"/>
              <w:rPr>
                <w:b/>
                <w:sz w:val="13"/>
              </w:rPr>
            </w:pPr>
          </w:p>
          <w:p w14:paraId="09EC59C2">
            <w:pPr>
              <w:pStyle w:val="7"/>
              <w:ind w:left="75" w:right="77"/>
              <w:jc w:val="center"/>
              <w:rPr>
                <w:sz w:val="16"/>
              </w:rPr>
            </w:pPr>
            <w:r>
              <w:rPr>
                <w:sz w:val="16"/>
              </w:rPr>
              <w:t>法</w:t>
            </w:r>
            <w:r>
              <w:rPr>
                <w:spacing w:val="-10"/>
                <w:sz w:val="16"/>
              </w:rPr>
              <w:t>律</w:t>
            </w:r>
          </w:p>
        </w:tc>
        <w:tc>
          <w:tcPr>
            <w:tcW w:w="6512" w:type="dxa"/>
            <w:vAlign w:val="center"/>
          </w:tcPr>
          <w:p w14:paraId="03363905">
            <w:pPr>
              <w:pStyle w:val="7"/>
              <w:spacing w:before="11"/>
              <w:jc w:val="center"/>
              <w:rPr>
                <w:b/>
                <w:sz w:val="11"/>
              </w:rPr>
            </w:pPr>
          </w:p>
          <w:p w14:paraId="021DC729">
            <w:pPr>
              <w:pStyle w:val="7"/>
              <w:numPr>
                <w:ilvl w:val="0"/>
                <w:numId w:val="3"/>
              </w:numPr>
              <w:tabs>
                <w:tab w:val="left" w:pos="158"/>
              </w:tabs>
              <w:spacing w:before="0" w:after="0" w:line="189" w:lineRule="auto"/>
              <w:ind w:left="22" w:right="7" w:firstLine="0"/>
              <w:jc w:val="center"/>
              <w:rPr>
                <w:sz w:val="16"/>
              </w:rPr>
            </w:pPr>
            <w:r>
              <w:rPr>
                <w:spacing w:val="2"/>
                <w:w w:val="102"/>
                <w:sz w:val="16"/>
              </w:rPr>
              <w:t>《中华人民共和国劳动合同法》第七十四条：县级以上地方人民政府劳动行政部门</w:t>
            </w:r>
            <w:r>
              <w:rPr>
                <w:spacing w:val="1"/>
                <w:w w:val="102"/>
                <w:sz w:val="16"/>
              </w:rPr>
              <w:t>依法对下列实施劳动合同制度的情况进行监督检查</w:t>
            </w:r>
            <w:r>
              <w:rPr>
                <w:spacing w:val="-7"/>
                <w:sz w:val="16"/>
              </w:rPr>
              <w:t xml:space="preserve">  </w:t>
            </w:r>
            <w:r>
              <w:rPr>
                <w:spacing w:val="3"/>
                <w:w w:val="102"/>
                <w:sz w:val="16"/>
              </w:rPr>
              <w:t>：</w:t>
            </w:r>
            <w:r>
              <w:rPr>
                <w:w w:val="102"/>
                <w:sz w:val="16"/>
              </w:rPr>
              <w:t>（</w:t>
            </w:r>
            <w:r>
              <w:rPr>
                <w:spacing w:val="16"/>
                <w:w w:val="102"/>
                <w:sz w:val="16"/>
              </w:rPr>
              <w:t>一</w:t>
            </w:r>
            <w:r>
              <w:rPr>
                <w:spacing w:val="1"/>
                <w:w w:val="102"/>
                <w:sz w:val="16"/>
              </w:rPr>
              <w:t>）</w:t>
            </w:r>
            <w:r>
              <w:rPr>
                <w:spacing w:val="2"/>
                <w:w w:val="102"/>
                <w:sz w:val="16"/>
              </w:rPr>
              <w:t>用人单位制定直接涉及劳</w:t>
            </w:r>
            <w:r>
              <w:rPr>
                <w:spacing w:val="1"/>
                <w:w w:val="102"/>
                <w:sz w:val="16"/>
              </w:rPr>
              <w:t>动者切身利益的规章制度及其执行的情况</w:t>
            </w:r>
            <w:r>
              <w:rPr>
                <w:spacing w:val="17"/>
                <w:sz w:val="16"/>
              </w:rPr>
              <w:t xml:space="preserve"> </w:t>
            </w:r>
            <w:r>
              <w:rPr>
                <w:spacing w:val="3"/>
                <w:w w:val="102"/>
                <w:sz w:val="16"/>
              </w:rPr>
              <w:t>；</w:t>
            </w:r>
            <w:r>
              <w:rPr>
                <w:w w:val="102"/>
                <w:sz w:val="16"/>
              </w:rPr>
              <w:t>（</w:t>
            </w:r>
            <w:r>
              <w:rPr>
                <w:spacing w:val="16"/>
                <w:w w:val="102"/>
                <w:sz w:val="16"/>
              </w:rPr>
              <w:t>二</w:t>
            </w:r>
            <w:r>
              <w:rPr>
                <w:spacing w:val="1"/>
                <w:w w:val="102"/>
                <w:sz w:val="16"/>
              </w:rPr>
              <w:t>）</w:t>
            </w:r>
            <w:r>
              <w:rPr>
                <w:spacing w:val="2"/>
                <w:w w:val="102"/>
                <w:sz w:val="16"/>
              </w:rPr>
              <w:t>用人单位与劳动者订立和解除劳动</w:t>
            </w:r>
            <w:r>
              <w:rPr>
                <w:spacing w:val="3"/>
                <w:w w:val="102"/>
                <w:sz w:val="16"/>
              </w:rPr>
              <w:t>合同的情况；</w:t>
            </w:r>
            <w:r>
              <w:rPr>
                <w:w w:val="102"/>
                <w:sz w:val="16"/>
              </w:rPr>
              <w:t>（</w:t>
            </w:r>
            <w:r>
              <w:rPr>
                <w:spacing w:val="-24"/>
                <w:sz w:val="16"/>
              </w:rPr>
              <w:t xml:space="preserve"> </w:t>
            </w:r>
            <w:r>
              <w:rPr>
                <w:spacing w:val="1"/>
                <w:w w:val="102"/>
                <w:sz w:val="16"/>
              </w:rPr>
              <w:t>三</w:t>
            </w:r>
            <w:r>
              <w:rPr>
                <w:spacing w:val="2"/>
                <w:w w:val="102"/>
                <w:sz w:val="16"/>
              </w:rPr>
              <w:t>）</w:t>
            </w:r>
            <w:r>
              <w:rPr>
                <w:spacing w:val="1"/>
                <w:w w:val="102"/>
                <w:sz w:val="16"/>
              </w:rPr>
              <w:t>劳务派遣单位和用工单位遵守劳务派遣有关规定的情况</w:t>
            </w:r>
            <w:r>
              <w:rPr>
                <w:spacing w:val="-4"/>
                <w:sz w:val="16"/>
              </w:rPr>
              <w:t xml:space="preserve">  </w:t>
            </w:r>
            <w:r>
              <w:rPr>
                <w:spacing w:val="3"/>
                <w:w w:val="102"/>
                <w:sz w:val="16"/>
              </w:rPr>
              <w:t>；</w:t>
            </w:r>
            <w:r>
              <w:rPr>
                <w:w w:val="102"/>
                <w:sz w:val="16"/>
              </w:rPr>
              <w:t>（</w:t>
            </w:r>
            <w:r>
              <w:rPr>
                <w:spacing w:val="16"/>
                <w:w w:val="102"/>
                <w:sz w:val="16"/>
              </w:rPr>
              <w:t>四</w:t>
            </w:r>
            <w:r>
              <w:rPr>
                <w:w w:val="102"/>
                <w:sz w:val="16"/>
              </w:rPr>
              <w:t>）</w:t>
            </w:r>
            <w:r>
              <w:rPr>
                <w:spacing w:val="1"/>
                <w:w w:val="102"/>
                <w:sz w:val="16"/>
              </w:rPr>
              <w:t>用人单位遵守国家关于劳动者工作时间和休息休假规定的情况</w:t>
            </w:r>
            <w:r>
              <w:rPr>
                <w:spacing w:val="-3"/>
                <w:sz w:val="16"/>
              </w:rPr>
              <w:t xml:space="preserve">  </w:t>
            </w:r>
            <w:r>
              <w:rPr>
                <w:spacing w:val="3"/>
                <w:w w:val="102"/>
                <w:sz w:val="16"/>
              </w:rPr>
              <w:t>；</w:t>
            </w:r>
            <w:r>
              <w:rPr>
                <w:w w:val="102"/>
                <w:sz w:val="16"/>
              </w:rPr>
              <w:t>（</w:t>
            </w:r>
            <w:r>
              <w:rPr>
                <w:spacing w:val="-25"/>
                <w:sz w:val="16"/>
              </w:rPr>
              <w:t xml:space="preserve"> </w:t>
            </w:r>
            <w:r>
              <w:rPr>
                <w:spacing w:val="1"/>
                <w:w w:val="102"/>
                <w:sz w:val="16"/>
              </w:rPr>
              <w:t>五）</w:t>
            </w:r>
            <w:r>
              <w:rPr>
                <w:spacing w:val="2"/>
                <w:w w:val="102"/>
                <w:sz w:val="16"/>
              </w:rPr>
              <w:t>用人单位支付</w:t>
            </w:r>
            <w:r>
              <w:rPr>
                <w:spacing w:val="1"/>
                <w:w w:val="102"/>
                <w:sz w:val="16"/>
              </w:rPr>
              <w:t>劳动合同约定的劳动报酬和执行最低工资标准的情况</w:t>
            </w:r>
            <w:r>
              <w:rPr>
                <w:spacing w:val="-8"/>
                <w:sz w:val="16"/>
              </w:rPr>
              <w:t xml:space="preserve">  </w:t>
            </w:r>
            <w:r>
              <w:rPr>
                <w:spacing w:val="3"/>
                <w:w w:val="102"/>
                <w:sz w:val="16"/>
              </w:rPr>
              <w:t>；</w:t>
            </w:r>
            <w:r>
              <w:rPr>
                <w:w w:val="102"/>
                <w:sz w:val="16"/>
              </w:rPr>
              <w:t>（</w:t>
            </w:r>
            <w:r>
              <w:rPr>
                <w:spacing w:val="-25"/>
                <w:sz w:val="16"/>
              </w:rPr>
              <w:t xml:space="preserve"> </w:t>
            </w:r>
            <w:r>
              <w:rPr>
                <w:spacing w:val="1"/>
                <w:w w:val="102"/>
                <w:sz w:val="16"/>
              </w:rPr>
              <w:t>六</w:t>
            </w:r>
            <w:r>
              <w:rPr>
                <w:spacing w:val="2"/>
                <w:w w:val="102"/>
                <w:sz w:val="16"/>
              </w:rPr>
              <w:t>）用人单位参加各项社会</w:t>
            </w:r>
            <w:r>
              <w:rPr>
                <w:spacing w:val="3"/>
                <w:w w:val="102"/>
                <w:sz w:val="16"/>
              </w:rPr>
              <w:t>保险和缴纳社会保险费的情况；</w:t>
            </w:r>
            <w:r>
              <w:rPr>
                <w:spacing w:val="4"/>
                <w:w w:val="102"/>
                <w:sz w:val="16"/>
              </w:rPr>
              <w:t>（</w:t>
            </w:r>
            <w:r>
              <w:rPr>
                <w:spacing w:val="1"/>
                <w:w w:val="102"/>
                <w:sz w:val="16"/>
              </w:rPr>
              <w:t>七）法律、法规规定的其他劳动监察事项。</w:t>
            </w:r>
          </w:p>
          <w:p w14:paraId="73B1A05F">
            <w:pPr>
              <w:pStyle w:val="7"/>
              <w:numPr>
                <w:ilvl w:val="0"/>
                <w:numId w:val="3"/>
              </w:numPr>
              <w:tabs>
                <w:tab w:val="left" w:pos="158"/>
              </w:tabs>
              <w:spacing w:before="10" w:after="0" w:line="189" w:lineRule="auto"/>
              <w:ind w:left="22" w:right="7" w:firstLine="0"/>
              <w:jc w:val="center"/>
              <w:rPr>
                <w:sz w:val="16"/>
              </w:rPr>
            </w:pPr>
            <w:r>
              <w:rPr>
                <w:spacing w:val="2"/>
                <w:w w:val="102"/>
                <w:sz w:val="16"/>
              </w:rPr>
              <w:t>《中华人民共和国劳动合同法》第十条：</w:t>
            </w:r>
            <w:r>
              <w:rPr>
                <w:spacing w:val="-23"/>
                <w:sz w:val="16"/>
              </w:rPr>
              <w:t xml:space="preserve"> </w:t>
            </w:r>
            <w:r>
              <w:rPr>
                <w:spacing w:val="4"/>
                <w:w w:val="102"/>
                <w:sz w:val="16"/>
              </w:rPr>
              <w:t>建立劳动关系，应当订立书面劳动合同。</w:t>
            </w:r>
            <w:r>
              <w:rPr>
                <w:spacing w:val="2"/>
                <w:w w:val="102"/>
                <w:sz w:val="16"/>
              </w:rPr>
              <w:t>已建立劳动关系，未同时订立书面劳动合同的，</w:t>
            </w:r>
            <w:r>
              <w:rPr>
                <w:spacing w:val="-23"/>
                <w:sz w:val="16"/>
              </w:rPr>
              <w:t xml:space="preserve"> </w:t>
            </w:r>
            <w:r>
              <w:rPr>
                <w:spacing w:val="2"/>
                <w:w w:val="102"/>
                <w:sz w:val="16"/>
              </w:rPr>
              <w:t>应当自用工之日起一个月内订立书面</w:t>
            </w:r>
            <w:r>
              <w:rPr>
                <w:spacing w:val="1"/>
                <w:w w:val="102"/>
                <w:sz w:val="16"/>
              </w:rPr>
              <w:t>劳动合同。用人单位与劳动者在用工前订立劳动合同的</w:t>
            </w:r>
            <w:r>
              <w:rPr>
                <w:spacing w:val="12"/>
                <w:sz w:val="16"/>
              </w:rPr>
              <w:t xml:space="preserve"> </w:t>
            </w:r>
            <w:r>
              <w:rPr>
                <w:w w:val="102"/>
                <w:sz w:val="16"/>
              </w:rPr>
              <w:t>，</w:t>
            </w:r>
            <w:r>
              <w:rPr>
                <w:spacing w:val="-23"/>
                <w:sz w:val="16"/>
              </w:rPr>
              <w:t xml:space="preserve"> </w:t>
            </w:r>
            <w:r>
              <w:rPr>
                <w:spacing w:val="2"/>
                <w:w w:val="102"/>
                <w:sz w:val="16"/>
              </w:rPr>
              <w:t>劳动关系自用工之日起建立</w:t>
            </w:r>
          </w:p>
          <w:p w14:paraId="022D8B50">
            <w:pPr>
              <w:pStyle w:val="7"/>
              <w:spacing w:line="204" w:lineRule="exact"/>
              <w:ind w:left="22"/>
              <w:jc w:val="center"/>
              <w:rPr>
                <w:sz w:val="16"/>
              </w:rPr>
            </w:pPr>
            <w:r>
              <w:rPr>
                <w:w w:val="102"/>
                <w:sz w:val="16"/>
              </w:rPr>
              <w:t>。</w:t>
            </w:r>
          </w:p>
          <w:p w14:paraId="2D935D79">
            <w:pPr>
              <w:pStyle w:val="7"/>
              <w:numPr>
                <w:ilvl w:val="0"/>
                <w:numId w:val="3"/>
              </w:numPr>
              <w:tabs>
                <w:tab w:val="left" w:pos="158"/>
              </w:tabs>
              <w:spacing w:before="17" w:after="0" w:line="184" w:lineRule="auto"/>
              <w:ind w:left="22" w:right="16" w:firstLine="0"/>
              <w:jc w:val="center"/>
              <w:rPr>
                <w:sz w:val="16"/>
              </w:rPr>
            </w:pPr>
            <w:r>
              <w:rPr>
                <w:spacing w:val="2"/>
                <w:w w:val="102"/>
                <w:sz w:val="16"/>
              </w:rPr>
              <w:t>《中华人民共和国劳动合同法》第三十六条：用人单位与劳动者协商一致</w:t>
            </w:r>
            <w:r>
              <w:rPr>
                <w:spacing w:val="6"/>
                <w:sz w:val="16"/>
              </w:rPr>
              <w:t xml:space="preserve"> </w:t>
            </w:r>
            <w:r>
              <w:rPr>
                <w:spacing w:val="1"/>
                <w:w w:val="102"/>
                <w:sz w:val="16"/>
              </w:rPr>
              <w:t>，可以解</w:t>
            </w:r>
            <w:r>
              <w:rPr>
                <w:spacing w:val="4"/>
                <w:w w:val="102"/>
                <w:sz w:val="16"/>
              </w:rPr>
              <w:t>除劳动合同。</w:t>
            </w:r>
          </w:p>
        </w:tc>
        <w:tc>
          <w:tcPr>
            <w:tcW w:w="2217" w:type="dxa"/>
            <w:vAlign w:val="center"/>
          </w:tcPr>
          <w:p w14:paraId="5ABCBC12">
            <w:pPr>
              <w:pStyle w:val="7"/>
              <w:jc w:val="center"/>
              <w:rPr>
                <w:b/>
                <w:sz w:val="18"/>
              </w:rPr>
            </w:pPr>
          </w:p>
          <w:p w14:paraId="3EC8AA37">
            <w:pPr>
              <w:pStyle w:val="7"/>
              <w:spacing w:before="16"/>
              <w:jc w:val="center"/>
              <w:rPr>
                <w:b/>
                <w:sz w:val="25"/>
              </w:rPr>
            </w:pPr>
          </w:p>
          <w:p w14:paraId="081ACB52">
            <w:pPr>
              <w:pStyle w:val="7"/>
              <w:spacing w:line="189" w:lineRule="auto"/>
              <w:ind w:left="22" w:right="23"/>
              <w:jc w:val="center"/>
              <w:rPr>
                <w:sz w:val="16"/>
              </w:rPr>
            </w:pPr>
            <w:r>
              <w:rPr>
                <w:spacing w:val="12"/>
                <w:sz w:val="16"/>
              </w:rPr>
              <w:t>检查</w:t>
            </w:r>
            <w:r>
              <w:rPr>
                <w:spacing w:val="8"/>
                <w:sz w:val="16"/>
              </w:rPr>
              <w:t>内容: 用</w:t>
            </w:r>
            <w:r>
              <w:rPr>
                <w:spacing w:val="13"/>
                <w:sz w:val="16"/>
              </w:rPr>
              <w:t>人单位与</w:t>
            </w:r>
            <w:r>
              <w:rPr>
                <w:sz w:val="16"/>
              </w:rPr>
              <w:t>劳</w:t>
            </w:r>
            <w:r>
              <w:rPr>
                <w:spacing w:val="-2"/>
                <w:sz w:val="16"/>
              </w:rPr>
              <w:t>动者订立和解除劳动合同</w:t>
            </w:r>
            <w:r>
              <w:rPr>
                <w:spacing w:val="-4"/>
                <w:sz w:val="16"/>
              </w:rPr>
              <w:t>情况。</w:t>
            </w:r>
          </w:p>
          <w:p w14:paraId="63F124BA">
            <w:pPr>
              <w:pStyle w:val="7"/>
              <w:spacing w:line="204" w:lineRule="exact"/>
              <w:ind w:left="22"/>
              <w:jc w:val="center"/>
              <w:rPr>
                <w:sz w:val="16"/>
              </w:rPr>
            </w:pPr>
            <w:r>
              <w:rPr>
                <w:sz w:val="16"/>
              </w:rPr>
              <w:t>检查</w:t>
            </w:r>
            <w:r>
              <w:rPr>
                <w:spacing w:val="6"/>
                <w:sz w:val="16"/>
              </w:rPr>
              <w:t>要求：</w:t>
            </w:r>
            <w:r>
              <w:rPr>
                <w:sz w:val="16"/>
              </w:rPr>
              <w:t>对用人单位</w:t>
            </w:r>
            <w:r>
              <w:rPr>
                <w:spacing w:val="-10"/>
                <w:sz w:val="16"/>
              </w:rPr>
              <w:t>规</w:t>
            </w:r>
          </w:p>
          <w:p w14:paraId="3E06933E">
            <w:pPr>
              <w:pStyle w:val="7"/>
              <w:spacing w:before="16" w:line="187" w:lineRule="auto"/>
              <w:ind w:left="22" w:right="22"/>
              <w:jc w:val="center"/>
              <w:rPr>
                <w:sz w:val="16"/>
              </w:rPr>
            </w:pPr>
            <w:r>
              <w:rPr>
                <w:sz w:val="16"/>
              </w:rPr>
              <w:t>章制</w:t>
            </w:r>
            <w:r>
              <w:rPr>
                <w:spacing w:val="4"/>
                <w:sz w:val="16"/>
              </w:rPr>
              <w:t>度、</w:t>
            </w:r>
            <w:r>
              <w:rPr>
                <w:sz w:val="16"/>
              </w:rPr>
              <w:t>用工名册、劳动合同</w:t>
            </w:r>
            <w:r>
              <w:rPr>
                <w:spacing w:val="4"/>
                <w:sz w:val="16"/>
              </w:rPr>
              <w:t>书、</w:t>
            </w:r>
            <w:r>
              <w:rPr>
                <w:sz w:val="16"/>
              </w:rPr>
              <w:t>解除或终止劳动</w:t>
            </w:r>
            <w:r>
              <w:rPr>
                <w:spacing w:val="-2"/>
                <w:sz w:val="16"/>
              </w:rPr>
              <w:t>合同通知书和送达回证等</w:t>
            </w:r>
            <w:r>
              <w:rPr>
                <w:sz w:val="16"/>
              </w:rPr>
              <w:t>进行检</w:t>
            </w:r>
            <w:r>
              <w:rPr>
                <w:spacing w:val="6"/>
                <w:sz w:val="16"/>
              </w:rPr>
              <w:t>查。</w:t>
            </w:r>
          </w:p>
        </w:tc>
        <w:tc>
          <w:tcPr>
            <w:tcW w:w="1350" w:type="dxa"/>
            <w:vAlign w:val="center"/>
          </w:tcPr>
          <w:p w14:paraId="09961F30">
            <w:pPr>
              <w:pStyle w:val="7"/>
              <w:jc w:val="center"/>
              <w:rPr>
                <w:b/>
                <w:sz w:val="18"/>
              </w:rPr>
            </w:pPr>
          </w:p>
          <w:p w14:paraId="0CE33803">
            <w:pPr>
              <w:pStyle w:val="7"/>
              <w:jc w:val="center"/>
              <w:rPr>
                <w:b/>
                <w:sz w:val="18"/>
              </w:rPr>
            </w:pPr>
          </w:p>
          <w:p w14:paraId="5F6899DE">
            <w:pPr>
              <w:pStyle w:val="7"/>
              <w:jc w:val="center"/>
              <w:rPr>
                <w:b/>
                <w:sz w:val="18"/>
              </w:rPr>
            </w:pPr>
          </w:p>
          <w:p w14:paraId="7E1BD834">
            <w:pPr>
              <w:pStyle w:val="7"/>
              <w:jc w:val="center"/>
              <w:rPr>
                <w:b/>
                <w:sz w:val="18"/>
              </w:rPr>
            </w:pPr>
          </w:p>
          <w:p w14:paraId="48E18073">
            <w:pPr>
              <w:pStyle w:val="7"/>
              <w:spacing w:before="157" w:line="196" w:lineRule="auto"/>
              <w:ind w:left="172" w:right="82" w:hanging="76"/>
              <w:jc w:val="center"/>
              <w:rPr>
                <w:sz w:val="16"/>
              </w:rPr>
            </w:pPr>
            <w:r>
              <w:rPr>
                <w:spacing w:val="-2"/>
                <w:sz w:val="16"/>
              </w:rPr>
              <w:t>现场检查、</w:t>
            </w:r>
            <w:r>
              <w:rPr>
                <w:spacing w:val="-4"/>
                <w:sz w:val="16"/>
              </w:rPr>
              <w:t>书面检查</w:t>
            </w:r>
          </w:p>
        </w:tc>
        <w:tc>
          <w:tcPr>
            <w:tcW w:w="1066" w:type="dxa"/>
            <w:vAlign w:val="center"/>
          </w:tcPr>
          <w:p w14:paraId="38F984EC">
            <w:pPr>
              <w:spacing w:before="1" w:line="189" w:lineRule="auto"/>
              <w:ind w:left="0" w:leftChars="0" w:right="0" w:rightChars="0"/>
              <w:jc w:val="center"/>
              <w:rPr>
                <w:sz w:val="16"/>
              </w:rPr>
            </w:pPr>
            <w:r>
              <w:rPr>
                <w:rFonts w:hint="eastAsia"/>
                <w:spacing w:val="-4"/>
                <w:sz w:val="16"/>
                <w:lang w:val="en-US" w:eastAsia="zh-CN"/>
              </w:rPr>
              <w:t>右玉县民政和人力资源社会保障</w:t>
            </w:r>
          </w:p>
        </w:tc>
        <w:tc>
          <w:tcPr>
            <w:tcW w:w="1167" w:type="dxa"/>
            <w:vAlign w:val="center"/>
          </w:tcPr>
          <w:p w14:paraId="27400871">
            <w:pPr>
              <w:spacing w:before="1" w:line="189" w:lineRule="auto"/>
              <w:ind w:left="0" w:leftChars="0" w:right="0" w:rightChars="0"/>
              <w:jc w:val="center"/>
              <w:rPr>
                <w:sz w:val="16"/>
              </w:rPr>
            </w:pPr>
            <w:r>
              <w:rPr>
                <w:rFonts w:hint="eastAsia"/>
                <w:spacing w:val="-4"/>
                <w:sz w:val="16"/>
                <w:lang w:val="en-US" w:eastAsia="zh-CN"/>
              </w:rPr>
              <w:t>右玉县民政和人力资源社会保障</w:t>
            </w:r>
          </w:p>
        </w:tc>
        <w:tc>
          <w:tcPr>
            <w:tcW w:w="1017" w:type="dxa"/>
            <w:vAlign w:val="center"/>
          </w:tcPr>
          <w:p w14:paraId="040DEB64">
            <w:pPr>
              <w:pStyle w:val="7"/>
              <w:jc w:val="center"/>
              <w:rPr>
                <w:b/>
                <w:sz w:val="18"/>
              </w:rPr>
            </w:pPr>
          </w:p>
          <w:p w14:paraId="3BD5CD48">
            <w:pPr>
              <w:pStyle w:val="7"/>
              <w:jc w:val="center"/>
              <w:rPr>
                <w:b/>
                <w:sz w:val="18"/>
              </w:rPr>
            </w:pPr>
          </w:p>
          <w:p w14:paraId="15A5A0B0">
            <w:pPr>
              <w:pStyle w:val="7"/>
              <w:jc w:val="center"/>
              <w:rPr>
                <w:b/>
                <w:sz w:val="18"/>
              </w:rPr>
            </w:pPr>
          </w:p>
          <w:p w14:paraId="3B14D993">
            <w:pPr>
              <w:pStyle w:val="7"/>
              <w:spacing w:before="6"/>
              <w:jc w:val="center"/>
              <w:rPr>
                <w:b/>
                <w:sz w:val="21"/>
              </w:rPr>
            </w:pPr>
          </w:p>
          <w:p w14:paraId="5C887786">
            <w:pPr>
              <w:pStyle w:val="7"/>
              <w:spacing w:line="189" w:lineRule="auto"/>
              <w:ind w:left="22" w:right="25"/>
              <w:jc w:val="center"/>
              <w:rPr>
                <w:sz w:val="16"/>
              </w:rPr>
            </w:pPr>
          </w:p>
        </w:tc>
      </w:tr>
      <w:tr w14:paraId="7EC90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0" w:hRule="atLeast"/>
        </w:trPr>
        <w:tc>
          <w:tcPr>
            <w:tcW w:w="315" w:type="dxa"/>
            <w:vAlign w:val="center"/>
          </w:tcPr>
          <w:p w14:paraId="67ABB727">
            <w:pPr>
              <w:pStyle w:val="7"/>
              <w:jc w:val="center"/>
              <w:rPr>
                <w:b/>
                <w:sz w:val="18"/>
              </w:rPr>
            </w:pPr>
          </w:p>
          <w:p w14:paraId="6A7FDAC2">
            <w:pPr>
              <w:pStyle w:val="7"/>
              <w:jc w:val="center"/>
              <w:rPr>
                <w:b/>
                <w:sz w:val="18"/>
              </w:rPr>
            </w:pPr>
          </w:p>
          <w:p w14:paraId="16C9CC94">
            <w:pPr>
              <w:pStyle w:val="7"/>
              <w:jc w:val="center"/>
              <w:rPr>
                <w:b/>
                <w:sz w:val="18"/>
              </w:rPr>
            </w:pPr>
          </w:p>
          <w:p w14:paraId="249BD344">
            <w:pPr>
              <w:pStyle w:val="7"/>
              <w:jc w:val="center"/>
              <w:rPr>
                <w:b/>
                <w:sz w:val="18"/>
              </w:rPr>
            </w:pPr>
          </w:p>
          <w:p w14:paraId="49D2434D">
            <w:pPr>
              <w:pStyle w:val="7"/>
              <w:jc w:val="center"/>
              <w:rPr>
                <w:b/>
                <w:sz w:val="18"/>
              </w:rPr>
            </w:pPr>
          </w:p>
          <w:p w14:paraId="30A0AC7D">
            <w:pPr>
              <w:pStyle w:val="7"/>
              <w:jc w:val="center"/>
              <w:rPr>
                <w:b/>
                <w:sz w:val="18"/>
              </w:rPr>
            </w:pPr>
          </w:p>
          <w:p w14:paraId="207629A8">
            <w:pPr>
              <w:pStyle w:val="7"/>
              <w:spacing w:before="10"/>
              <w:jc w:val="center"/>
              <w:rPr>
                <w:b/>
                <w:sz w:val="23"/>
              </w:rPr>
            </w:pPr>
          </w:p>
          <w:p w14:paraId="64357F1D">
            <w:pPr>
              <w:pStyle w:val="7"/>
              <w:ind w:right="88"/>
              <w:jc w:val="center"/>
              <w:rPr>
                <w:sz w:val="16"/>
              </w:rPr>
            </w:pPr>
            <w:r>
              <w:rPr>
                <w:w w:val="102"/>
                <w:sz w:val="16"/>
              </w:rPr>
              <w:t>4</w:t>
            </w:r>
          </w:p>
        </w:tc>
        <w:tc>
          <w:tcPr>
            <w:tcW w:w="720" w:type="dxa"/>
            <w:vAlign w:val="center"/>
          </w:tcPr>
          <w:p w14:paraId="6FC6D0F8">
            <w:pPr>
              <w:pStyle w:val="7"/>
              <w:jc w:val="center"/>
              <w:rPr>
                <w:b/>
                <w:sz w:val="18"/>
              </w:rPr>
            </w:pPr>
          </w:p>
          <w:p w14:paraId="2506E197">
            <w:pPr>
              <w:pStyle w:val="7"/>
              <w:jc w:val="center"/>
              <w:rPr>
                <w:b/>
                <w:sz w:val="18"/>
              </w:rPr>
            </w:pPr>
          </w:p>
          <w:p w14:paraId="3EC5AA19">
            <w:pPr>
              <w:pStyle w:val="7"/>
              <w:jc w:val="center"/>
              <w:rPr>
                <w:b/>
                <w:sz w:val="18"/>
              </w:rPr>
            </w:pPr>
          </w:p>
          <w:p w14:paraId="3EB46F2C">
            <w:pPr>
              <w:pStyle w:val="7"/>
              <w:jc w:val="center"/>
              <w:rPr>
                <w:b/>
                <w:sz w:val="18"/>
              </w:rPr>
            </w:pPr>
          </w:p>
          <w:p w14:paraId="6AB75B11">
            <w:pPr>
              <w:pStyle w:val="7"/>
              <w:spacing w:before="3"/>
              <w:jc w:val="center"/>
              <w:rPr>
                <w:b/>
                <w:sz w:val="17"/>
              </w:rPr>
            </w:pPr>
          </w:p>
          <w:p w14:paraId="216323A1">
            <w:pPr>
              <w:pStyle w:val="7"/>
              <w:spacing w:before="1" w:line="192" w:lineRule="auto"/>
              <w:ind w:left="22" w:right="27"/>
              <w:jc w:val="center"/>
              <w:rPr>
                <w:sz w:val="16"/>
              </w:rPr>
            </w:pPr>
            <w:r>
              <w:rPr>
                <w:spacing w:val="-4"/>
                <w:sz w:val="16"/>
              </w:rPr>
              <w:t>对劳务派遣单位和用工单位遵守劳务派遣有关规定情况的行政检</w:t>
            </w:r>
            <w:r>
              <w:rPr>
                <w:spacing w:val="-10"/>
                <w:sz w:val="16"/>
              </w:rPr>
              <w:t>查</w:t>
            </w:r>
          </w:p>
        </w:tc>
        <w:tc>
          <w:tcPr>
            <w:tcW w:w="480" w:type="dxa"/>
            <w:vAlign w:val="center"/>
          </w:tcPr>
          <w:p w14:paraId="71025F73">
            <w:pPr>
              <w:pStyle w:val="7"/>
              <w:jc w:val="center"/>
              <w:rPr>
                <w:b/>
                <w:sz w:val="18"/>
              </w:rPr>
            </w:pPr>
          </w:p>
          <w:p w14:paraId="25745A78">
            <w:pPr>
              <w:pStyle w:val="7"/>
              <w:jc w:val="center"/>
              <w:rPr>
                <w:b/>
                <w:sz w:val="18"/>
              </w:rPr>
            </w:pPr>
          </w:p>
          <w:p w14:paraId="77E08BF8">
            <w:pPr>
              <w:pStyle w:val="7"/>
              <w:jc w:val="center"/>
              <w:rPr>
                <w:b/>
                <w:sz w:val="18"/>
              </w:rPr>
            </w:pPr>
          </w:p>
          <w:p w14:paraId="3904366D">
            <w:pPr>
              <w:pStyle w:val="7"/>
              <w:jc w:val="center"/>
              <w:rPr>
                <w:b/>
                <w:sz w:val="18"/>
              </w:rPr>
            </w:pPr>
          </w:p>
          <w:p w14:paraId="47625158">
            <w:pPr>
              <w:pStyle w:val="7"/>
              <w:jc w:val="center"/>
              <w:rPr>
                <w:b/>
                <w:sz w:val="18"/>
              </w:rPr>
            </w:pPr>
          </w:p>
          <w:p w14:paraId="30F5C72C">
            <w:pPr>
              <w:pStyle w:val="7"/>
              <w:spacing w:before="7"/>
              <w:jc w:val="center"/>
              <w:rPr>
                <w:b/>
                <w:sz w:val="12"/>
              </w:rPr>
            </w:pPr>
          </w:p>
          <w:p w14:paraId="015BCDA3">
            <w:pPr>
              <w:pStyle w:val="7"/>
              <w:spacing w:line="189" w:lineRule="auto"/>
              <w:ind w:left="67" w:right="69"/>
              <w:jc w:val="center"/>
              <w:rPr>
                <w:sz w:val="16"/>
              </w:rPr>
            </w:pPr>
            <w:r>
              <w:rPr>
                <w:spacing w:val="-6"/>
                <w:sz w:val="16"/>
              </w:rPr>
              <w:t>劳务派遣</w:t>
            </w:r>
            <w:r>
              <w:rPr>
                <w:spacing w:val="-5"/>
                <w:sz w:val="16"/>
              </w:rPr>
              <w:t>单位</w:t>
            </w:r>
          </w:p>
          <w:p w14:paraId="5656CBB5">
            <w:pPr>
              <w:pStyle w:val="7"/>
              <w:spacing w:line="205" w:lineRule="exact"/>
              <w:ind w:left="67"/>
              <w:jc w:val="center"/>
              <w:rPr>
                <w:sz w:val="16"/>
              </w:rPr>
            </w:pPr>
            <w:r>
              <w:rPr>
                <w:spacing w:val="-5"/>
                <w:sz w:val="16"/>
              </w:rPr>
              <w:t>、用</w:t>
            </w:r>
          </w:p>
          <w:p w14:paraId="51405C3D">
            <w:pPr>
              <w:pStyle w:val="7"/>
              <w:spacing w:before="19" w:line="182" w:lineRule="auto"/>
              <w:ind w:left="157" w:right="69" w:hanging="90"/>
              <w:jc w:val="center"/>
              <w:rPr>
                <w:sz w:val="16"/>
              </w:rPr>
            </w:pPr>
            <w:r>
              <w:rPr>
                <w:spacing w:val="-6"/>
                <w:sz w:val="16"/>
              </w:rPr>
              <w:t>工单</w:t>
            </w:r>
            <w:r>
              <w:rPr>
                <w:spacing w:val="-10"/>
                <w:sz w:val="16"/>
              </w:rPr>
              <w:t>位</w:t>
            </w:r>
          </w:p>
        </w:tc>
        <w:tc>
          <w:tcPr>
            <w:tcW w:w="840" w:type="dxa"/>
            <w:vAlign w:val="center"/>
          </w:tcPr>
          <w:p w14:paraId="470DB852">
            <w:pPr>
              <w:pStyle w:val="7"/>
              <w:jc w:val="center"/>
              <w:rPr>
                <w:b/>
                <w:sz w:val="18"/>
              </w:rPr>
            </w:pPr>
          </w:p>
          <w:p w14:paraId="5EEA8C07">
            <w:pPr>
              <w:pStyle w:val="7"/>
              <w:jc w:val="center"/>
              <w:rPr>
                <w:b/>
                <w:sz w:val="18"/>
              </w:rPr>
            </w:pPr>
          </w:p>
          <w:p w14:paraId="2CC45C72">
            <w:pPr>
              <w:pStyle w:val="7"/>
              <w:jc w:val="center"/>
              <w:rPr>
                <w:b/>
                <w:sz w:val="18"/>
              </w:rPr>
            </w:pPr>
          </w:p>
          <w:p w14:paraId="05D29D94">
            <w:pPr>
              <w:pStyle w:val="7"/>
              <w:jc w:val="center"/>
              <w:rPr>
                <w:b/>
                <w:sz w:val="18"/>
              </w:rPr>
            </w:pPr>
          </w:p>
          <w:p w14:paraId="29BEE064">
            <w:pPr>
              <w:pStyle w:val="7"/>
              <w:jc w:val="center"/>
              <w:rPr>
                <w:b/>
                <w:sz w:val="18"/>
              </w:rPr>
            </w:pPr>
          </w:p>
          <w:p w14:paraId="23EE8A72">
            <w:pPr>
              <w:pStyle w:val="7"/>
              <w:jc w:val="center"/>
              <w:rPr>
                <w:b/>
                <w:sz w:val="18"/>
              </w:rPr>
            </w:pPr>
          </w:p>
          <w:p w14:paraId="3FC5A8C2">
            <w:pPr>
              <w:pStyle w:val="7"/>
              <w:spacing w:before="10"/>
              <w:jc w:val="center"/>
              <w:rPr>
                <w:b/>
                <w:sz w:val="23"/>
              </w:rPr>
            </w:pPr>
          </w:p>
          <w:p w14:paraId="7E725AF4">
            <w:pPr>
              <w:pStyle w:val="7"/>
              <w:ind w:left="75" w:right="77"/>
              <w:jc w:val="center"/>
              <w:rPr>
                <w:sz w:val="16"/>
              </w:rPr>
            </w:pPr>
            <w:r>
              <w:rPr>
                <w:sz w:val="16"/>
              </w:rPr>
              <w:t>法</w:t>
            </w:r>
            <w:r>
              <w:rPr>
                <w:spacing w:val="-10"/>
                <w:sz w:val="16"/>
              </w:rPr>
              <w:t>律</w:t>
            </w:r>
          </w:p>
        </w:tc>
        <w:tc>
          <w:tcPr>
            <w:tcW w:w="6512" w:type="dxa"/>
            <w:vAlign w:val="center"/>
          </w:tcPr>
          <w:p w14:paraId="43EFE80B">
            <w:pPr>
              <w:pStyle w:val="7"/>
              <w:numPr>
                <w:ilvl w:val="0"/>
                <w:numId w:val="4"/>
              </w:numPr>
              <w:tabs>
                <w:tab w:val="left" w:pos="158"/>
              </w:tabs>
              <w:spacing w:before="20" w:after="0" w:line="189" w:lineRule="auto"/>
              <w:ind w:left="22" w:right="7" w:firstLine="0"/>
              <w:jc w:val="center"/>
              <w:rPr>
                <w:sz w:val="16"/>
              </w:rPr>
            </w:pPr>
            <w:r>
              <w:rPr>
                <w:spacing w:val="2"/>
                <w:w w:val="102"/>
                <w:sz w:val="16"/>
              </w:rPr>
              <w:t>《中华人民共和国劳动合同法》第七十四条：县级以上地方人民政府劳动行政部门</w:t>
            </w:r>
            <w:r>
              <w:rPr>
                <w:spacing w:val="1"/>
                <w:w w:val="102"/>
                <w:sz w:val="16"/>
              </w:rPr>
              <w:t>依法对下列实施劳动合同制度的情况进行监督检查</w:t>
            </w:r>
            <w:r>
              <w:rPr>
                <w:spacing w:val="-7"/>
                <w:sz w:val="16"/>
              </w:rPr>
              <w:t xml:space="preserve">  </w:t>
            </w:r>
            <w:r>
              <w:rPr>
                <w:spacing w:val="3"/>
                <w:w w:val="102"/>
                <w:sz w:val="16"/>
              </w:rPr>
              <w:t>：</w:t>
            </w:r>
            <w:r>
              <w:rPr>
                <w:w w:val="102"/>
                <w:sz w:val="16"/>
              </w:rPr>
              <w:t>（</w:t>
            </w:r>
            <w:r>
              <w:rPr>
                <w:spacing w:val="16"/>
                <w:w w:val="102"/>
                <w:sz w:val="16"/>
              </w:rPr>
              <w:t>一</w:t>
            </w:r>
            <w:r>
              <w:rPr>
                <w:spacing w:val="1"/>
                <w:w w:val="102"/>
                <w:sz w:val="16"/>
              </w:rPr>
              <w:t>）</w:t>
            </w:r>
            <w:r>
              <w:rPr>
                <w:spacing w:val="2"/>
                <w:w w:val="102"/>
                <w:sz w:val="16"/>
              </w:rPr>
              <w:t>用人单位制定直接涉及劳</w:t>
            </w:r>
            <w:r>
              <w:rPr>
                <w:spacing w:val="1"/>
                <w:w w:val="102"/>
                <w:sz w:val="16"/>
              </w:rPr>
              <w:t>动者切身利益的规章制度及其执行的情况</w:t>
            </w:r>
            <w:r>
              <w:rPr>
                <w:spacing w:val="17"/>
                <w:sz w:val="16"/>
              </w:rPr>
              <w:t xml:space="preserve"> </w:t>
            </w:r>
            <w:r>
              <w:rPr>
                <w:spacing w:val="3"/>
                <w:w w:val="102"/>
                <w:sz w:val="16"/>
              </w:rPr>
              <w:t>；</w:t>
            </w:r>
            <w:r>
              <w:rPr>
                <w:w w:val="102"/>
                <w:sz w:val="16"/>
              </w:rPr>
              <w:t>（</w:t>
            </w:r>
            <w:r>
              <w:rPr>
                <w:spacing w:val="16"/>
                <w:w w:val="102"/>
                <w:sz w:val="16"/>
              </w:rPr>
              <w:t>二</w:t>
            </w:r>
            <w:r>
              <w:rPr>
                <w:spacing w:val="1"/>
                <w:w w:val="102"/>
                <w:sz w:val="16"/>
              </w:rPr>
              <w:t>）</w:t>
            </w:r>
            <w:r>
              <w:rPr>
                <w:spacing w:val="2"/>
                <w:w w:val="102"/>
                <w:sz w:val="16"/>
              </w:rPr>
              <w:t>用人单位与劳动者订立和解除劳动</w:t>
            </w:r>
            <w:r>
              <w:rPr>
                <w:spacing w:val="3"/>
                <w:w w:val="102"/>
                <w:sz w:val="16"/>
              </w:rPr>
              <w:t>合同的情况；</w:t>
            </w:r>
            <w:r>
              <w:rPr>
                <w:w w:val="102"/>
                <w:sz w:val="16"/>
              </w:rPr>
              <w:t>（</w:t>
            </w:r>
            <w:r>
              <w:rPr>
                <w:spacing w:val="-24"/>
                <w:sz w:val="16"/>
              </w:rPr>
              <w:t xml:space="preserve"> </w:t>
            </w:r>
            <w:r>
              <w:rPr>
                <w:spacing w:val="1"/>
                <w:w w:val="102"/>
                <w:sz w:val="16"/>
              </w:rPr>
              <w:t>三</w:t>
            </w:r>
            <w:r>
              <w:rPr>
                <w:spacing w:val="2"/>
                <w:w w:val="102"/>
                <w:sz w:val="16"/>
              </w:rPr>
              <w:t>）</w:t>
            </w:r>
            <w:r>
              <w:rPr>
                <w:spacing w:val="1"/>
                <w:w w:val="102"/>
                <w:sz w:val="16"/>
              </w:rPr>
              <w:t>劳务派遣单位和用工单位遵守劳务派遣有关规定的情况</w:t>
            </w:r>
            <w:r>
              <w:rPr>
                <w:spacing w:val="-4"/>
                <w:sz w:val="16"/>
              </w:rPr>
              <w:t xml:space="preserve">  </w:t>
            </w:r>
            <w:r>
              <w:rPr>
                <w:spacing w:val="3"/>
                <w:w w:val="102"/>
                <w:sz w:val="16"/>
              </w:rPr>
              <w:t>；</w:t>
            </w:r>
            <w:r>
              <w:rPr>
                <w:w w:val="102"/>
                <w:sz w:val="16"/>
              </w:rPr>
              <w:t>（</w:t>
            </w:r>
            <w:r>
              <w:rPr>
                <w:spacing w:val="16"/>
                <w:w w:val="102"/>
                <w:sz w:val="16"/>
              </w:rPr>
              <w:t>四</w:t>
            </w:r>
            <w:r>
              <w:rPr>
                <w:w w:val="102"/>
                <w:sz w:val="16"/>
              </w:rPr>
              <w:t>）</w:t>
            </w:r>
            <w:r>
              <w:rPr>
                <w:spacing w:val="1"/>
                <w:w w:val="102"/>
                <w:sz w:val="16"/>
              </w:rPr>
              <w:t>用人单位遵守国家关于劳动者工作时间和休息休假规定的情况</w:t>
            </w:r>
            <w:r>
              <w:rPr>
                <w:spacing w:val="-3"/>
                <w:sz w:val="16"/>
              </w:rPr>
              <w:t xml:space="preserve">  </w:t>
            </w:r>
            <w:r>
              <w:rPr>
                <w:spacing w:val="3"/>
                <w:w w:val="102"/>
                <w:sz w:val="16"/>
              </w:rPr>
              <w:t>；</w:t>
            </w:r>
            <w:r>
              <w:rPr>
                <w:w w:val="102"/>
                <w:sz w:val="16"/>
              </w:rPr>
              <w:t>（</w:t>
            </w:r>
            <w:r>
              <w:rPr>
                <w:spacing w:val="-25"/>
                <w:sz w:val="16"/>
              </w:rPr>
              <w:t xml:space="preserve"> </w:t>
            </w:r>
            <w:r>
              <w:rPr>
                <w:spacing w:val="1"/>
                <w:w w:val="102"/>
                <w:sz w:val="16"/>
              </w:rPr>
              <w:t>五）</w:t>
            </w:r>
            <w:r>
              <w:rPr>
                <w:spacing w:val="2"/>
                <w:w w:val="102"/>
                <w:sz w:val="16"/>
              </w:rPr>
              <w:t>用人单位支付</w:t>
            </w:r>
            <w:r>
              <w:rPr>
                <w:spacing w:val="1"/>
                <w:w w:val="102"/>
                <w:sz w:val="16"/>
              </w:rPr>
              <w:t>劳动合同约定的劳动报酬和执行最低工资标准的情况</w:t>
            </w:r>
            <w:r>
              <w:rPr>
                <w:spacing w:val="-8"/>
                <w:sz w:val="16"/>
              </w:rPr>
              <w:t xml:space="preserve">  </w:t>
            </w:r>
            <w:r>
              <w:rPr>
                <w:spacing w:val="3"/>
                <w:w w:val="102"/>
                <w:sz w:val="16"/>
              </w:rPr>
              <w:t>；</w:t>
            </w:r>
            <w:r>
              <w:rPr>
                <w:w w:val="102"/>
                <w:sz w:val="16"/>
              </w:rPr>
              <w:t>（</w:t>
            </w:r>
            <w:r>
              <w:rPr>
                <w:spacing w:val="-25"/>
                <w:sz w:val="16"/>
              </w:rPr>
              <w:t xml:space="preserve"> </w:t>
            </w:r>
            <w:r>
              <w:rPr>
                <w:spacing w:val="1"/>
                <w:w w:val="102"/>
                <w:sz w:val="16"/>
              </w:rPr>
              <w:t>六</w:t>
            </w:r>
            <w:r>
              <w:rPr>
                <w:spacing w:val="2"/>
                <w:w w:val="102"/>
                <w:sz w:val="16"/>
              </w:rPr>
              <w:t>）用人单位参加各项社会</w:t>
            </w:r>
            <w:r>
              <w:rPr>
                <w:spacing w:val="3"/>
                <w:w w:val="102"/>
                <w:sz w:val="16"/>
              </w:rPr>
              <w:t>保险和缴纳社会保险费的情况；</w:t>
            </w:r>
            <w:r>
              <w:rPr>
                <w:spacing w:val="4"/>
                <w:w w:val="102"/>
                <w:sz w:val="16"/>
              </w:rPr>
              <w:t>（</w:t>
            </w:r>
            <w:r>
              <w:rPr>
                <w:spacing w:val="1"/>
                <w:w w:val="102"/>
                <w:sz w:val="16"/>
              </w:rPr>
              <w:t>七）法律、法规规定的其他劳动监察事项。</w:t>
            </w:r>
          </w:p>
          <w:p w14:paraId="32AABB4F">
            <w:pPr>
              <w:pStyle w:val="7"/>
              <w:numPr>
                <w:ilvl w:val="0"/>
                <w:numId w:val="4"/>
              </w:numPr>
              <w:tabs>
                <w:tab w:val="left" w:pos="158"/>
              </w:tabs>
              <w:spacing w:before="0" w:after="0" w:line="206" w:lineRule="exact"/>
              <w:ind w:left="157" w:right="0" w:hanging="136"/>
              <w:jc w:val="center"/>
              <w:rPr>
                <w:sz w:val="16"/>
              </w:rPr>
            </w:pPr>
            <w:r>
              <w:rPr>
                <w:spacing w:val="3"/>
                <w:sz w:val="16"/>
              </w:rPr>
              <w:t>《中华人民共和国劳动合同法》第五十八条：劳务派遣单位是本法所称用人单位   ，</w:t>
            </w:r>
          </w:p>
          <w:p w14:paraId="717F8CAB">
            <w:pPr>
              <w:pStyle w:val="7"/>
              <w:spacing w:before="13" w:line="189" w:lineRule="auto"/>
              <w:ind w:left="22" w:right="7"/>
              <w:jc w:val="center"/>
              <w:rPr>
                <w:sz w:val="16"/>
              </w:rPr>
            </w:pPr>
            <w:r>
              <w:rPr>
                <w:spacing w:val="1"/>
                <w:w w:val="102"/>
                <w:sz w:val="16"/>
              </w:rPr>
              <w:t>应当履行用人单位对劳动者的义务</w:t>
            </w:r>
            <w:r>
              <w:rPr>
                <w:spacing w:val="7"/>
                <w:sz w:val="16"/>
              </w:rPr>
              <w:t xml:space="preserve"> </w:t>
            </w:r>
            <w:r>
              <w:rPr>
                <w:spacing w:val="1"/>
                <w:w w:val="102"/>
                <w:sz w:val="16"/>
              </w:rPr>
              <w:t>。劳务派遣单位与被派遣劳动者订立的劳动合同</w:t>
            </w:r>
            <w:r>
              <w:rPr>
                <w:spacing w:val="-9"/>
                <w:sz w:val="16"/>
              </w:rPr>
              <w:t xml:space="preserve">  </w:t>
            </w:r>
            <w:r>
              <w:rPr>
                <w:w w:val="102"/>
                <w:sz w:val="16"/>
              </w:rPr>
              <w:t>，</w:t>
            </w:r>
            <w:r>
              <w:rPr>
                <w:spacing w:val="1"/>
                <w:w w:val="102"/>
                <w:sz w:val="16"/>
              </w:rPr>
              <w:t>除应当载明本法第十七条规定的事项外</w:t>
            </w:r>
            <w:r>
              <w:rPr>
                <w:spacing w:val="4"/>
                <w:sz w:val="16"/>
              </w:rPr>
              <w:t xml:space="preserve"> </w:t>
            </w:r>
            <w:r>
              <w:rPr>
                <w:w w:val="102"/>
                <w:sz w:val="16"/>
              </w:rPr>
              <w:t>，</w:t>
            </w:r>
            <w:r>
              <w:rPr>
                <w:spacing w:val="-23"/>
                <w:sz w:val="16"/>
              </w:rPr>
              <w:t xml:space="preserve"> </w:t>
            </w:r>
            <w:r>
              <w:rPr>
                <w:spacing w:val="2"/>
                <w:w w:val="102"/>
                <w:sz w:val="16"/>
              </w:rPr>
              <w:t>还应当载明被派遣劳动者的用工单位以及派遣期限、工作岗位等情况。劳务派遣单位应当与被派遣劳动者订立二年以上的固定期</w:t>
            </w:r>
            <w:r>
              <w:rPr>
                <w:spacing w:val="3"/>
                <w:w w:val="102"/>
                <w:sz w:val="16"/>
              </w:rPr>
              <w:t>限劳动合同，</w:t>
            </w:r>
            <w:r>
              <w:rPr>
                <w:spacing w:val="-23"/>
                <w:sz w:val="16"/>
              </w:rPr>
              <w:t xml:space="preserve"> </w:t>
            </w:r>
            <w:r>
              <w:rPr>
                <w:spacing w:val="2"/>
                <w:w w:val="102"/>
                <w:sz w:val="16"/>
              </w:rPr>
              <w:t>按月支付劳动报酬；被派遣劳动者在无工作期间，劳务派遣单位应当按照所在地人民政府规定的最低工资标准</w:t>
            </w:r>
            <w:r>
              <w:rPr>
                <w:spacing w:val="6"/>
                <w:sz w:val="16"/>
              </w:rPr>
              <w:t xml:space="preserve"> </w:t>
            </w:r>
            <w:r>
              <w:rPr>
                <w:w w:val="102"/>
                <w:sz w:val="16"/>
              </w:rPr>
              <w:t>，向其按月支付报酬。</w:t>
            </w:r>
          </w:p>
          <w:p w14:paraId="7855B62A">
            <w:pPr>
              <w:pStyle w:val="7"/>
              <w:numPr>
                <w:ilvl w:val="0"/>
                <w:numId w:val="4"/>
              </w:numPr>
              <w:tabs>
                <w:tab w:val="left" w:pos="158"/>
              </w:tabs>
              <w:spacing w:before="0" w:after="0" w:line="205" w:lineRule="exact"/>
              <w:ind w:left="157" w:right="0" w:hanging="136"/>
              <w:jc w:val="center"/>
              <w:rPr>
                <w:sz w:val="16"/>
              </w:rPr>
            </w:pPr>
            <w:r>
              <w:rPr>
                <w:sz w:val="16"/>
              </w:rPr>
              <w:t>《中华人民共和国劳动合同</w:t>
            </w:r>
            <w:r>
              <w:rPr>
                <w:spacing w:val="10"/>
                <w:sz w:val="16"/>
              </w:rPr>
              <w:t>法》</w:t>
            </w:r>
            <w:r>
              <w:rPr>
                <w:sz w:val="16"/>
              </w:rPr>
              <w:t>第六十二条：用工单位应当履行下列义</w:t>
            </w:r>
            <w:r>
              <w:rPr>
                <w:spacing w:val="13"/>
                <w:sz w:val="16"/>
              </w:rPr>
              <w:t>务:</w:t>
            </w:r>
          </w:p>
          <w:p w14:paraId="4CC477CB">
            <w:pPr>
              <w:pStyle w:val="7"/>
              <w:spacing w:line="218" w:lineRule="exact"/>
              <w:ind w:left="352"/>
              <w:jc w:val="center"/>
              <w:rPr>
                <w:sz w:val="16"/>
              </w:rPr>
            </w:pPr>
            <w:r>
              <w:rPr>
                <w:sz w:val="16"/>
              </w:rPr>
              <w:t>（</w:t>
            </w:r>
            <w:r>
              <w:rPr>
                <w:spacing w:val="16"/>
                <w:sz w:val="16"/>
              </w:rPr>
              <w:t>一</w:t>
            </w:r>
            <w:r>
              <w:rPr>
                <w:sz w:val="16"/>
              </w:rPr>
              <w:t>）执行国家劳动标</w:t>
            </w:r>
            <w:r>
              <w:rPr>
                <w:spacing w:val="7"/>
                <w:sz w:val="16"/>
              </w:rPr>
              <w:t>准，</w:t>
            </w:r>
            <w:r>
              <w:rPr>
                <w:sz w:val="16"/>
              </w:rPr>
              <w:t>提供相应的劳动条件和劳动保</w:t>
            </w:r>
            <w:r>
              <w:rPr>
                <w:spacing w:val="7"/>
                <w:sz w:val="16"/>
              </w:rPr>
              <w:t>护；</w:t>
            </w:r>
          </w:p>
          <w:p w14:paraId="20E56A76">
            <w:pPr>
              <w:pStyle w:val="7"/>
              <w:spacing w:line="217" w:lineRule="exact"/>
              <w:ind w:left="352"/>
              <w:jc w:val="center"/>
              <w:rPr>
                <w:sz w:val="16"/>
              </w:rPr>
            </w:pPr>
            <w:r>
              <w:rPr>
                <w:sz w:val="16"/>
              </w:rPr>
              <w:t>（</w:t>
            </w:r>
            <w:r>
              <w:rPr>
                <w:spacing w:val="16"/>
                <w:sz w:val="16"/>
              </w:rPr>
              <w:t>二</w:t>
            </w:r>
            <w:r>
              <w:rPr>
                <w:sz w:val="16"/>
              </w:rPr>
              <w:t>）告知被派遣劳动者的工作要求和劳动报</w:t>
            </w:r>
            <w:r>
              <w:rPr>
                <w:spacing w:val="11"/>
                <w:sz w:val="16"/>
              </w:rPr>
              <w:t>酬；</w:t>
            </w:r>
          </w:p>
          <w:p w14:paraId="2CD2845D">
            <w:pPr>
              <w:pStyle w:val="7"/>
              <w:spacing w:line="217" w:lineRule="exact"/>
              <w:ind w:left="352"/>
              <w:jc w:val="center"/>
              <w:rPr>
                <w:sz w:val="16"/>
              </w:rPr>
            </w:pPr>
            <w:r>
              <w:rPr>
                <w:sz w:val="16"/>
              </w:rPr>
              <w:t>（</w:t>
            </w:r>
            <w:r>
              <w:rPr>
                <w:spacing w:val="16"/>
                <w:sz w:val="16"/>
              </w:rPr>
              <w:t>三</w:t>
            </w:r>
            <w:r>
              <w:rPr>
                <w:sz w:val="16"/>
              </w:rPr>
              <w:t>）支付加班费、绩效奖金，提供与工作岗位相关的福利待</w:t>
            </w:r>
            <w:r>
              <w:rPr>
                <w:spacing w:val="14"/>
                <w:sz w:val="16"/>
              </w:rPr>
              <w:t>遇；</w:t>
            </w:r>
          </w:p>
          <w:p w14:paraId="5C42DD76">
            <w:pPr>
              <w:pStyle w:val="7"/>
              <w:spacing w:line="217" w:lineRule="exact"/>
              <w:ind w:left="352"/>
              <w:jc w:val="center"/>
              <w:rPr>
                <w:sz w:val="16"/>
              </w:rPr>
            </w:pPr>
            <w:r>
              <w:rPr>
                <w:sz w:val="16"/>
              </w:rPr>
              <w:t>（</w:t>
            </w:r>
            <w:r>
              <w:rPr>
                <w:spacing w:val="16"/>
                <w:sz w:val="16"/>
              </w:rPr>
              <w:t>四</w:t>
            </w:r>
            <w:r>
              <w:rPr>
                <w:sz w:val="16"/>
              </w:rPr>
              <w:t>）对在岗被派遣劳动者进行工作岗位所必需的培</w:t>
            </w:r>
            <w:r>
              <w:rPr>
                <w:spacing w:val="13"/>
                <w:sz w:val="16"/>
              </w:rPr>
              <w:t>训；</w:t>
            </w:r>
          </w:p>
          <w:p w14:paraId="644B67DE">
            <w:pPr>
              <w:pStyle w:val="7"/>
              <w:spacing w:line="218" w:lineRule="exact"/>
              <w:ind w:left="352"/>
              <w:jc w:val="center"/>
              <w:rPr>
                <w:sz w:val="16"/>
              </w:rPr>
            </w:pPr>
            <w:r>
              <w:rPr>
                <w:sz w:val="16"/>
              </w:rPr>
              <w:t>（</w:t>
            </w:r>
            <w:r>
              <w:rPr>
                <w:spacing w:val="16"/>
                <w:sz w:val="16"/>
              </w:rPr>
              <w:t>五</w:t>
            </w:r>
            <w:r>
              <w:rPr>
                <w:sz w:val="16"/>
              </w:rPr>
              <w:t>）连续用工的，实行正常的工资调整机</w:t>
            </w:r>
            <w:r>
              <w:rPr>
                <w:spacing w:val="4"/>
                <w:sz w:val="16"/>
              </w:rPr>
              <w:t>制。</w:t>
            </w:r>
          </w:p>
          <w:p w14:paraId="4CCB47DD">
            <w:pPr>
              <w:pStyle w:val="7"/>
              <w:spacing w:before="1" w:line="196" w:lineRule="auto"/>
              <w:ind w:left="22" w:right="1821" w:firstLine="329"/>
              <w:jc w:val="center"/>
              <w:rPr>
                <w:sz w:val="16"/>
              </w:rPr>
            </w:pPr>
            <w:r>
              <w:rPr>
                <w:sz w:val="16"/>
              </w:rPr>
              <w:t>用工单位不得将被派遣劳动者再派遣到其他用人单位</w:t>
            </w:r>
            <w:r>
              <w:rPr>
                <w:spacing w:val="17"/>
                <w:sz w:val="16"/>
              </w:rPr>
              <w:t xml:space="preserve"> 。</w:t>
            </w:r>
            <w:r>
              <w:rPr>
                <w:spacing w:val="80"/>
                <w:w w:val="150"/>
                <w:sz w:val="16"/>
              </w:rPr>
              <w:t xml:space="preserve"> </w:t>
            </w:r>
            <w:r>
              <w:rPr>
                <w:sz w:val="16"/>
              </w:rPr>
              <w:t>4.《中华人民共和国劳动合同</w:t>
            </w:r>
            <w:r>
              <w:rPr>
                <w:spacing w:val="10"/>
                <w:sz w:val="16"/>
              </w:rPr>
              <w:t>法》</w:t>
            </w:r>
            <w:r>
              <w:rPr>
                <w:sz w:val="16"/>
              </w:rPr>
              <w:t>第五十七条至第六十七</w:t>
            </w:r>
            <w:r>
              <w:rPr>
                <w:spacing w:val="12"/>
                <w:sz w:val="16"/>
              </w:rPr>
              <w:t>条。</w:t>
            </w:r>
          </w:p>
        </w:tc>
        <w:tc>
          <w:tcPr>
            <w:tcW w:w="2217" w:type="dxa"/>
            <w:vAlign w:val="center"/>
          </w:tcPr>
          <w:p w14:paraId="5220FFAB">
            <w:pPr>
              <w:pStyle w:val="7"/>
              <w:jc w:val="center"/>
              <w:rPr>
                <w:b/>
                <w:sz w:val="18"/>
              </w:rPr>
            </w:pPr>
          </w:p>
          <w:p w14:paraId="76D877D7">
            <w:pPr>
              <w:pStyle w:val="7"/>
              <w:jc w:val="center"/>
              <w:rPr>
                <w:b/>
                <w:sz w:val="18"/>
              </w:rPr>
            </w:pPr>
          </w:p>
          <w:p w14:paraId="0F64AD8F">
            <w:pPr>
              <w:pStyle w:val="7"/>
              <w:jc w:val="center"/>
              <w:rPr>
                <w:b/>
                <w:sz w:val="18"/>
              </w:rPr>
            </w:pPr>
          </w:p>
          <w:p w14:paraId="0ABB5276">
            <w:pPr>
              <w:pStyle w:val="7"/>
              <w:spacing w:before="2"/>
              <w:jc w:val="center"/>
              <w:rPr>
                <w:b/>
                <w:sz w:val="16"/>
              </w:rPr>
            </w:pPr>
          </w:p>
          <w:p w14:paraId="16464162">
            <w:pPr>
              <w:pStyle w:val="7"/>
              <w:spacing w:line="189" w:lineRule="auto"/>
              <w:ind w:left="22" w:right="24"/>
              <w:jc w:val="center"/>
              <w:rPr>
                <w:sz w:val="16"/>
              </w:rPr>
            </w:pPr>
            <w:r>
              <w:rPr>
                <w:sz w:val="16"/>
              </w:rPr>
              <w:t>检查</w:t>
            </w:r>
            <w:r>
              <w:rPr>
                <w:spacing w:val="2"/>
                <w:sz w:val="16"/>
              </w:rPr>
              <w:t>内容：</w:t>
            </w:r>
            <w:r>
              <w:rPr>
                <w:sz w:val="16"/>
              </w:rPr>
              <w:t>劳务派遣单位</w:t>
            </w:r>
            <w:r>
              <w:rPr>
                <w:spacing w:val="-2"/>
                <w:sz w:val="16"/>
              </w:rPr>
              <w:t>和用工单位遵守劳务派遣</w:t>
            </w:r>
            <w:r>
              <w:rPr>
                <w:sz w:val="16"/>
              </w:rPr>
              <w:t>有关规定情</w:t>
            </w:r>
            <w:r>
              <w:rPr>
                <w:spacing w:val="8"/>
                <w:sz w:val="16"/>
              </w:rPr>
              <w:t>况。</w:t>
            </w:r>
          </w:p>
          <w:p w14:paraId="302BC61F">
            <w:pPr>
              <w:pStyle w:val="7"/>
              <w:spacing w:before="12" w:line="184" w:lineRule="auto"/>
              <w:ind w:left="22" w:right="24"/>
              <w:jc w:val="center"/>
              <w:rPr>
                <w:sz w:val="16"/>
              </w:rPr>
            </w:pPr>
            <w:r>
              <w:rPr>
                <w:sz w:val="16"/>
              </w:rPr>
              <w:t>检查</w:t>
            </w:r>
            <w:r>
              <w:rPr>
                <w:spacing w:val="2"/>
                <w:sz w:val="16"/>
              </w:rPr>
              <w:t>要求：</w:t>
            </w:r>
            <w:r>
              <w:rPr>
                <w:sz w:val="16"/>
              </w:rPr>
              <w:t>对有关单位营业执</w:t>
            </w:r>
            <w:r>
              <w:rPr>
                <w:spacing w:val="9"/>
                <w:sz w:val="16"/>
              </w:rPr>
              <w:t>照、</w:t>
            </w:r>
            <w:r>
              <w:rPr>
                <w:sz w:val="16"/>
              </w:rPr>
              <w:t>劳务派遣许可</w:t>
            </w:r>
            <w:r>
              <w:rPr>
                <w:spacing w:val="-10"/>
                <w:sz w:val="16"/>
              </w:rPr>
              <w:t>证</w:t>
            </w:r>
          </w:p>
          <w:p w14:paraId="0E7F2792">
            <w:pPr>
              <w:pStyle w:val="7"/>
              <w:spacing w:before="8" w:line="189" w:lineRule="auto"/>
              <w:ind w:left="22" w:right="7"/>
              <w:jc w:val="center"/>
              <w:rPr>
                <w:sz w:val="16"/>
              </w:rPr>
            </w:pPr>
            <w:r>
              <w:rPr>
                <w:sz w:val="16"/>
              </w:rPr>
              <w:t>、规章制</w:t>
            </w:r>
            <w:r>
              <w:rPr>
                <w:spacing w:val="11"/>
                <w:sz w:val="16"/>
              </w:rPr>
              <w:t>度</w:t>
            </w:r>
            <w:r>
              <w:rPr>
                <w:sz w:val="16"/>
              </w:rPr>
              <w:t>、职工名</w:t>
            </w:r>
            <w:r>
              <w:rPr>
                <w:spacing w:val="5"/>
                <w:sz w:val="16"/>
              </w:rPr>
              <w:t>册、</w:t>
            </w:r>
            <w:r>
              <w:rPr>
                <w:sz w:val="16"/>
              </w:rPr>
              <w:t>劳动合同</w:t>
            </w:r>
            <w:r>
              <w:rPr>
                <w:spacing w:val="10"/>
                <w:sz w:val="16"/>
              </w:rPr>
              <w:t>书</w:t>
            </w:r>
            <w:r>
              <w:rPr>
                <w:sz w:val="16"/>
              </w:rPr>
              <w:t>、劳务派遣协</w:t>
            </w:r>
            <w:r>
              <w:rPr>
                <w:spacing w:val="3"/>
                <w:sz w:val="16"/>
              </w:rPr>
              <w:t>议、</w:t>
            </w:r>
            <w:r>
              <w:rPr>
                <w:sz w:val="16"/>
              </w:rPr>
              <w:t>工资支付情况、参加社会保险情</w:t>
            </w:r>
            <w:r>
              <w:rPr>
                <w:spacing w:val="10"/>
                <w:sz w:val="16"/>
              </w:rPr>
              <w:t>况</w:t>
            </w:r>
            <w:r>
              <w:rPr>
                <w:sz w:val="16"/>
              </w:rPr>
              <w:t>、辅助性岗</w:t>
            </w:r>
            <w:r>
              <w:rPr>
                <w:spacing w:val="-2"/>
                <w:sz w:val="16"/>
              </w:rPr>
              <w:t>位使用公示情况等进行检</w:t>
            </w:r>
            <w:r>
              <w:rPr>
                <w:spacing w:val="-6"/>
                <w:sz w:val="16"/>
              </w:rPr>
              <w:t>查。</w:t>
            </w:r>
          </w:p>
        </w:tc>
        <w:tc>
          <w:tcPr>
            <w:tcW w:w="1350" w:type="dxa"/>
            <w:vAlign w:val="center"/>
          </w:tcPr>
          <w:p w14:paraId="4E74E471">
            <w:pPr>
              <w:pStyle w:val="7"/>
              <w:jc w:val="center"/>
              <w:rPr>
                <w:b/>
                <w:sz w:val="18"/>
              </w:rPr>
            </w:pPr>
          </w:p>
          <w:p w14:paraId="08B24080">
            <w:pPr>
              <w:pStyle w:val="7"/>
              <w:jc w:val="center"/>
              <w:rPr>
                <w:b/>
                <w:sz w:val="18"/>
              </w:rPr>
            </w:pPr>
          </w:p>
          <w:p w14:paraId="5BEED3FD">
            <w:pPr>
              <w:pStyle w:val="7"/>
              <w:jc w:val="center"/>
              <w:rPr>
                <w:b/>
                <w:sz w:val="18"/>
              </w:rPr>
            </w:pPr>
          </w:p>
          <w:p w14:paraId="7B3786A8">
            <w:pPr>
              <w:pStyle w:val="7"/>
              <w:jc w:val="center"/>
              <w:rPr>
                <w:b/>
                <w:sz w:val="18"/>
              </w:rPr>
            </w:pPr>
          </w:p>
          <w:p w14:paraId="2E8BBAED">
            <w:pPr>
              <w:pStyle w:val="7"/>
              <w:jc w:val="center"/>
              <w:rPr>
                <w:b/>
                <w:sz w:val="18"/>
              </w:rPr>
            </w:pPr>
          </w:p>
          <w:p w14:paraId="354EC50E">
            <w:pPr>
              <w:pStyle w:val="7"/>
              <w:jc w:val="center"/>
              <w:rPr>
                <w:b/>
                <w:sz w:val="18"/>
              </w:rPr>
            </w:pPr>
          </w:p>
          <w:p w14:paraId="150B64DA">
            <w:pPr>
              <w:pStyle w:val="7"/>
              <w:spacing w:before="1"/>
              <w:jc w:val="center"/>
              <w:rPr>
                <w:b/>
                <w:sz w:val="20"/>
              </w:rPr>
            </w:pPr>
          </w:p>
          <w:p w14:paraId="03FBADA8">
            <w:pPr>
              <w:pStyle w:val="7"/>
              <w:spacing w:line="182" w:lineRule="auto"/>
              <w:ind w:left="172" w:right="82" w:hanging="76"/>
              <w:jc w:val="center"/>
              <w:rPr>
                <w:sz w:val="16"/>
              </w:rPr>
            </w:pPr>
            <w:r>
              <w:rPr>
                <w:spacing w:val="-2"/>
                <w:sz w:val="16"/>
              </w:rPr>
              <w:t>现场检查、</w:t>
            </w:r>
            <w:r>
              <w:rPr>
                <w:spacing w:val="-4"/>
                <w:sz w:val="16"/>
              </w:rPr>
              <w:t>书面检查</w:t>
            </w:r>
          </w:p>
        </w:tc>
        <w:tc>
          <w:tcPr>
            <w:tcW w:w="1066" w:type="dxa"/>
            <w:vAlign w:val="center"/>
          </w:tcPr>
          <w:p w14:paraId="19B50D0E">
            <w:pPr>
              <w:spacing w:line="189" w:lineRule="auto"/>
              <w:ind w:left="0" w:leftChars="0" w:right="0" w:rightChars="0"/>
              <w:jc w:val="center"/>
              <w:rPr>
                <w:sz w:val="16"/>
              </w:rPr>
            </w:pPr>
            <w:r>
              <w:rPr>
                <w:rFonts w:hint="eastAsia"/>
                <w:spacing w:val="-4"/>
                <w:sz w:val="16"/>
                <w:lang w:val="en-US" w:eastAsia="zh-CN"/>
              </w:rPr>
              <w:t>右玉县民政和人力资源社会保障</w:t>
            </w:r>
          </w:p>
        </w:tc>
        <w:tc>
          <w:tcPr>
            <w:tcW w:w="1167" w:type="dxa"/>
            <w:vAlign w:val="center"/>
          </w:tcPr>
          <w:p w14:paraId="7CDC8BC6">
            <w:pPr>
              <w:spacing w:line="189" w:lineRule="auto"/>
              <w:ind w:left="0" w:leftChars="0" w:right="0" w:rightChars="0"/>
              <w:jc w:val="center"/>
              <w:rPr>
                <w:sz w:val="16"/>
              </w:rPr>
            </w:pPr>
            <w:r>
              <w:rPr>
                <w:rFonts w:hint="eastAsia"/>
                <w:spacing w:val="-4"/>
                <w:sz w:val="16"/>
                <w:lang w:val="en-US" w:eastAsia="zh-CN"/>
              </w:rPr>
              <w:t>右玉县民政和人力资源社会保障</w:t>
            </w:r>
          </w:p>
        </w:tc>
        <w:tc>
          <w:tcPr>
            <w:tcW w:w="1017" w:type="dxa"/>
            <w:vAlign w:val="center"/>
          </w:tcPr>
          <w:p w14:paraId="10D9891C">
            <w:pPr>
              <w:pStyle w:val="7"/>
              <w:jc w:val="center"/>
              <w:rPr>
                <w:b/>
                <w:sz w:val="18"/>
              </w:rPr>
            </w:pPr>
          </w:p>
          <w:p w14:paraId="07C05D40">
            <w:pPr>
              <w:pStyle w:val="7"/>
              <w:jc w:val="center"/>
              <w:rPr>
                <w:b/>
                <w:sz w:val="18"/>
              </w:rPr>
            </w:pPr>
          </w:p>
          <w:p w14:paraId="781BE78E">
            <w:pPr>
              <w:pStyle w:val="7"/>
              <w:jc w:val="center"/>
              <w:rPr>
                <w:b/>
                <w:sz w:val="18"/>
              </w:rPr>
            </w:pPr>
          </w:p>
          <w:p w14:paraId="6A126850">
            <w:pPr>
              <w:pStyle w:val="7"/>
              <w:jc w:val="center"/>
              <w:rPr>
                <w:b/>
                <w:sz w:val="18"/>
              </w:rPr>
            </w:pPr>
          </w:p>
          <w:p w14:paraId="6D81435A">
            <w:pPr>
              <w:pStyle w:val="7"/>
              <w:jc w:val="center"/>
              <w:rPr>
                <w:b/>
                <w:sz w:val="18"/>
              </w:rPr>
            </w:pPr>
          </w:p>
          <w:p w14:paraId="60D2874F">
            <w:pPr>
              <w:pStyle w:val="7"/>
              <w:jc w:val="center"/>
              <w:rPr>
                <w:b/>
                <w:sz w:val="18"/>
              </w:rPr>
            </w:pPr>
          </w:p>
          <w:p w14:paraId="24C76BD2">
            <w:pPr>
              <w:pStyle w:val="7"/>
              <w:spacing w:line="189" w:lineRule="auto"/>
              <w:ind w:left="22" w:right="25"/>
              <w:jc w:val="center"/>
              <w:rPr>
                <w:sz w:val="16"/>
              </w:rPr>
            </w:pPr>
          </w:p>
        </w:tc>
      </w:tr>
    </w:tbl>
    <w:p w14:paraId="76C7593F">
      <w:pPr>
        <w:spacing w:after="0" w:line="189" w:lineRule="auto"/>
        <w:jc w:val="both"/>
        <w:rPr>
          <w:sz w:val="16"/>
        </w:rPr>
        <w:sectPr>
          <w:pgSz w:w="16840" w:h="11900" w:orient="landscape"/>
          <w:pgMar w:top="1340" w:right="360" w:bottom="280" w:left="440" w:header="720" w:footer="720" w:gutter="0"/>
          <w:cols w:space="720" w:num="1"/>
        </w:sectPr>
      </w:pPr>
    </w:p>
    <w:p w14:paraId="62E00CD1">
      <w:pPr>
        <w:spacing w:before="9" w:after="1" w:line="240" w:lineRule="auto"/>
        <w:rPr>
          <w:b/>
          <w:sz w:val="7"/>
        </w:rPr>
      </w:pPr>
    </w:p>
    <w:tbl>
      <w:tblPr>
        <w:tblStyle w:val="3"/>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5"/>
        <w:gridCol w:w="720"/>
        <w:gridCol w:w="480"/>
        <w:gridCol w:w="840"/>
        <w:gridCol w:w="6512"/>
        <w:gridCol w:w="2233"/>
        <w:gridCol w:w="1350"/>
        <w:gridCol w:w="1067"/>
        <w:gridCol w:w="1167"/>
        <w:gridCol w:w="1016"/>
      </w:tblGrid>
      <w:tr w14:paraId="07E8C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5" w:hRule="atLeast"/>
        </w:trPr>
        <w:tc>
          <w:tcPr>
            <w:tcW w:w="315" w:type="dxa"/>
            <w:vAlign w:val="center"/>
          </w:tcPr>
          <w:p w14:paraId="7B3EBBF4">
            <w:pPr>
              <w:pStyle w:val="7"/>
              <w:jc w:val="center"/>
              <w:rPr>
                <w:b/>
                <w:sz w:val="18"/>
              </w:rPr>
            </w:pPr>
          </w:p>
          <w:p w14:paraId="626CCEF1">
            <w:pPr>
              <w:pStyle w:val="7"/>
              <w:jc w:val="center"/>
              <w:rPr>
                <w:b/>
                <w:sz w:val="18"/>
              </w:rPr>
            </w:pPr>
          </w:p>
          <w:p w14:paraId="67FAEDEA">
            <w:pPr>
              <w:pStyle w:val="7"/>
              <w:jc w:val="center"/>
              <w:rPr>
                <w:b/>
                <w:sz w:val="18"/>
              </w:rPr>
            </w:pPr>
          </w:p>
          <w:p w14:paraId="64D3A5A7">
            <w:pPr>
              <w:pStyle w:val="7"/>
              <w:jc w:val="center"/>
              <w:rPr>
                <w:b/>
                <w:sz w:val="18"/>
              </w:rPr>
            </w:pPr>
          </w:p>
          <w:p w14:paraId="20D81FB8">
            <w:pPr>
              <w:pStyle w:val="7"/>
              <w:spacing w:before="12"/>
              <w:jc w:val="center"/>
              <w:rPr>
                <w:b/>
                <w:sz w:val="17"/>
              </w:rPr>
            </w:pPr>
          </w:p>
          <w:p w14:paraId="3192CD3C">
            <w:pPr>
              <w:pStyle w:val="7"/>
              <w:ind w:right="88"/>
              <w:jc w:val="center"/>
              <w:rPr>
                <w:sz w:val="16"/>
              </w:rPr>
            </w:pPr>
            <w:r>
              <w:rPr>
                <w:w w:val="102"/>
                <w:sz w:val="16"/>
              </w:rPr>
              <w:t>5</w:t>
            </w:r>
          </w:p>
        </w:tc>
        <w:tc>
          <w:tcPr>
            <w:tcW w:w="720" w:type="dxa"/>
            <w:vAlign w:val="center"/>
          </w:tcPr>
          <w:p w14:paraId="6AC13225">
            <w:pPr>
              <w:pStyle w:val="7"/>
              <w:jc w:val="center"/>
              <w:rPr>
                <w:b/>
                <w:sz w:val="18"/>
              </w:rPr>
            </w:pPr>
          </w:p>
          <w:p w14:paraId="2C611A3D">
            <w:pPr>
              <w:pStyle w:val="7"/>
              <w:jc w:val="center"/>
              <w:rPr>
                <w:b/>
                <w:sz w:val="18"/>
              </w:rPr>
            </w:pPr>
          </w:p>
          <w:p w14:paraId="351CE7F2">
            <w:pPr>
              <w:pStyle w:val="7"/>
              <w:spacing w:before="5"/>
              <w:jc w:val="center"/>
              <w:rPr>
                <w:b/>
                <w:sz w:val="12"/>
              </w:rPr>
            </w:pPr>
          </w:p>
          <w:p w14:paraId="7C84BD1B">
            <w:pPr>
              <w:pStyle w:val="7"/>
              <w:spacing w:line="189" w:lineRule="auto"/>
              <w:ind w:left="22" w:right="27"/>
              <w:jc w:val="center"/>
              <w:rPr>
                <w:sz w:val="16"/>
              </w:rPr>
            </w:pPr>
            <w:r>
              <w:rPr>
                <w:spacing w:val="-4"/>
                <w:sz w:val="16"/>
              </w:rPr>
              <w:t>对用人单位遵守国家关于劳动者工作时间和休息休假规定情况的</w:t>
            </w:r>
            <w:r>
              <w:rPr>
                <w:sz w:val="16"/>
              </w:rPr>
              <w:t>行政检</w:t>
            </w:r>
            <w:r>
              <w:rPr>
                <w:spacing w:val="-10"/>
                <w:sz w:val="16"/>
              </w:rPr>
              <w:t>查</w:t>
            </w:r>
          </w:p>
        </w:tc>
        <w:tc>
          <w:tcPr>
            <w:tcW w:w="480" w:type="dxa"/>
            <w:vAlign w:val="center"/>
          </w:tcPr>
          <w:p w14:paraId="12839F32">
            <w:pPr>
              <w:pStyle w:val="7"/>
              <w:jc w:val="center"/>
              <w:rPr>
                <w:b/>
                <w:sz w:val="18"/>
              </w:rPr>
            </w:pPr>
          </w:p>
          <w:p w14:paraId="69353B14">
            <w:pPr>
              <w:pStyle w:val="7"/>
              <w:jc w:val="center"/>
              <w:rPr>
                <w:b/>
                <w:sz w:val="18"/>
              </w:rPr>
            </w:pPr>
          </w:p>
          <w:p w14:paraId="4EE39570">
            <w:pPr>
              <w:pStyle w:val="7"/>
              <w:jc w:val="center"/>
              <w:rPr>
                <w:b/>
                <w:sz w:val="18"/>
              </w:rPr>
            </w:pPr>
          </w:p>
          <w:p w14:paraId="0981B941">
            <w:pPr>
              <w:pStyle w:val="7"/>
              <w:jc w:val="center"/>
              <w:rPr>
                <w:b/>
                <w:sz w:val="18"/>
              </w:rPr>
            </w:pPr>
          </w:p>
          <w:p w14:paraId="1E0921D7">
            <w:pPr>
              <w:pStyle w:val="7"/>
              <w:spacing w:before="2"/>
              <w:jc w:val="center"/>
              <w:rPr>
                <w:b/>
                <w:sz w:val="14"/>
              </w:rPr>
            </w:pPr>
          </w:p>
          <w:p w14:paraId="27C189AF">
            <w:pPr>
              <w:pStyle w:val="7"/>
              <w:spacing w:before="1" w:line="182" w:lineRule="auto"/>
              <w:ind w:left="67" w:right="69"/>
              <w:jc w:val="center"/>
              <w:rPr>
                <w:sz w:val="16"/>
              </w:rPr>
            </w:pPr>
            <w:r>
              <w:rPr>
                <w:spacing w:val="-6"/>
                <w:sz w:val="16"/>
              </w:rPr>
              <w:t>用人</w:t>
            </w:r>
            <w:r>
              <w:rPr>
                <w:spacing w:val="-5"/>
                <w:sz w:val="16"/>
              </w:rPr>
              <w:t>单位</w:t>
            </w:r>
          </w:p>
        </w:tc>
        <w:tc>
          <w:tcPr>
            <w:tcW w:w="840" w:type="dxa"/>
            <w:vAlign w:val="center"/>
          </w:tcPr>
          <w:p w14:paraId="4AF9E419">
            <w:pPr>
              <w:pStyle w:val="7"/>
              <w:jc w:val="center"/>
              <w:rPr>
                <w:b/>
                <w:sz w:val="18"/>
              </w:rPr>
            </w:pPr>
          </w:p>
          <w:p w14:paraId="0234CD24">
            <w:pPr>
              <w:pStyle w:val="7"/>
              <w:jc w:val="center"/>
              <w:rPr>
                <w:b/>
                <w:sz w:val="18"/>
              </w:rPr>
            </w:pPr>
          </w:p>
          <w:p w14:paraId="77CBEC4D">
            <w:pPr>
              <w:pStyle w:val="7"/>
              <w:jc w:val="center"/>
              <w:rPr>
                <w:b/>
                <w:sz w:val="18"/>
              </w:rPr>
            </w:pPr>
          </w:p>
          <w:p w14:paraId="281F75CC">
            <w:pPr>
              <w:pStyle w:val="7"/>
              <w:jc w:val="center"/>
              <w:rPr>
                <w:b/>
                <w:sz w:val="18"/>
              </w:rPr>
            </w:pPr>
          </w:p>
          <w:p w14:paraId="0B71642A">
            <w:pPr>
              <w:pStyle w:val="7"/>
              <w:spacing w:before="2"/>
              <w:jc w:val="center"/>
              <w:rPr>
                <w:b/>
                <w:sz w:val="14"/>
              </w:rPr>
            </w:pPr>
          </w:p>
          <w:p w14:paraId="59792E5D">
            <w:pPr>
              <w:pStyle w:val="7"/>
              <w:spacing w:before="1" w:line="182" w:lineRule="auto"/>
              <w:ind w:left="82" w:right="89" w:firstLine="165"/>
              <w:jc w:val="center"/>
              <w:rPr>
                <w:sz w:val="16"/>
              </w:rPr>
            </w:pPr>
            <w:r>
              <w:rPr>
                <w:spacing w:val="-6"/>
                <w:sz w:val="16"/>
              </w:rPr>
              <w:t>法律</w:t>
            </w:r>
            <w:r>
              <w:rPr>
                <w:spacing w:val="40"/>
                <w:w w:val="102"/>
                <w:sz w:val="16"/>
              </w:rPr>
              <w:t xml:space="preserve"> </w:t>
            </w:r>
            <w:r>
              <w:rPr>
                <w:spacing w:val="-4"/>
                <w:sz w:val="16"/>
              </w:rPr>
              <w:t>行政法规</w:t>
            </w:r>
          </w:p>
        </w:tc>
        <w:tc>
          <w:tcPr>
            <w:tcW w:w="6512" w:type="dxa"/>
            <w:vAlign w:val="center"/>
          </w:tcPr>
          <w:p w14:paraId="620D1ABA">
            <w:pPr>
              <w:pStyle w:val="7"/>
              <w:numPr>
                <w:ilvl w:val="0"/>
                <w:numId w:val="5"/>
              </w:numPr>
              <w:tabs>
                <w:tab w:val="left" w:pos="158"/>
              </w:tabs>
              <w:spacing w:before="66" w:after="0" w:line="189" w:lineRule="auto"/>
              <w:ind w:left="22" w:right="7" w:firstLine="0"/>
              <w:jc w:val="center"/>
              <w:rPr>
                <w:sz w:val="16"/>
              </w:rPr>
            </w:pPr>
            <w:r>
              <w:rPr>
                <w:spacing w:val="2"/>
                <w:w w:val="102"/>
                <w:sz w:val="16"/>
              </w:rPr>
              <w:t>《中华人民共和国劳动合同法》第七十四条：县级以上地方人民政府劳动行政部门</w:t>
            </w:r>
            <w:r>
              <w:rPr>
                <w:spacing w:val="1"/>
                <w:w w:val="102"/>
                <w:sz w:val="16"/>
              </w:rPr>
              <w:t>依法对下列实施劳动合同制度的情况进行监督检查</w:t>
            </w:r>
            <w:r>
              <w:rPr>
                <w:spacing w:val="-7"/>
                <w:sz w:val="16"/>
              </w:rPr>
              <w:t xml:space="preserve">  </w:t>
            </w:r>
            <w:r>
              <w:rPr>
                <w:spacing w:val="3"/>
                <w:w w:val="102"/>
                <w:sz w:val="16"/>
              </w:rPr>
              <w:t>：</w:t>
            </w:r>
            <w:r>
              <w:rPr>
                <w:w w:val="102"/>
                <w:sz w:val="16"/>
              </w:rPr>
              <w:t>（</w:t>
            </w:r>
            <w:r>
              <w:rPr>
                <w:spacing w:val="16"/>
                <w:w w:val="102"/>
                <w:sz w:val="16"/>
              </w:rPr>
              <w:t>一</w:t>
            </w:r>
            <w:r>
              <w:rPr>
                <w:spacing w:val="1"/>
                <w:w w:val="102"/>
                <w:sz w:val="16"/>
              </w:rPr>
              <w:t>）</w:t>
            </w:r>
            <w:r>
              <w:rPr>
                <w:spacing w:val="2"/>
                <w:w w:val="102"/>
                <w:sz w:val="16"/>
              </w:rPr>
              <w:t>用人单位制定直接涉及劳</w:t>
            </w:r>
            <w:r>
              <w:rPr>
                <w:spacing w:val="1"/>
                <w:w w:val="102"/>
                <w:sz w:val="16"/>
              </w:rPr>
              <w:t>动者切身利益的规章制度及其执行的情况</w:t>
            </w:r>
            <w:r>
              <w:rPr>
                <w:spacing w:val="17"/>
                <w:sz w:val="16"/>
              </w:rPr>
              <w:t xml:space="preserve"> </w:t>
            </w:r>
            <w:r>
              <w:rPr>
                <w:spacing w:val="3"/>
                <w:w w:val="102"/>
                <w:sz w:val="16"/>
              </w:rPr>
              <w:t>；</w:t>
            </w:r>
            <w:r>
              <w:rPr>
                <w:w w:val="102"/>
                <w:sz w:val="16"/>
              </w:rPr>
              <w:t>（</w:t>
            </w:r>
            <w:r>
              <w:rPr>
                <w:spacing w:val="16"/>
                <w:w w:val="102"/>
                <w:sz w:val="16"/>
              </w:rPr>
              <w:t>二</w:t>
            </w:r>
            <w:r>
              <w:rPr>
                <w:spacing w:val="1"/>
                <w:w w:val="102"/>
                <w:sz w:val="16"/>
              </w:rPr>
              <w:t>）</w:t>
            </w:r>
            <w:r>
              <w:rPr>
                <w:spacing w:val="2"/>
                <w:w w:val="102"/>
                <w:sz w:val="16"/>
              </w:rPr>
              <w:t>用人单位与劳动者订立和解除劳动</w:t>
            </w:r>
            <w:r>
              <w:rPr>
                <w:spacing w:val="3"/>
                <w:w w:val="102"/>
                <w:sz w:val="16"/>
              </w:rPr>
              <w:t>合同的情况；</w:t>
            </w:r>
            <w:r>
              <w:rPr>
                <w:w w:val="102"/>
                <w:sz w:val="16"/>
              </w:rPr>
              <w:t>（</w:t>
            </w:r>
            <w:r>
              <w:rPr>
                <w:spacing w:val="-24"/>
                <w:sz w:val="16"/>
              </w:rPr>
              <w:t xml:space="preserve"> </w:t>
            </w:r>
            <w:r>
              <w:rPr>
                <w:spacing w:val="1"/>
                <w:w w:val="102"/>
                <w:sz w:val="16"/>
              </w:rPr>
              <w:t>三</w:t>
            </w:r>
            <w:r>
              <w:rPr>
                <w:spacing w:val="2"/>
                <w:w w:val="102"/>
                <w:sz w:val="16"/>
              </w:rPr>
              <w:t>）</w:t>
            </w:r>
            <w:r>
              <w:rPr>
                <w:spacing w:val="1"/>
                <w:w w:val="102"/>
                <w:sz w:val="16"/>
              </w:rPr>
              <w:t>劳务派遣单位和用工单位遵守劳务派遣有关规定的情况</w:t>
            </w:r>
            <w:r>
              <w:rPr>
                <w:spacing w:val="-4"/>
                <w:sz w:val="16"/>
              </w:rPr>
              <w:t xml:space="preserve">  </w:t>
            </w:r>
            <w:r>
              <w:rPr>
                <w:spacing w:val="3"/>
                <w:w w:val="102"/>
                <w:sz w:val="16"/>
              </w:rPr>
              <w:t>；</w:t>
            </w:r>
            <w:r>
              <w:rPr>
                <w:w w:val="102"/>
                <w:sz w:val="16"/>
              </w:rPr>
              <w:t>（</w:t>
            </w:r>
            <w:r>
              <w:rPr>
                <w:spacing w:val="16"/>
                <w:w w:val="102"/>
                <w:sz w:val="16"/>
              </w:rPr>
              <w:t>四</w:t>
            </w:r>
            <w:r>
              <w:rPr>
                <w:w w:val="102"/>
                <w:sz w:val="16"/>
              </w:rPr>
              <w:t>）</w:t>
            </w:r>
            <w:r>
              <w:rPr>
                <w:spacing w:val="1"/>
                <w:w w:val="102"/>
                <w:sz w:val="16"/>
              </w:rPr>
              <w:t>用人单位遵守国家关于劳动者工作时间和休息休假规定的情况</w:t>
            </w:r>
            <w:r>
              <w:rPr>
                <w:spacing w:val="-3"/>
                <w:sz w:val="16"/>
              </w:rPr>
              <w:t xml:space="preserve">  </w:t>
            </w:r>
            <w:r>
              <w:rPr>
                <w:spacing w:val="3"/>
                <w:w w:val="102"/>
                <w:sz w:val="16"/>
              </w:rPr>
              <w:t>；</w:t>
            </w:r>
            <w:r>
              <w:rPr>
                <w:w w:val="102"/>
                <w:sz w:val="16"/>
              </w:rPr>
              <w:t>（</w:t>
            </w:r>
            <w:r>
              <w:rPr>
                <w:spacing w:val="-25"/>
                <w:sz w:val="16"/>
              </w:rPr>
              <w:t xml:space="preserve"> </w:t>
            </w:r>
            <w:r>
              <w:rPr>
                <w:spacing w:val="1"/>
                <w:w w:val="102"/>
                <w:sz w:val="16"/>
              </w:rPr>
              <w:t>五）</w:t>
            </w:r>
            <w:r>
              <w:rPr>
                <w:spacing w:val="2"/>
                <w:w w:val="102"/>
                <w:sz w:val="16"/>
              </w:rPr>
              <w:t>用人单位支付</w:t>
            </w:r>
            <w:r>
              <w:rPr>
                <w:spacing w:val="1"/>
                <w:w w:val="102"/>
                <w:sz w:val="16"/>
              </w:rPr>
              <w:t>劳动合同约定的劳动报酬和执行最低工资标准的情况</w:t>
            </w:r>
            <w:r>
              <w:rPr>
                <w:spacing w:val="-8"/>
                <w:sz w:val="16"/>
              </w:rPr>
              <w:t xml:space="preserve">  </w:t>
            </w:r>
            <w:r>
              <w:rPr>
                <w:spacing w:val="3"/>
                <w:w w:val="102"/>
                <w:sz w:val="16"/>
              </w:rPr>
              <w:t>；</w:t>
            </w:r>
            <w:r>
              <w:rPr>
                <w:w w:val="102"/>
                <w:sz w:val="16"/>
              </w:rPr>
              <w:t>（</w:t>
            </w:r>
            <w:r>
              <w:rPr>
                <w:spacing w:val="-25"/>
                <w:sz w:val="16"/>
              </w:rPr>
              <w:t xml:space="preserve"> </w:t>
            </w:r>
            <w:r>
              <w:rPr>
                <w:spacing w:val="1"/>
                <w:w w:val="102"/>
                <w:sz w:val="16"/>
              </w:rPr>
              <w:t>六</w:t>
            </w:r>
            <w:r>
              <w:rPr>
                <w:spacing w:val="2"/>
                <w:w w:val="102"/>
                <w:sz w:val="16"/>
              </w:rPr>
              <w:t>）用人单位参加各项社会</w:t>
            </w:r>
            <w:r>
              <w:rPr>
                <w:spacing w:val="3"/>
                <w:w w:val="102"/>
                <w:sz w:val="16"/>
              </w:rPr>
              <w:t>保险和缴纳社会保险费的情况；</w:t>
            </w:r>
            <w:r>
              <w:rPr>
                <w:spacing w:val="4"/>
                <w:w w:val="102"/>
                <w:sz w:val="16"/>
              </w:rPr>
              <w:t>（</w:t>
            </w:r>
            <w:r>
              <w:rPr>
                <w:spacing w:val="1"/>
                <w:w w:val="102"/>
                <w:sz w:val="16"/>
              </w:rPr>
              <w:t>七）法律、法规规定的其他劳动监察事项。</w:t>
            </w:r>
          </w:p>
          <w:p w14:paraId="461CCAB9">
            <w:pPr>
              <w:pStyle w:val="7"/>
              <w:numPr>
                <w:ilvl w:val="0"/>
                <w:numId w:val="5"/>
              </w:numPr>
              <w:tabs>
                <w:tab w:val="left" w:pos="158"/>
              </w:tabs>
              <w:spacing w:before="0" w:after="0" w:line="205" w:lineRule="exact"/>
              <w:ind w:left="157" w:right="0" w:hanging="136"/>
              <w:jc w:val="center"/>
              <w:rPr>
                <w:sz w:val="16"/>
              </w:rPr>
            </w:pPr>
            <w:r>
              <w:rPr>
                <w:sz w:val="16"/>
              </w:rPr>
              <w:t>《中华人民共和国劳动法》第三十六条：</w:t>
            </w:r>
            <w:r>
              <w:rPr>
                <w:spacing w:val="69"/>
                <w:w w:val="150"/>
                <w:sz w:val="16"/>
              </w:rPr>
              <w:t xml:space="preserve">  </w:t>
            </w:r>
            <w:r>
              <w:rPr>
                <w:spacing w:val="-1"/>
                <w:sz w:val="16"/>
              </w:rPr>
              <w:t>国家实行劳动者每日工作时间不超过八小</w:t>
            </w:r>
          </w:p>
          <w:p w14:paraId="1AA7B732">
            <w:pPr>
              <w:pStyle w:val="7"/>
              <w:spacing w:line="218" w:lineRule="exact"/>
              <w:ind w:left="22"/>
              <w:jc w:val="center"/>
              <w:rPr>
                <w:sz w:val="16"/>
              </w:rPr>
            </w:pPr>
            <w:r>
              <w:rPr>
                <w:sz w:val="16"/>
              </w:rPr>
              <w:t>时、平均每周工作时间不超过四十四小时的工时制度</w:t>
            </w:r>
            <w:r>
              <w:rPr>
                <w:spacing w:val="68"/>
                <w:w w:val="150"/>
                <w:sz w:val="16"/>
              </w:rPr>
              <w:t xml:space="preserve"> </w:t>
            </w:r>
            <w:r>
              <w:rPr>
                <w:spacing w:val="-10"/>
                <w:sz w:val="16"/>
              </w:rPr>
              <w:t>。</w:t>
            </w:r>
          </w:p>
          <w:p w14:paraId="01AF604D">
            <w:pPr>
              <w:pStyle w:val="7"/>
              <w:numPr>
                <w:ilvl w:val="0"/>
                <w:numId w:val="5"/>
              </w:numPr>
              <w:tabs>
                <w:tab w:val="left" w:pos="158"/>
              </w:tabs>
              <w:spacing w:before="0" w:after="0" w:line="196" w:lineRule="auto"/>
              <w:ind w:left="22" w:right="22" w:firstLine="0"/>
              <w:jc w:val="center"/>
              <w:rPr>
                <w:sz w:val="16"/>
              </w:rPr>
            </w:pPr>
            <w:r>
              <w:rPr>
                <w:spacing w:val="3"/>
                <w:w w:val="102"/>
                <w:sz w:val="16"/>
              </w:rPr>
              <w:t>《中华人民共和国劳动法》第四十五条：</w:t>
            </w:r>
            <w:r>
              <w:rPr>
                <w:spacing w:val="-23"/>
                <w:sz w:val="16"/>
              </w:rPr>
              <w:t xml:space="preserve"> </w:t>
            </w:r>
            <w:r>
              <w:rPr>
                <w:spacing w:val="3"/>
                <w:w w:val="102"/>
                <w:sz w:val="16"/>
              </w:rPr>
              <w:t>国家实行带薪年休假制度。劳动者连续工</w:t>
            </w:r>
            <w:r>
              <w:rPr>
                <w:w w:val="102"/>
                <w:sz w:val="16"/>
              </w:rPr>
              <w:t>作一年以上的，享受带薪年休假。具体办法由国务院规定。</w:t>
            </w:r>
          </w:p>
          <w:p w14:paraId="6500D51E">
            <w:pPr>
              <w:pStyle w:val="7"/>
              <w:numPr>
                <w:ilvl w:val="0"/>
                <w:numId w:val="5"/>
              </w:numPr>
              <w:tabs>
                <w:tab w:val="left" w:pos="158"/>
              </w:tabs>
              <w:spacing w:before="0" w:after="0" w:line="201" w:lineRule="exact"/>
              <w:ind w:left="157" w:right="0" w:hanging="136"/>
              <w:jc w:val="center"/>
              <w:rPr>
                <w:sz w:val="16"/>
              </w:rPr>
            </w:pPr>
            <w:r>
              <w:rPr>
                <w:spacing w:val="-1"/>
                <w:sz w:val="16"/>
              </w:rPr>
              <w:t>《职工带薪年休假条例》第二条：  机关、团体、企业、事业单位、民办非企业单位</w:t>
            </w:r>
          </w:p>
          <w:p w14:paraId="49F3FD2A">
            <w:pPr>
              <w:pStyle w:val="7"/>
              <w:spacing w:before="19" w:line="182" w:lineRule="auto"/>
              <w:ind w:left="22" w:right="13"/>
              <w:jc w:val="center"/>
              <w:rPr>
                <w:sz w:val="16"/>
              </w:rPr>
            </w:pPr>
            <w:r>
              <w:rPr>
                <w:spacing w:val="3"/>
                <w:w w:val="102"/>
                <w:sz w:val="16"/>
              </w:rPr>
              <w:t>、有雇工的个体工商户等单位的职工连续工作</w:t>
            </w:r>
            <w:r>
              <w:rPr>
                <w:spacing w:val="11"/>
                <w:sz w:val="16"/>
              </w:rPr>
              <w:t xml:space="preserve"> </w:t>
            </w:r>
            <w:r>
              <w:rPr>
                <w:spacing w:val="-8"/>
                <w:w w:val="102"/>
                <w:sz w:val="16"/>
              </w:rPr>
              <w:t>1</w:t>
            </w:r>
            <w:r>
              <w:rPr>
                <w:spacing w:val="5"/>
                <w:w w:val="102"/>
                <w:sz w:val="16"/>
              </w:rPr>
              <w:t>年以上的，享受带薪年休假</w:t>
            </w:r>
            <w:r>
              <w:rPr>
                <w:w w:val="103"/>
                <w:sz w:val="16"/>
              </w:rPr>
              <w:t>(</w:t>
            </w:r>
            <w:r>
              <w:rPr>
                <w:spacing w:val="-25"/>
                <w:sz w:val="16"/>
              </w:rPr>
              <w:t xml:space="preserve"> </w:t>
            </w:r>
            <w:r>
              <w:rPr>
                <w:spacing w:val="3"/>
                <w:w w:val="102"/>
                <w:sz w:val="16"/>
              </w:rPr>
              <w:t>以下简称</w:t>
            </w:r>
            <w:r>
              <w:rPr>
                <w:spacing w:val="6"/>
                <w:w w:val="102"/>
                <w:sz w:val="16"/>
              </w:rPr>
              <w:t>年休假</w:t>
            </w:r>
            <w:r>
              <w:rPr>
                <w:spacing w:val="-1"/>
                <w:w w:val="103"/>
                <w:sz w:val="16"/>
              </w:rPr>
              <w:t>)</w:t>
            </w:r>
            <w:r>
              <w:rPr>
                <w:spacing w:val="1"/>
                <w:w w:val="102"/>
                <w:sz w:val="16"/>
              </w:rPr>
              <w:t>。单位应当保证职工享受年休假。职工在年休假期间享受与正常工作期间相同</w:t>
            </w:r>
          </w:p>
          <w:p w14:paraId="3FAA8291">
            <w:pPr>
              <w:pStyle w:val="7"/>
              <w:spacing w:line="226" w:lineRule="exact"/>
              <w:ind w:left="22"/>
              <w:jc w:val="center"/>
              <w:rPr>
                <w:sz w:val="16"/>
              </w:rPr>
            </w:pPr>
            <w:r>
              <w:rPr>
                <w:sz w:val="16"/>
              </w:rPr>
              <w:t>的工资收</w:t>
            </w:r>
            <w:r>
              <w:rPr>
                <w:spacing w:val="6"/>
                <w:sz w:val="16"/>
              </w:rPr>
              <w:t>入。</w:t>
            </w:r>
          </w:p>
        </w:tc>
        <w:tc>
          <w:tcPr>
            <w:tcW w:w="2233" w:type="dxa"/>
            <w:vAlign w:val="center"/>
          </w:tcPr>
          <w:p w14:paraId="1B09D3F4">
            <w:pPr>
              <w:pStyle w:val="7"/>
              <w:jc w:val="center"/>
              <w:rPr>
                <w:b/>
                <w:sz w:val="18"/>
              </w:rPr>
            </w:pPr>
          </w:p>
          <w:p w14:paraId="25A4718D">
            <w:pPr>
              <w:pStyle w:val="7"/>
              <w:jc w:val="center"/>
              <w:rPr>
                <w:b/>
                <w:sz w:val="18"/>
              </w:rPr>
            </w:pPr>
          </w:p>
          <w:p w14:paraId="1A23DB5E">
            <w:pPr>
              <w:pStyle w:val="7"/>
              <w:spacing w:before="5"/>
              <w:jc w:val="center"/>
              <w:rPr>
                <w:b/>
                <w:sz w:val="12"/>
              </w:rPr>
            </w:pPr>
          </w:p>
          <w:p w14:paraId="2F087B2E">
            <w:pPr>
              <w:pStyle w:val="7"/>
              <w:spacing w:line="189" w:lineRule="auto"/>
              <w:ind w:left="22" w:right="7"/>
              <w:jc w:val="center"/>
              <w:rPr>
                <w:sz w:val="16"/>
              </w:rPr>
            </w:pPr>
            <w:r>
              <w:rPr>
                <w:spacing w:val="12"/>
                <w:sz w:val="16"/>
              </w:rPr>
              <w:t>检查</w:t>
            </w:r>
            <w:r>
              <w:rPr>
                <w:spacing w:val="5"/>
                <w:sz w:val="16"/>
              </w:rPr>
              <w:t>内容: 用</w:t>
            </w:r>
            <w:r>
              <w:rPr>
                <w:spacing w:val="13"/>
                <w:sz w:val="16"/>
              </w:rPr>
              <w:t>人单位遵</w:t>
            </w:r>
            <w:r>
              <w:rPr>
                <w:sz w:val="16"/>
              </w:rPr>
              <w:t>守</w:t>
            </w:r>
            <w:r>
              <w:rPr>
                <w:spacing w:val="-2"/>
                <w:sz w:val="16"/>
              </w:rPr>
              <w:t>国家关于劳动者工作时间</w:t>
            </w:r>
            <w:r>
              <w:rPr>
                <w:sz w:val="16"/>
              </w:rPr>
              <w:t>和休息休假规定情</w:t>
            </w:r>
            <w:r>
              <w:rPr>
                <w:spacing w:val="10"/>
                <w:sz w:val="16"/>
              </w:rPr>
              <w:t>况。</w:t>
            </w:r>
            <w:r>
              <w:rPr>
                <w:spacing w:val="80"/>
                <w:w w:val="102"/>
                <w:sz w:val="16"/>
              </w:rPr>
              <w:t xml:space="preserve"> </w:t>
            </w:r>
            <w:r>
              <w:rPr>
                <w:sz w:val="16"/>
              </w:rPr>
              <w:t>检查</w:t>
            </w:r>
            <w:r>
              <w:rPr>
                <w:spacing w:val="2"/>
                <w:sz w:val="16"/>
              </w:rPr>
              <w:t>要求：</w:t>
            </w:r>
            <w:r>
              <w:rPr>
                <w:sz w:val="16"/>
              </w:rPr>
              <w:t>对用人单位规章制</w:t>
            </w:r>
            <w:r>
              <w:rPr>
                <w:spacing w:val="4"/>
                <w:sz w:val="16"/>
              </w:rPr>
              <w:t>度、</w:t>
            </w:r>
            <w:r>
              <w:rPr>
                <w:sz w:val="16"/>
              </w:rPr>
              <w:t>职工名册、劳动合同</w:t>
            </w:r>
            <w:r>
              <w:rPr>
                <w:spacing w:val="6"/>
                <w:sz w:val="16"/>
              </w:rPr>
              <w:t>书、</w:t>
            </w:r>
            <w:r>
              <w:rPr>
                <w:sz w:val="16"/>
              </w:rPr>
              <w:t>工资发放记</w:t>
            </w:r>
            <w:r>
              <w:rPr>
                <w:spacing w:val="6"/>
                <w:sz w:val="16"/>
              </w:rPr>
              <w:t>录、</w:t>
            </w:r>
            <w:r>
              <w:rPr>
                <w:sz w:val="16"/>
              </w:rPr>
              <w:t>考勤</w:t>
            </w:r>
            <w:r>
              <w:rPr>
                <w:spacing w:val="4"/>
                <w:sz w:val="16"/>
              </w:rPr>
              <w:t>记录</w:t>
            </w:r>
            <w:r>
              <w:rPr>
                <w:sz w:val="16"/>
              </w:rPr>
              <w:t>、休假记录等进行检</w:t>
            </w:r>
            <w:r>
              <w:rPr>
                <w:spacing w:val="5"/>
                <w:sz w:val="16"/>
              </w:rPr>
              <w:t>查。</w:t>
            </w:r>
          </w:p>
        </w:tc>
        <w:tc>
          <w:tcPr>
            <w:tcW w:w="1350" w:type="dxa"/>
            <w:vAlign w:val="center"/>
          </w:tcPr>
          <w:p w14:paraId="3D6CB8EB">
            <w:pPr>
              <w:pStyle w:val="7"/>
              <w:jc w:val="center"/>
              <w:rPr>
                <w:b/>
                <w:sz w:val="18"/>
              </w:rPr>
            </w:pPr>
          </w:p>
          <w:p w14:paraId="352992E7">
            <w:pPr>
              <w:pStyle w:val="7"/>
              <w:jc w:val="center"/>
              <w:rPr>
                <w:b/>
                <w:sz w:val="18"/>
              </w:rPr>
            </w:pPr>
          </w:p>
          <w:p w14:paraId="60E95FA9">
            <w:pPr>
              <w:pStyle w:val="7"/>
              <w:jc w:val="center"/>
              <w:rPr>
                <w:b/>
                <w:sz w:val="18"/>
              </w:rPr>
            </w:pPr>
          </w:p>
          <w:p w14:paraId="4410152B">
            <w:pPr>
              <w:pStyle w:val="7"/>
              <w:jc w:val="center"/>
              <w:rPr>
                <w:b/>
                <w:sz w:val="18"/>
              </w:rPr>
            </w:pPr>
          </w:p>
          <w:p w14:paraId="1F96B1C7">
            <w:pPr>
              <w:pStyle w:val="7"/>
              <w:spacing w:before="2"/>
              <w:jc w:val="center"/>
              <w:rPr>
                <w:b/>
                <w:sz w:val="14"/>
              </w:rPr>
            </w:pPr>
          </w:p>
          <w:p w14:paraId="573DCD4B">
            <w:pPr>
              <w:pStyle w:val="7"/>
              <w:spacing w:before="1" w:line="182" w:lineRule="auto"/>
              <w:ind w:left="172" w:right="82" w:hanging="76"/>
              <w:jc w:val="center"/>
              <w:rPr>
                <w:sz w:val="16"/>
              </w:rPr>
            </w:pPr>
            <w:r>
              <w:rPr>
                <w:spacing w:val="-2"/>
                <w:sz w:val="16"/>
              </w:rPr>
              <w:t>现场检查、</w:t>
            </w:r>
            <w:r>
              <w:rPr>
                <w:spacing w:val="-4"/>
                <w:sz w:val="16"/>
              </w:rPr>
              <w:t>书面检查</w:t>
            </w:r>
          </w:p>
        </w:tc>
        <w:tc>
          <w:tcPr>
            <w:tcW w:w="1067" w:type="dxa"/>
            <w:vAlign w:val="center"/>
          </w:tcPr>
          <w:p w14:paraId="0C9C74BE">
            <w:pPr>
              <w:spacing w:line="189" w:lineRule="auto"/>
              <w:ind w:left="0" w:leftChars="0" w:right="0" w:rightChars="0"/>
              <w:jc w:val="center"/>
              <w:rPr>
                <w:sz w:val="16"/>
              </w:rPr>
            </w:pPr>
            <w:r>
              <w:rPr>
                <w:rFonts w:hint="eastAsia"/>
                <w:spacing w:val="-4"/>
                <w:sz w:val="16"/>
                <w:lang w:val="en-US" w:eastAsia="zh-CN"/>
              </w:rPr>
              <w:t>右玉县民政和人力资源社会保障</w:t>
            </w:r>
          </w:p>
        </w:tc>
        <w:tc>
          <w:tcPr>
            <w:tcW w:w="1167" w:type="dxa"/>
            <w:vAlign w:val="center"/>
          </w:tcPr>
          <w:p w14:paraId="494509A5">
            <w:pPr>
              <w:spacing w:line="189" w:lineRule="auto"/>
              <w:ind w:left="0" w:leftChars="0" w:right="0" w:rightChars="0"/>
              <w:jc w:val="center"/>
              <w:rPr>
                <w:sz w:val="16"/>
              </w:rPr>
            </w:pPr>
            <w:r>
              <w:rPr>
                <w:rFonts w:hint="eastAsia"/>
                <w:spacing w:val="-4"/>
                <w:sz w:val="16"/>
                <w:lang w:val="en-US" w:eastAsia="zh-CN"/>
              </w:rPr>
              <w:t>右玉县民政和人力资源社会保障</w:t>
            </w:r>
          </w:p>
        </w:tc>
        <w:tc>
          <w:tcPr>
            <w:tcW w:w="1016" w:type="dxa"/>
            <w:vAlign w:val="center"/>
          </w:tcPr>
          <w:p w14:paraId="75F48464">
            <w:pPr>
              <w:pStyle w:val="7"/>
              <w:jc w:val="center"/>
              <w:rPr>
                <w:b/>
                <w:sz w:val="18"/>
              </w:rPr>
            </w:pPr>
          </w:p>
          <w:p w14:paraId="4ACB55D3">
            <w:pPr>
              <w:pStyle w:val="7"/>
              <w:jc w:val="center"/>
              <w:rPr>
                <w:b/>
                <w:sz w:val="18"/>
              </w:rPr>
            </w:pPr>
          </w:p>
          <w:p w14:paraId="06F04313">
            <w:pPr>
              <w:pStyle w:val="7"/>
              <w:jc w:val="center"/>
              <w:rPr>
                <w:b/>
                <w:sz w:val="18"/>
              </w:rPr>
            </w:pPr>
          </w:p>
          <w:p w14:paraId="177BFE4C">
            <w:pPr>
              <w:pStyle w:val="7"/>
              <w:spacing w:before="12"/>
              <w:jc w:val="center"/>
              <w:rPr>
                <w:b/>
                <w:sz w:val="25"/>
              </w:rPr>
            </w:pPr>
          </w:p>
          <w:p w14:paraId="630364D9">
            <w:pPr>
              <w:pStyle w:val="7"/>
              <w:spacing w:before="1" w:line="189" w:lineRule="auto"/>
              <w:ind w:left="22" w:right="25"/>
              <w:jc w:val="center"/>
              <w:rPr>
                <w:sz w:val="16"/>
              </w:rPr>
            </w:pPr>
          </w:p>
        </w:tc>
      </w:tr>
      <w:tr w14:paraId="21895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5" w:hRule="atLeast"/>
        </w:trPr>
        <w:tc>
          <w:tcPr>
            <w:tcW w:w="315" w:type="dxa"/>
            <w:vAlign w:val="center"/>
          </w:tcPr>
          <w:p w14:paraId="20F4B590">
            <w:pPr>
              <w:pStyle w:val="7"/>
              <w:jc w:val="center"/>
              <w:rPr>
                <w:b/>
                <w:sz w:val="18"/>
              </w:rPr>
            </w:pPr>
          </w:p>
          <w:p w14:paraId="72FADCC9">
            <w:pPr>
              <w:pStyle w:val="7"/>
              <w:jc w:val="center"/>
              <w:rPr>
                <w:b/>
                <w:sz w:val="18"/>
              </w:rPr>
            </w:pPr>
          </w:p>
          <w:p w14:paraId="5DE294D0">
            <w:pPr>
              <w:pStyle w:val="7"/>
              <w:jc w:val="center"/>
              <w:rPr>
                <w:b/>
                <w:sz w:val="18"/>
              </w:rPr>
            </w:pPr>
          </w:p>
          <w:p w14:paraId="3386651D">
            <w:pPr>
              <w:pStyle w:val="7"/>
              <w:spacing w:before="16"/>
              <w:jc w:val="center"/>
              <w:rPr>
                <w:b/>
                <w:sz w:val="19"/>
              </w:rPr>
            </w:pPr>
          </w:p>
          <w:p w14:paraId="0A81E152">
            <w:pPr>
              <w:pStyle w:val="7"/>
              <w:spacing w:before="1"/>
              <w:ind w:right="88"/>
              <w:jc w:val="center"/>
              <w:rPr>
                <w:sz w:val="16"/>
              </w:rPr>
            </w:pPr>
            <w:r>
              <w:rPr>
                <w:w w:val="102"/>
                <w:sz w:val="16"/>
              </w:rPr>
              <w:t>6</w:t>
            </w:r>
          </w:p>
        </w:tc>
        <w:tc>
          <w:tcPr>
            <w:tcW w:w="720" w:type="dxa"/>
            <w:vAlign w:val="center"/>
          </w:tcPr>
          <w:p w14:paraId="35EC196A">
            <w:pPr>
              <w:pStyle w:val="7"/>
              <w:spacing w:before="11"/>
              <w:jc w:val="center"/>
              <w:rPr>
                <w:b/>
                <w:sz w:val="25"/>
              </w:rPr>
            </w:pPr>
          </w:p>
          <w:p w14:paraId="5A366B37">
            <w:pPr>
              <w:pStyle w:val="7"/>
              <w:spacing w:line="189" w:lineRule="auto"/>
              <w:ind w:left="22" w:right="27"/>
              <w:jc w:val="center"/>
              <w:rPr>
                <w:sz w:val="16"/>
              </w:rPr>
            </w:pPr>
            <w:r>
              <w:rPr>
                <w:spacing w:val="-4"/>
                <w:sz w:val="16"/>
              </w:rPr>
              <w:t>对用人单位支付劳动合同约定的劳动报酬和执行最低工资标准情况的行政</w:t>
            </w:r>
            <w:r>
              <w:rPr>
                <w:spacing w:val="-6"/>
                <w:sz w:val="16"/>
              </w:rPr>
              <w:t>检查</w:t>
            </w:r>
          </w:p>
        </w:tc>
        <w:tc>
          <w:tcPr>
            <w:tcW w:w="480" w:type="dxa"/>
            <w:vAlign w:val="center"/>
          </w:tcPr>
          <w:p w14:paraId="17F8DC2B">
            <w:pPr>
              <w:pStyle w:val="7"/>
              <w:jc w:val="center"/>
              <w:rPr>
                <w:b/>
                <w:sz w:val="18"/>
              </w:rPr>
            </w:pPr>
          </w:p>
          <w:p w14:paraId="017B9E60">
            <w:pPr>
              <w:pStyle w:val="7"/>
              <w:jc w:val="center"/>
              <w:rPr>
                <w:b/>
                <w:sz w:val="18"/>
              </w:rPr>
            </w:pPr>
          </w:p>
          <w:p w14:paraId="2BC7A0A1">
            <w:pPr>
              <w:pStyle w:val="7"/>
              <w:jc w:val="center"/>
              <w:rPr>
                <w:b/>
                <w:sz w:val="18"/>
              </w:rPr>
            </w:pPr>
          </w:p>
          <w:p w14:paraId="2F94752F">
            <w:pPr>
              <w:pStyle w:val="7"/>
              <w:spacing w:before="13"/>
              <w:jc w:val="center"/>
              <w:rPr>
                <w:b/>
                <w:sz w:val="15"/>
              </w:rPr>
            </w:pPr>
          </w:p>
          <w:p w14:paraId="00BD013C">
            <w:pPr>
              <w:pStyle w:val="7"/>
              <w:spacing w:before="1" w:line="196" w:lineRule="auto"/>
              <w:ind w:left="67" w:right="69"/>
              <w:jc w:val="center"/>
              <w:rPr>
                <w:sz w:val="16"/>
              </w:rPr>
            </w:pPr>
            <w:r>
              <w:rPr>
                <w:spacing w:val="-6"/>
                <w:sz w:val="16"/>
              </w:rPr>
              <w:t>用人</w:t>
            </w:r>
            <w:r>
              <w:rPr>
                <w:spacing w:val="-5"/>
                <w:sz w:val="16"/>
              </w:rPr>
              <w:t>单位</w:t>
            </w:r>
          </w:p>
        </w:tc>
        <w:tc>
          <w:tcPr>
            <w:tcW w:w="840" w:type="dxa"/>
            <w:vAlign w:val="center"/>
          </w:tcPr>
          <w:p w14:paraId="2A0196E4">
            <w:pPr>
              <w:pStyle w:val="7"/>
              <w:jc w:val="center"/>
              <w:rPr>
                <w:b/>
                <w:sz w:val="18"/>
              </w:rPr>
            </w:pPr>
          </w:p>
          <w:p w14:paraId="322D5DBB">
            <w:pPr>
              <w:pStyle w:val="7"/>
              <w:jc w:val="center"/>
              <w:rPr>
                <w:b/>
                <w:sz w:val="18"/>
              </w:rPr>
            </w:pPr>
          </w:p>
          <w:p w14:paraId="15752AEB">
            <w:pPr>
              <w:pStyle w:val="7"/>
              <w:jc w:val="center"/>
              <w:rPr>
                <w:b/>
                <w:sz w:val="18"/>
              </w:rPr>
            </w:pPr>
          </w:p>
          <w:p w14:paraId="56DD33D4">
            <w:pPr>
              <w:pStyle w:val="7"/>
              <w:spacing w:before="16"/>
              <w:jc w:val="center"/>
              <w:rPr>
                <w:b/>
                <w:sz w:val="19"/>
              </w:rPr>
            </w:pPr>
          </w:p>
          <w:p w14:paraId="6352D5A6">
            <w:pPr>
              <w:pStyle w:val="7"/>
              <w:spacing w:before="1"/>
              <w:ind w:left="247"/>
              <w:jc w:val="center"/>
              <w:rPr>
                <w:sz w:val="16"/>
              </w:rPr>
            </w:pPr>
            <w:r>
              <w:rPr>
                <w:sz w:val="16"/>
              </w:rPr>
              <w:t>法</w:t>
            </w:r>
            <w:r>
              <w:rPr>
                <w:spacing w:val="-10"/>
                <w:sz w:val="16"/>
              </w:rPr>
              <w:t>律</w:t>
            </w:r>
          </w:p>
        </w:tc>
        <w:tc>
          <w:tcPr>
            <w:tcW w:w="6512" w:type="dxa"/>
            <w:vAlign w:val="center"/>
          </w:tcPr>
          <w:p w14:paraId="1F22B100">
            <w:pPr>
              <w:pStyle w:val="7"/>
              <w:spacing w:before="8"/>
              <w:jc w:val="center"/>
              <w:rPr>
                <w:b/>
                <w:sz w:val="19"/>
              </w:rPr>
            </w:pPr>
          </w:p>
          <w:p w14:paraId="61A61DEE">
            <w:pPr>
              <w:pStyle w:val="7"/>
              <w:numPr>
                <w:ilvl w:val="0"/>
                <w:numId w:val="6"/>
              </w:numPr>
              <w:tabs>
                <w:tab w:val="left" w:pos="158"/>
              </w:tabs>
              <w:spacing w:before="0" w:after="0" w:line="189" w:lineRule="auto"/>
              <w:ind w:left="22" w:right="7" w:firstLine="0"/>
              <w:jc w:val="center"/>
              <w:rPr>
                <w:sz w:val="16"/>
              </w:rPr>
            </w:pPr>
            <w:r>
              <w:rPr>
                <w:spacing w:val="2"/>
                <w:w w:val="102"/>
                <w:sz w:val="16"/>
              </w:rPr>
              <w:t>《中华人民共和国劳动合同法》第七十四条：县级以上地方人民政府劳动行政部门</w:t>
            </w:r>
            <w:r>
              <w:rPr>
                <w:spacing w:val="1"/>
                <w:w w:val="102"/>
                <w:sz w:val="16"/>
              </w:rPr>
              <w:t>依法对下列实施劳动合同制度的情况进行监督检查</w:t>
            </w:r>
            <w:r>
              <w:rPr>
                <w:spacing w:val="-7"/>
                <w:sz w:val="16"/>
              </w:rPr>
              <w:t xml:space="preserve">  </w:t>
            </w:r>
            <w:r>
              <w:rPr>
                <w:spacing w:val="3"/>
                <w:w w:val="102"/>
                <w:sz w:val="16"/>
              </w:rPr>
              <w:t>：</w:t>
            </w:r>
            <w:r>
              <w:rPr>
                <w:w w:val="102"/>
                <w:sz w:val="16"/>
              </w:rPr>
              <w:t>（</w:t>
            </w:r>
            <w:r>
              <w:rPr>
                <w:spacing w:val="16"/>
                <w:w w:val="102"/>
                <w:sz w:val="16"/>
              </w:rPr>
              <w:t>一</w:t>
            </w:r>
            <w:r>
              <w:rPr>
                <w:spacing w:val="1"/>
                <w:w w:val="102"/>
                <w:sz w:val="16"/>
              </w:rPr>
              <w:t>）</w:t>
            </w:r>
            <w:r>
              <w:rPr>
                <w:spacing w:val="2"/>
                <w:w w:val="102"/>
                <w:sz w:val="16"/>
              </w:rPr>
              <w:t>用人单位制定直接涉及劳</w:t>
            </w:r>
            <w:r>
              <w:rPr>
                <w:spacing w:val="1"/>
                <w:w w:val="102"/>
                <w:sz w:val="16"/>
              </w:rPr>
              <w:t>动者切身利益的规章制度及其执行的情况</w:t>
            </w:r>
            <w:r>
              <w:rPr>
                <w:spacing w:val="17"/>
                <w:sz w:val="16"/>
              </w:rPr>
              <w:t xml:space="preserve"> </w:t>
            </w:r>
            <w:r>
              <w:rPr>
                <w:spacing w:val="3"/>
                <w:w w:val="102"/>
                <w:sz w:val="16"/>
              </w:rPr>
              <w:t>；</w:t>
            </w:r>
            <w:r>
              <w:rPr>
                <w:w w:val="102"/>
                <w:sz w:val="16"/>
              </w:rPr>
              <w:t>（</w:t>
            </w:r>
            <w:r>
              <w:rPr>
                <w:spacing w:val="16"/>
                <w:w w:val="102"/>
                <w:sz w:val="16"/>
              </w:rPr>
              <w:t>二</w:t>
            </w:r>
            <w:r>
              <w:rPr>
                <w:spacing w:val="1"/>
                <w:w w:val="102"/>
                <w:sz w:val="16"/>
              </w:rPr>
              <w:t>）</w:t>
            </w:r>
            <w:r>
              <w:rPr>
                <w:spacing w:val="2"/>
                <w:w w:val="102"/>
                <w:sz w:val="16"/>
              </w:rPr>
              <w:t>用人单位与劳动者订立和解除劳动</w:t>
            </w:r>
            <w:r>
              <w:rPr>
                <w:spacing w:val="3"/>
                <w:w w:val="102"/>
                <w:sz w:val="16"/>
              </w:rPr>
              <w:t>合同的情况；</w:t>
            </w:r>
            <w:r>
              <w:rPr>
                <w:w w:val="102"/>
                <w:sz w:val="16"/>
              </w:rPr>
              <w:t>（</w:t>
            </w:r>
            <w:r>
              <w:rPr>
                <w:spacing w:val="-24"/>
                <w:sz w:val="16"/>
              </w:rPr>
              <w:t xml:space="preserve"> </w:t>
            </w:r>
            <w:r>
              <w:rPr>
                <w:spacing w:val="1"/>
                <w:w w:val="102"/>
                <w:sz w:val="16"/>
              </w:rPr>
              <w:t>三</w:t>
            </w:r>
            <w:r>
              <w:rPr>
                <w:spacing w:val="2"/>
                <w:w w:val="102"/>
                <w:sz w:val="16"/>
              </w:rPr>
              <w:t>）</w:t>
            </w:r>
            <w:r>
              <w:rPr>
                <w:spacing w:val="1"/>
                <w:w w:val="102"/>
                <w:sz w:val="16"/>
              </w:rPr>
              <w:t>劳务派遣单位和用工单位遵守劳务派遣有关规定的情况</w:t>
            </w:r>
            <w:r>
              <w:rPr>
                <w:spacing w:val="-4"/>
                <w:sz w:val="16"/>
              </w:rPr>
              <w:t xml:space="preserve">  </w:t>
            </w:r>
            <w:r>
              <w:rPr>
                <w:spacing w:val="3"/>
                <w:w w:val="102"/>
                <w:sz w:val="16"/>
              </w:rPr>
              <w:t>；</w:t>
            </w:r>
            <w:r>
              <w:rPr>
                <w:w w:val="102"/>
                <w:sz w:val="16"/>
              </w:rPr>
              <w:t>（</w:t>
            </w:r>
            <w:r>
              <w:rPr>
                <w:spacing w:val="16"/>
                <w:w w:val="102"/>
                <w:sz w:val="16"/>
              </w:rPr>
              <w:t>四</w:t>
            </w:r>
            <w:r>
              <w:rPr>
                <w:w w:val="102"/>
                <w:sz w:val="16"/>
              </w:rPr>
              <w:t>）</w:t>
            </w:r>
            <w:r>
              <w:rPr>
                <w:spacing w:val="1"/>
                <w:w w:val="102"/>
                <w:sz w:val="16"/>
              </w:rPr>
              <w:t>用人单位遵守国家关于劳动者工作时间和休息休假规定的情况</w:t>
            </w:r>
            <w:r>
              <w:rPr>
                <w:spacing w:val="-3"/>
                <w:sz w:val="16"/>
              </w:rPr>
              <w:t xml:space="preserve">  </w:t>
            </w:r>
            <w:r>
              <w:rPr>
                <w:spacing w:val="3"/>
                <w:w w:val="102"/>
                <w:sz w:val="16"/>
              </w:rPr>
              <w:t>；</w:t>
            </w:r>
            <w:r>
              <w:rPr>
                <w:w w:val="102"/>
                <w:sz w:val="16"/>
              </w:rPr>
              <w:t>（</w:t>
            </w:r>
            <w:r>
              <w:rPr>
                <w:spacing w:val="-25"/>
                <w:sz w:val="16"/>
              </w:rPr>
              <w:t xml:space="preserve"> </w:t>
            </w:r>
            <w:r>
              <w:rPr>
                <w:spacing w:val="1"/>
                <w:w w:val="102"/>
                <w:sz w:val="16"/>
              </w:rPr>
              <w:t>五）</w:t>
            </w:r>
            <w:r>
              <w:rPr>
                <w:spacing w:val="2"/>
                <w:w w:val="102"/>
                <w:sz w:val="16"/>
              </w:rPr>
              <w:t>用人单位支付</w:t>
            </w:r>
            <w:r>
              <w:rPr>
                <w:spacing w:val="1"/>
                <w:w w:val="102"/>
                <w:sz w:val="16"/>
              </w:rPr>
              <w:t>劳动合同约定的劳动报酬和执行最低工资标准的情况</w:t>
            </w:r>
            <w:r>
              <w:rPr>
                <w:spacing w:val="-8"/>
                <w:sz w:val="16"/>
              </w:rPr>
              <w:t xml:space="preserve">  </w:t>
            </w:r>
            <w:r>
              <w:rPr>
                <w:spacing w:val="3"/>
                <w:w w:val="102"/>
                <w:sz w:val="16"/>
              </w:rPr>
              <w:t>；</w:t>
            </w:r>
            <w:r>
              <w:rPr>
                <w:w w:val="102"/>
                <w:sz w:val="16"/>
              </w:rPr>
              <w:t>（</w:t>
            </w:r>
            <w:r>
              <w:rPr>
                <w:spacing w:val="-25"/>
                <w:sz w:val="16"/>
              </w:rPr>
              <w:t xml:space="preserve"> </w:t>
            </w:r>
            <w:r>
              <w:rPr>
                <w:spacing w:val="1"/>
                <w:w w:val="102"/>
                <w:sz w:val="16"/>
              </w:rPr>
              <w:t>六</w:t>
            </w:r>
            <w:r>
              <w:rPr>
                <w:spacing w:val="2"/>
                <w:w w:val="102"/>
                <w:sz w:val="16"/>
              </w:rPr>
              <w:t>）用人单位参加各项社会</w:t>
            </w:r>
            <w:r>
              <w:rPr>
                <w:spacing w:val="3"/>
                <w:w w:val="102"/>
                <w:sz w:val="16"/>
              </w:rPr>
              <w:t>保险和缴纳社会保险费的情况；</w:t>
            </w:r>
            <w:r>
              <w:rPr>
                <w:spacing w:val="4"/>
                <w:w w:val="102"/>
                <w:sz w:val="16"/>
              </w:rPr>
              <w:t>（</w:t>
            </w:r>
            <w:r>
              <w:rPr>
                <w:spacing w:val="1"/>
                <w:w w:val="102"/>
                <w:sz w:val="16"/>
              </w:rPr>
              <w:t>七）法律、法规规定的其他劳动监察事项。</w:t>
            </w:r>
          </w:p>
          <w:p w14:paraId="7EADFC70">
            <w:pPr>
              <w:pStyle w:val="7"/>
              <w:numPr>
                <w:ilvl w:val="0"/>
                <w:numId w:val="6"/>
              </w:numPr>
              <w:tabs>
                <w:tab w:val="left" w:pos="158"/>
              </w:tabs>
              <w:spacing w:before="16" w:after="0" w:line="182" w:lineRule="auto"/>
              <w:ind w:left="22" w:right="25" w:firstLine="0"/>
              <w:jc w:val="center"/>
              <w:rPr>
                <w:sz w:val="16"/>
              </w:rPr>
            </w:pPr>
            <w:r>
              <w:rPr>
                <w:spacing w:val="3"/>
                <w:w w:val="102"/>
                <w:sz w:val="16"/>
              </w:rPr>
              <w:t>《中华人民共和国劳动法》第四十八条：</w:t>
            </w:r>
            <w:r>
              <w:rPr>
                <w:spacing w:val="-23"/>
                <w:sz w:val="16"/>
              </w:rPr>
              <w:t xml:space="preserve"> </w:t>
            </w:r>
            <w:r>
              <w:rPr>
                <w:spacing w:val="3"/>
                <w:w w:val="102"/>
                <w:sz w:val="16"/>
              </w:rPr>
              <w:t>国家实行最低工资保障制度。最低工资的</w:t>
            </w:r>
            <w:r>
              <w:rPr>
                <w:spacing w:val="2"/>
                <w:w w:val="102"/>
                <w:sz w:val="16"/>
              </w:rPr>
              <w:t>具体标准由省、自治区、直辖市人民政府规定，</w:t>
            </w:r>
            <w:r>
              <w:rPr>
                <w:spacing w:val="-23"/>
                <w:sz w:val="16"/>
              </w:rPr>
              <w:t xml:space="preserve"> </w:t>
            </w:r>
            <w:r>
              <w:rPr>
                <w:spacing w:val="2"/>
                <w:w w:val="102"/>
                <w:sz w:val="16"/>
              </w:rPr>
              <w:t>报国务院备案。用人单位支付劳动者的工资不得低于当地最低工资标准</w:t>
            </w:r>
            <w:r>
              <w:rPr>
                <w:spacing w:val="2"/>
                <w:sz w:val="16"/>
              </w:rPr>
              <w:t xml:space="preserve"> </w:t>
            </w:r>
            <w:r>
              <w:rPr>
                <w:w w:val="102"/>
                <w:sz w:val="16"/>
              </w:rPr>
              <w:t>。</w:t>
            </w:r>
          </w:p>
        </w:tc>
        <w:tc>
          <w:tcPr>
            <w:tcW w:w="2233" w:type="dxa"/>
            <w:vAlign w:val="center"/>
          </w:tcPr>
          <w:p w14:paraId="3907913B">
            <w:pPr>
              <w:pStyle w:val="7"/>
              <w:spacing w:before="11"/>
              <w:jc w:val="center"/>
              <w:rPr>
                <w:b/>
                <w:sz w:val="25"/>
              </w:rPr>
            </w:pPr>
          </w:p>
          <w:p w14:paraId="14C1CFA0">
            <w:pPr>
              <w:pStyle w:val="7"/>
              <w:spacing w:line="189" w:lineRule="auto"/>
              <w:ind w:left="22" w:right="24"/>
              <w:jc w:val="center"/>
              <w:rPr>
                <w:sz w:val="16"/>
              </w:rPr>
            </w:pPr>
            <w:r>
              <w:rPr>
                <w:sz w:val="16"/>
              </w:rPr>
              <w:t>检查</w:t>
            </w:r>
            <w:r>
              <w:rPr>
                <w:spacing w:val="2"/>
                <w:sz w:val="16"/>
              </w:rPr>
              <w:t>内容：</w:t>
            </w:r>
            <w:r>
              <w:rPr>
                <w:sz w:val="16"/>
              </w:rPr>
              <w:t>用人单位支付</w:t>
            </w:r>
            <w:r>
              <w:rPr>
                <w:spacing w:val="-2"/>
                <w:sz w:val="16"/>
              </w:rPr>
              <w:t>劳动合同约定的劳动报酬</w:t>
            </w:r>
            <w:r>
              <w:rPr>
                <w:sz w:val="16"/>
              </w:rPr>
              <w:t>和执行最低工资标准情</w:t>
            </w:r>
            <w:r>
              <w:rPr>
                <w:spacing w:val="-10"/>
                <w:sz w:val="16"/>
              </w:rPr>
              <w:t>况</w:t>
            </w:r>
          </w:p>
          <w:p w14:paraId="6C180CC3">
            <w:pPr>
              <w:pStyle w:val="7"/>
              <w:spacing w:line="212" w:lineRule="exact"/>
              <w:ind w:left="22"/>
              <w:jc w:val="center"/>
              <w:rPr>
                <w:sz w:val="16"/>
              </w:rPr>
            </w:pPr>
            <w:r>
              <w:rPr>
                <w:w w:val="102"/>
                <w:sz w:val="16"/>
              </w:rPr>
              <w:t>。</w:t>
            </w:r>
          </w:p>
          <w:p w14:paraId="1895767B">
            <w:pPr>
              <w:pStyle w:val="7"/>
              <w:spacing w:before="6" w:line="189" w:lineRule="auto"/>
              <w:ind w:left="22" w:right="22"/>
              <w:jc w:val="center"/>
              <w:rPr>
                <w:sz w:val="16"/>
              </w:rPr>
            </w:pPr>
            <w:r>
              <w:rPr>
                <w:sz w:val="16"/>
              </w:rPr>
              <w:t>检查</w:t>
            </w:r>
            <w:r>
              <w:rPr>
                <w:spacing w:val="2"/>
                <w:sz w:val="16"/>
              </w:rPr>
              <w:t>要求：</w:t>
            </w:r>
            <w:r>
              <w:rPr>
                <w:sz w:val="16"/>
              </w:rPr>
              <w:t>用人单位规章</w:t>
            </w:r>
            <w:r>
              <w:rPr>
                <w:spacing w:val="3"/>
                <w:sz w:val="16"/>
              </w:rPr>
              <w:t>制度</w:t>
            </w:r>
            <w:r>
              <w:rPr>
                <w:sz w:val="16"/>
              </w:rPr>
              <w:t>、职工名册、劳动合</w:t>
            </w:r>
            <w:r>
              <w:rPr>
                <w:spacing w:val="3"/>
                <w:sz w:val="16"/>
              </w:rPr>
              <w:t>同书</w:t>
            </w:r>
            <w:r>
              <w:rPr>
                <w:sz w:val="16"/>
              </w:rPr>
              <w:t>、考勤记录、工资支付记</w:t>
            </w:r>
            <w:r>
              <w:rPr>
                <w:spacing w:val="4"/>
                <w:sz w:val="16"/>
              </w:rPr>
              <w:t>录、</w:t>
            </w:r>
            <w:r>
              <w:rPr>
                <w:sz w:val="16"/>
              </w:rPr>
              <w:t>落实当地最低工资标准等情况进行检</w:t>
            </w:r>
            <w:r>
              <w:rPr>
                <w:spacing w:val="11"/>
                <w:sz w:val="16"/>
              </w:rPr>
              <w:t>查。</w:t>
            </w:r>
          </w:p>
        </w:tc>
        <w:tc>
          <w:tcPr>
            <w:tcW w:w="1350" w:type="dxa"/>
            <w:vAlign w:val="center"/>
          </w:tcPr>
          <w:p w14:paraId="11AB6A44">
            <w:pPr>
              <w:pStyle w:val="7"/>
              <w:jc w:val="center"/>
              <w:rPr>
                <w:b/>
                <w:sz w:val="18"/>
              </w:rPr>
            </w:pPr>
          </w:p>
          <w:p w14:paraId="31440D12">
            <w:pPr>
              <w:pStyle w:val="7"/>
              <w:jc w:val="center"/>
              <w:rPr>
                <w:b/>
                <w:sz w:val="18"/>
              </w:rPr>
            </w:pPr>
          </w:p>
          <w:p w14:paraId="04F19503">
            <w:pPr>
              <w:pStyle w:val="7"/>
              <w:jc w:val="center"/>
              <w:rPr>
                <w:b/>
                <w:sz w:val="18"/>
              </w:rPr>
            </w:pPr>
          </w:p>
          <w:p w14:paraId="55A70B3B">
            <w:pPr>
              <w:pStyle w:val="7"/>
              <w:spacing w:before="13"/>
              <w:jc w:val="center"/>
              <w:rPr>
                <w:b/>
                <w:sz w:val="15"/>
              </w:rPr>
            </w:pPr>
          </w:p>
          <w:p w14:paraId="2EDF264D">
            <w:pPr>
              <w:pStyle w:val="7"/>
              <w:spacing w:before="1" w:line="196" w:lineRule="auto"/>
              <w:ind w:left="172" w:right="82" w:hanging="76"/>
              <w:jc w:val="center"/>
              <w:rPr>
                <w:sz w:val="16"/>
              </w:rPr>
            </w:pPr>
            <w:r>
              <w:rPr>
                <w:spacing w:val="-2"/>
                <w:sz w:val="16"/>
              </w:rPr>
              <w:t>现场检查、</w:t>
            </w:r>
            <w:r>
              <w:rPr>
                <w:spacing w:val="-4"/>
                <w:sz w:val="16"/>
              </w:rPr>
              <w:t>书面检查</w:t>
            </w:r>
          </w:p>
        </w:tc>
        <w:tc>
          <w:tcPr>
            <w:tcW w:w="1067" w:type="dxa"/>
            <w:vAlign w:val="center"/>
          </w:tcPr>
          <w:p w14:paraId="27DCBEC0">
            <w:pPr>
              <w:spacing w:line="189" w:lineRule="auto"/>
              <w:ind w:left="0" w:leftChars="0" w:right="0" w:rightChars="0"/>
              <w:jc w:val="center"/>
              <w:rPr>
                <w:sz w:val="16"/>
              </w:rPr>
            </w:pPr>
            <w:r>
              <w:rPr>
                <w:rFonts w:hint="eastAsia"/>
                <w:spacing w:val="-4"/>
                <w:sz w:val="16"/>
                <w:lang w:val="en-US" w:eastAsia="zh-CN"/>
              </w:rPr>
              <w:t>右玉县民政和人力资源社会保障</w:t>
            </w:r>
          </w:p>
        </w:tc>
        <w:tc>
          <w:tcPr>
            <w:tcW w:w="1167" w:type="dxa"/>
            <w:vAlign w:val="center"/>
          </w:tcPr>
          <w:p w14:paraId="0A703E26">
            <w:pPr>
              <w:spacing w:line="189" w:lineRule="auto"/>
              <w:ind w:left="0" w:leftChars="0" w:right="0" w:rightChars="0"/>
              <w:jc w:val="center"/>
              <w:rPr>
                <w:sz w:val="16"/>
              </w:rPr>
            </w:pPr>
            <w:r>
              <w:rPr>
                <w:rFonts w:hint="eastAsia"/>
                <w:spacing w:val="-4"/>
                <w:sz w:val="16"/>
                <w:lang w:val="en-US" w:eastAsia="zh-CN"/>
              </w:rPr>
              <w:t>右玉县民政和人力资源社会保障</w:t>
            </w:r>
          </w:p>
        </w:tc>
        <w:tc>
          <w:tcPr>
            <w:tcW w:w="1016" w:type="dxa"/>
            <w:vAlign w:val="center"/>
          </w:tcPr>
          <w:p w14:paraId="0D515ECA">
            <w:pPr>
              <w:pStyle w:val="7"/>
              <w:jc w:val="center"/>
              <w:rPr>
                <w:b/>
                <w:sz w:val="18"/>
              </w:rPr>
            </w:pPr>
          </w:p>
          <w:p w14:paraId="5F9E4978">
            <w:pPr>
              <w:pStyle w:val="7"/>
              <w:jc w:val="center"/>
              <w:rPr>
                <w:b/>
                <w:sz w:val="18"/>
              </w:rPr>
            </w:pPr>
          </w:p>
          <w:p w14:paraId="3607298D">
            <w:pPr>
              <w:pStyle w:val="7"/>
              <w:jc w:val="center"/>
              <w:rPr>
                <w:b/>
                <w:sz w:val="18"/>
              </w:rPr>
            </w:pPr>
          </w:p>
          <w:p w14:paraId="3CAF8D30">
            <w:pPr>
              <w:pStyle w:val="7"/>
              <w:jc w:val="center"/>
              <w:rPr>
                <w:b/>
                <w:sz w:val="10"/>
              </w:rPr>
            </w:pPr>
          </w:p>
          <w:p w14:paraId="3D0D63D4">
            <w:pPr>
              <w:pStyle w:val="7"/>
              <w:spacing w:line="189" w:lineRule="auto"/>
              <w:ind w:left="22" w:right="25"/>
              <w:jc w:val="center"/>
              <w:rPr>
                <w:sz w:val="16"/>
              </w:rPr>
            </w:pPr>
          </w:p>
        </w:tc>
      </w:tr>
    </w:tbl>
    <w:p w14:paraId="15BE94A7">
      <w:pPr>
        <w:spacing w:after="0" w:line="189" w:lineRule="auto"/>
        <w:jc w:val="both"/>
        <w:rPr>
          <w:sz w:val="16"/>
        </w:rPr>
        <w:sectPr>
          <w:pgSz w:w="16840" w:h="11900" w:orient="landscape"/>
          <w:pgMar w:top="1340" w:right="360" w:bottom="280" w:left="440" w:header="720" w:footer="720" w:gutter="0"/>
          <w:cols w:space="720" w:num="1"/>
        </w:sectPr>
      </w:pPr>
    </w:p>
    <w:p w14:paraId="163D2779">
      <w:pPr>
        <w:spacing w:before="9" w:after="1" w:line="240" w:lineRule="auto"/>
        <w:rPr>
          <w:b/>
          <w:sz w:val="7"/>
        </w:rPr>
      </w:pPr>
    </w:p>
    <w:tbl>
      <w:tblPr>
        <w:tblStyle w:val="3"/>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5"/>
        <w:gridCol w:w="720"/>
        <w:gridCol w:w="480"/>
        <w:gridCol w:w="840"/>
        <w:gridCol w:w="6512"/>
        <w:gridCol w:w="2217"/>
        <w:gridCol w:w="1366"/>
        <w:gridCol w:w="1084"/>
        <w:gridCol w:w="1166"/>
        <w:gridCol w:w="1017"/>
      </w:tblGrid>
      <w:tr w14:paraId="53BF5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5" w:hRule="atLeast"/>
        </w:trPr>
        <w:tc>
          <w:tcPr>
            <w:tcW w:w="315" w:type="dxa"/>
            <w:vAlign w:val="center"/>
          </w:tcPr>
          <w:p w14:paraId="4F2A832E">
            <w:pPr>
              <w:pStyle w:val="7"/>
              <w:jc w:val="center"/>
              <w:rPr>
                <w:b/>
                <w:sz w:val="18"/>
              </w:rPr>
            </w:pPr>
          </w:p>
          <w:p w14:paraId="16145892">
            <w:pPr>
              <w:pStyle w:val="7"/>
              <w:jc w:val="center"/>
              <w:rPr>
                <w:b/>
                <w:sz w:val="18"/>
              </w:rPr>
            </w:pPr>
          </w:p>
          <w:p w14:paraId="083DD096">
            <w:pPr>
              <w:pStyle w:val="7"/>
              <w:jc w:val="center"/>
              <w:rPr>
                <w:b/>
                <w:sz w:val="18"/>
              </w:rPr>
            </w:pPr>
          </w:p>
          <w:p w14:paraId="468BC212">
            <w:pPr>
              <w:pStyle w:val="7"/>
              <w:jc w:val="center"/>
              <w:rPr>
                <w:b/>
                <w:sz w:val="18"/>
              </w:rPr>
            </w:pPr>
          </w:p>
          <w:p w14:paraId="4A6942DD">
            <w:pPr>
              <w:pStyle w:val="7"/>
              <w:spacing w:before="16"/>
              <w:jc w:val="center"/>
              <w:rPr>
                <w:b/>
                <w:sz w:val="22"/>
              </w:rPr>
            </w:pPr>
          </w:p>
          <w:p w14:paraId="0D1153DA">
            <w:pPr>
              <w:pStyle w:val="7"/>
              <w:ind w:right="88"/>
              <w:jc w:val="center"/>
              <w:rPr>
                <w:sz w:val="16"/>
              </w:rPr>
            </w:pPr>
            <w:r>
              <w:rPr>
                <w:w w:val="102"/>
                <w:sz w:val="16"/>
              </w:rPr>
              <w:t>7</w:t>
            </w:r>
          </w:p>
        </w:tc>
        <w:tc>
          <w:tcPr>
            <w:tcW w:w="720" w:type="dxa"/>
            <w:vAlign w:val="center"/>
          </w:tcPr>
          <w:p w14:paraId="201E0E5B">
            <w:pPr>
              <w:pStyle w:val="7"/>
              <w:jc w:val="center"/>
              <w:rPr>
                <w:b/>
                <w:sz w:val="18"/>
              </w:rPr>
            </w:pPr>
          </w:p>
          <w:p w14:paraId="16433545">
            <w:pPr>
              <w:pStyle w:val="7"/>
              <w:jc w:val="center"/>
              <w:rPr>
                <w:b/>
                <w:sz w:val="18"/>
              </w:rPr>
            </w:pPr>
          </w:p>
          <w:p w14:paraId="71698E2C">
            <w:pPr>
              <w:pStyle w:val="7"/>
              <w:spacing w:before="11"/>
              <w:jc w:val="center"/>
              <w:rPr>
                <w:b/>
                <w:sz w:val="23"/>
              </w:rPr>
            </w:pPr>
          </w:p>
          <w:p w14:paraId="4D5C2B04">
            <w:pPr>
              <w:pStyle w:val="7"/>
              <w:spacing w:line="189" w:lineRule="auto"/>
              <w:ind w:left="22" w:right="27"/>
              <w:jc w:val="center"/>
              <w:rPr>
                <w:sz w:val="16"/>
              </w:rPr>
            </w:pPr>
            <w:r>
              <w:rPr>
                <w:spacing w:val="-4"/>
                <w:sz w:val="16"/>
              </w:rPr>
              <w:t>对用人单位参加各项社会保险和缴纳社会保险费情况的</w:t>
            </w:r>
            <w:r>
              <w:rPr>
                <w:sz w:val="16"/>
              </w:rPr>
              <w:t>行政检</w:t>
            </w:r>
            <w:r>
              <w:rPr>
                <w:spacing w:val="-10"/>
                <w:sz w:val="16"/>
              </w:rPr>
              <w:t>查</w:t>
            </w:r>
          </w:p>
        </w:tc>
        <w:tc>
          <w:tcPr>
            <w:tcW w:w="480" w:type="dxa"/>
            <w:vAlign w:val="center"/>
          </w:tcPr>
          <w:p w14:paraId="0864E9C3">
            <w:pPr>
              <w:pStyle w:val="7"/>
              <w:jc w:val="center"/>
              <w:rPr>
                <w:b/>
                <w:sz w:val="18"/>
              </w:rPr>
            </w:pPr>
          </w:p>
          <w:p w14:paraId="7AAE099F">
            <w:pPr>
              <w:pStyle w:val="7"/>
              <w:jc w:val="center"/>
              <w:rPr>
                <w:b/>
                <w:sz w:val="18"/>
              </w:rPr>
            </w:pPr>
          </w:p>
          <w:p w14:paraId="144AC87A">
            <w:pPr>
              <w:pStyle w:val="7"/>
              <w:jc w:val="center"/>
              <w:rPr>
                <w:b/>
                <w:sz w:val="18"/>
              </w:rPr>
            </w:pPr>
          </w:p>
          <w:p w14:paraId="577D43CF">
            <w:pPr>
              <w:pStyle w:val="7"/>
              <w:jc w:val="center"/>
              <w:rPr>
                <w:b/>
                <w:sz w:val="18"/>
              </w:rPr>
            </w:pPr>
          </w:p>
          <w:p w14:paraId="48358A1F">
            <w:pPr>
              <w:pStyle w:val="7"/>
              <w:spacing w:before="12"/>
              <w:jc w:val="center"/>
              <w:rPr>
                <w:b/>
                <w:sz w:val="18"/>
              </w:rPr>
            </w:pPr>
          </w:p>
          <w:p w14:paraId="349AE538">
            <w:pPr>
              <w:pStyle w:val="7"/>
              <w:spacing w:before="1" w:line="196" w:lineRule="auto"/>
              <w:ind w:left="67" w:right="69"/>
              <w:jc w:val="center"/>
              <w:rPr>
                <w:sz w:val="16"/>
              </w:rPr>
            </w:pPr>
            <w:r>
              <w:rPr>
                <w:spacing w:val="-6"/>
                <w:sz w:val="16"/>
              </w:rPr>
              <w:t>用人</w:t>
            </w:r>
            <w:r>
              <w:rPr>
                <w:spacing w:val="-5"/>
                <w:sz w:val="16"/>
              </w:rPr>
              <w:t>单位</w:t>
            </w:r>
          </w:p>
        </w:tc>
        <w:tc>
          <w:tcPr>
            <w:tcW w:w="840" w:type="dxa"/>
            <w:vAlign w:val="center"/>
          </w:tcPr>
          <w:p w14:paraId="07D456DC">
            <w:pPr>
              <w:pStyle w:val="7"/>
              <w:jc w:val="center"/>
              <w:rPr>
                <w:b/>
                <w:sz w:val="18"/>
              </w:rPr>
            </w:pPr>
          </w:p>
          <w:p w14:paraId="4A7A30EA">
            <w:pPr>
              <w:pStyle w:val="7"/>
              <w:jc w:val="center"/>
              <w:rPr>
                <w:b/>
                <w:sz w:val="18"/>
              </w:rPr>
            </w:pPr>
          </w:p>
          <w:p w14:paraId="40CBFBA9">
            <w:pPr>
              <w:pStyle w:val="7"/>
              <w:jc w:val="center"/>
              <w:rPr>
                <w:b/>
                <w:sz w:val="18"/>
              </w:rPr>
            </w:pPr>
          </w:p>
          <w:p w14:paraId="71E01B78">
            <w:pPr>
              <w:pStyle w:val="7"/>
              <w:jc w:val="center"/>
              <w:rPr>
                <w:b/>
                <w:sz w:val="18"/>
              </w:rPr>
            </w:pPr>
          </w:p>
          <w:p w14:paraId="0FAE346D">
            <w:pPr>
              <w:pStyle w:val="7"/>
              <w:spacing w:before="16"/>
              <w:jc w:val="center"/>
              <w:rPr>
                <w:b/>
                <w:sz w:val="22"/>
              </w:rPr>
            </w:pPr>
          </w:p>
          <w:p w14:paraId="7C9F2976">
            <w:pPr>
              <w:pStyle w:val="7"/>
              <w:ind w:left="247"/>
              <w:jc w:val="center"/>
              <w:rPr>
                <w:sz w:val="16"/>
              </w:rPr>
            </w:pPr>
            <w:r>
              <w:rPr>
                <w:sz w:val="16"/>
              </w:rPr>
              <w:t>法</w:t>
            </w:r>
            <w:r>
              <w:rPr>
                <w:spacing w:val="-10"/>
                <w:sz w:val="16"/>
              </w:rPr>
              <w:t>律</w:t>
            </w:r>
          </w:p>
        </w:tc>
        <w:tc>
          <w:tcPr>
            <w:tcW w:w="6512" w:type="dxa"/>
            <w:vAlign w:val="center"/>
          </w:tcPr>
          <w:p w14:paraId="4AADFA45">
            <w:pPr>
              <w:pStyle w:val="7"/>
              <w:jc w:val="center"/>
              <w:rPr>
                <w:b/>
                <w:sz w:val="18"/>
              </w:rPr>
            </w:pPr>
          </w:p>
          <w:p w14:paraId="42A0D7FA">
            <w:pPr>
              <w:pStyle w:val="7"/>
              <w:spacing w:before="4"/>
              <w:jc w:val="center"/>
              <w:rPr>
                <w:b/>
                <w:sz w:val="10"/>
              </w:rPr>
            </w:pPr>
          </w:p>
          <w:p w14:paraId="17AE79A6">
            <w:pPr>
              <w:pStyle w:val="7"/>
              <w:numPr>
                <w:ilvl w:val="0"/>
                <w:numId w:val="7"/>
              </w:numPr>
              <w:tabs>
                <w:tab w:val="left" w:pos="158"/>
              </w:tabs>
              <w:spacing w:before="0" w:after="0" w:line="189" w:lineRule="auto"/>
              <w:ind w:left="22" w:right="7" w:firstLine="0"/>
              <w:jc w:val="center"/>
              <w:rPr>
                <w:sz w:val="16"/>
              </w:rPr>
            </w:pPr>
            <w:r>
              <w:rPr>
                <w:spacing w:val="2"/>
                <w:w w:val="102"/>
                <w:sz w:val="16"/>
              </w:rPr>
              <w:t>《中华人民共和国劳动合同法》第七十四条：县级以上地方人民政府劳动行政部门</w:t>
            </w:r>
            <w:r>
              <w:rPr>
                <w:spacing w:val="1"/>
                <w:w w:val="102"/>
                <w:sz w:val="16"/>
              </w:rPr>
              <w:t>依法对下列实施劳动合同制度的情况进行监督检查</w:t>
            </w:r>
            <w:r>
              <w:rPr>
                <w:spacing w:val="-7"/>
                <w:sz w:val="16"/>
              </w:rPr>
              <w:t xml:space="preserve">  </w:t>
            </w:r>
            <w:r>
              <w:rPr>
                <w:spacing w:val="3"/>
                <w:w w:val="102"/>
                <w:sz w:val="16"/>
              </w:rPr>
              <w:t>：</w:t>
            </w:r>
            <w:r>
              <w:rPr>
                <w:w w:val="102"/>
                <w:sz w:val="16"/>
              </w:rPr>
              <w:t>（</w:t>
            </w:r>
            <w:r>
              <w:rPr>
                <w:spacing w:val="16"/>
                <w:w w:val="102"/>
                <w:sz w:val="16"/>
              </w:rPr>
              <w:t>一</w:t>
            </w:r>
            <w:r>
              <w:rPr>
                <w:spacing w:val="1"/>
                <w:w w:val="102"/>
                <w:sz w:val="16"/>
              </w:rPr>
              <w:t>）</w:t>
            </w:r>
            <w:r>
              <w:rPr>
                <w:spacing w:val="2"/>
                <w:w w:val="102"/>
                <w:sz w:val="16"/>
              </w:rPr>
              <w:t>用人单位制定直接涉及劳</w:t>
            </w:r>
            <w:r>
              <w:rPr>
                <w:spacing w:val="1"/>
                <w:w w:val="102"/>
                <w:sz w:val="16"/>
              </w:rPr>
              <w:t>动者切身利益的规章制度及其执行的情况</w:t>
            </w:r>
            <w:r>
              <w:rPr>
                <w:spacing w:val="17"/>
                <w:sz w:val="16"/>
              </w:rPr>
              <w:t xml:space="preserve"> </w:t>
            </w:r>
            <w:r>
              <w:rPr>
                <w:spacing w:val="3"/>
                <w:w w:val="102"/>
                <w:sz w:val="16"/>
              </w:rPr>
              <w:t>；</w:t>
            </w:r>
            <w:r>
              <w:rPr>
                <w:w w:val="102"/>
                <w:sz w:val="16"/>
              </w:rPr>
              <w:t>（</w:t>
            </w:r>
            <w:r>
              <w:rPr>
                <w:spacing w:val="16"/>
                <w:w w:val="102"/>
                <w:sz w:val="16"/>
              </w:rPr>
              <w:t>二</w:t>
            </w:r>
            <w:r>
              <w:rPr>
                <w:spacing w:val="1"/>
                <w:w w:val="102"/>
                <w:sz w:val="16"/>
              </w:rPr>
              <w:t>）</w:t>
            </w:r>
            <w:r>
              <w:rPr>
                <w:spacing w:val="2"/>
                <w:w w:val="102"/>
                <w:sz w:val="16"/>
              </w:rPr>
              <w:t>用人单位与劳动者订立和解除劳动</w:t>
            </w:r>
            <w:r>
              <w:rPr>
                <w:spacing w:val="3"/>
                <w:w w:val="102"/>
                <w:sz w:val="16"/>
              </w:rPr>
              <w:t>合同的情况；</w:t>
            </w:r>
            <w:r>
              <w:rPr>
                <w:w w:val="102"/>
                <w:sz w:val="16"/>
              </w:rPr>
              <w:t>（</w:t>
            </w:r>
            <w:r>
              <w:rPr>
                <w:spacing w:val="-24"/>
                <w:sz w:val="16"/>
              </w:rPr>
              <w:t xml:space="preserve"> </w:t>
            </w:r>
            <w:r>
              <w:rPr>
                <w:spacing w:val="1"/>
                <w:w w:val="102"/>
                <w:sz w:val="16"/>
              </w:rPr>
              <w:t>三</w:t>
            </w:r>
            <w:r>
              <w:rPr>
                <w:spacing w:val="2"/>
                <w:w w:val="102"/>
                <w:sz w:val="16"/>
              </w:rPr>
              <w:t>）</w:t>
            </w:r>
            <w:r>
              <w:rPr>
                <w:spacing w:val="1"/>
                <w:w w:val="102"/>
                <w:sz w:val="16"/>
              </w:rPr>
              <w:t>劳务派遣单位和用工单位遵守劳务派遣有关规定的情况</w:t>
            </w:r>
            <w:r>
              <w:rPr>
                <w:spacing w:val="-4"/>
                <w:sz w:val="16"/>
              </w:rPr>
              <w:t xml:space="preserve">  </w:t>
            </w:r>
            <w:r>
              <w:rPr>
                <w:spacing w:val="3"/>
                <w:w w:val="102"/>
                <w:sz w:val="16"/>
              </w:rPr>
              <w:t>；</w:t>
            </w:r>
            <w:r>
              <w:rPr>
                <w:w w:val="102"/>
                <w:sz w:val="16"/>
              </w:rPr>
              <w:t>（</w:t>
            </w:r>
            <w:r>
              <w:rPr>
                <w:spacing w:val="16"/>
                <w:w w:val="102"/>
                <w:sz w:val="16"/>
              </w:rPr>
              <w:t>四</w:t>
            </w:r>
            <w:r>
              <w:rPr>
                <w:w w:val="102"/>
                <w:sz w:val="16"/>
              </w:rPr>
              <w:t>）</w:t>
            </w:r>
            <w:r>
              <w:rPr>
                <w:spacing w:val="1"/>
                <w:w w:val="102"/>
                <w:sz w:val="16"/>
              </w:rPr>
              <w:t>用人单位遵守国家关于劳动者工作时间和休息休假规定的情况</w:t>
            </w:r>
            <w:r>
              <w:rPr>
                <w:spacing w:val="-3"/>
                <w:sz w:val="16"/>
              </w:rPr>
              <w:t xml:space="preserve">  </w:t>
            </w:r>
            <w:r>
              <w:rPr>
                <w:spacing w:val="3"/>
                <w:w w:val="102"/>
                <w:sz w:val="16"/>
              </w:rPr>
              <w:t>；</w:t>
            </w:r>
            <w:r>
              <w:rPr>
                <w:w w:val="102"/>
                <w:sz w:val="16"/>
              </w:rPr>
              <w:t>（</w:t>
            </w:r>
            <w:r>
              <w:rPr>
                <w:spacing w:val="-25"/>
                <w:sz w:val="16"/>
              </w:rPr>
              <w:t xml:space="preserve"> </w:t>
            </w:r>
            <w:r>
              <w:rPr>
                <w:spacing w:val="1"/>
                <w:w w:val="102"/>
                <w:sz w:val="16"/>
              </w:rPr>
              <w:t>五）</w:t>
            </w:r>
            <w:r>
              <w:rPr>
                <w:spacing w:val="2"/>
                <w:w w:val="102"/>
                <w:sz w:val="16"/>
              </w:rPr>
              <w:t>用人单位支付</w:t>
            </w:r>
            <w:r>
              <w:rPr>
                <w:spacing w:val="1"/>
                <w:w w:val="102"/>
                <w:sz w:val="16"/>
              </w:rPr>
              <w:t>劳动合同约定的劳动报酬和执行最低工资标准的情况</w:t>
            </w:r>
            <w:r>
              <w:rPr>
                <w:spacing w:val="-8"/>
                <w:sz w:val="16"/>
              </w:rPr>
              <w:t xml:space="preserve">  </w:t>
            </w:r>
            <w:r>
              <w:rPr>
                <w:spacing w:val="3"/>
                <w:w w:val="102"/>
                <w:sz w:val="16"/>
              </w:rPr>
              <w:t>；</w:t>
            </w:r>
            <w:r>
              <w:rPr>
                <w:w w:val="102"/>
                <w:sz w:val="16"/>
              </w:rPr>
              <w:t>（</w:t>
            </w:r>
            <w:r>
              <w:rPr>
                <w:spacing w:val="-25"/>
                <w:sz w:val="16"/>
              </w:rPr>
              <w:t xml:space="preserve"> </w:t>
            </w:r>
            <w:r>
              <w:rPr>
                <w:spacing w:val="1"/>
                <w:w w:val="102"/>
                <w:sz w:val="16"/>
              </w:rPr>
              <w:t>六</w:t>
            </w:r>
            <w:r>
              <w:rPr>
                <w:spacing w:val="2"/>
                <w:w w:val="102"/>
                <w:sz w:val="16"/>
              </w:rPr>
              <w:t>）用人单位参加各项社会</w:t>
            </w:r>
            <w:r>
              <w:rPr>
                <w:spacing w:val="3"/>
                <w:w w:val="102"/>
                <w:sz w:val="16"/>
              </w:rPr>
              <w:t>保险和缴纳社会保险费的情况；</w:t>
            </w:r>
            <w:r>
              <w:rPr>
                <w:spacing w:val="4"/>
                <w:w w:val="102"/>
                <w:sz w:val="16"/>
              </w:rPr>
              <w:t>（</w:t>
            </w:r>
            <w:r>
              <w:rPr>
                <w:spacing w:val="1"/>
                <w:w w:val="102"/>
                <w:sz w:val="16"/>
              </w:rPr>
              <w:t>七）法律、法规规定的其他劳动监察事项。</w:t>
            </w:r>
          </w:p>
          <w:p w14:paraId="793F3174">
            <w:pPr>
              <w:pStyle w:val="7"/>
              <w:numPr>
                <w:ilvl w:val="0"/>
                <w:numId w:val="7"/>
              </w:numPr>
              <w:tabs>
                <w:tab w:val="left" w:pos="158"/>
              </w:tabs>
              <w:spacing w:before="0" w:after="0" w:line="182" w:lineRule="auto"/>
              <w:ind w:left="22" w:right="39" w:firstLine="0"/>
              <w:jc w:val="center"/>
              <w:rPr>
                <w:sz w:val="16"/>
              </w:rPr>
            </w:pPr>
            <w:r>
              <w:rPr>
                <w:spacing w:val="2"/>
                <w:w w:val="102"/>
                <w:sz w:val="16"/>
              </w:rPr>
              <w:t>《中华人民共和国社会保险法》第七十七条：县级以上人民政府社会保险行政部门</w:t>
            </w:r>
            <w:r>
              <w:rPr>
                <w:spacing w:val="1"/>
                <w:w w:val="102"/>
                <w:sz w:val="16"/>
              </w:rPr>
              <w:t>应当加强对用人单位和个人遵守中华人民共和国社会保险法律</w:t>
            </w:r>
            <w:r>
              <w:rPr>
                <w:spacing w:val="-3"/>
                <w:sz w:val="16"/>
              </w:rPr>
              <w:t xml:space="preserve">  </w:t>
            </w:r>
            <w:r>
              <w:rPr>
                <w:spacing w:val="1"/>
                <w:w w:val="102"/>
                <w:sz w:val="16"/>
              </w:rPr>
              <w:t>、法规情况的监督检查</w:t>
            </w:r>
          </w:p>
          <w:p w14:paraId="621BFDDE">
            <w:pPr>
              <w:pStyle w:val="7"/>
              <w:spacing w:line="215" w:lineRule="exact"/>
              <w:ind w:left="22"/>
              <w:jc w:val="center"/>
              <w:rPr>
                <w:sz w:val="16"/>
              </w:rPr>
            </w:pPr>
            <w:r>
              <w:rPr>
                <w:w w:val="102"/>
                <w:sz w:val="16"/>
              </w:rPr>
              <w:t>。</w:t>
            </w:r>
          </w:p>
          <w:p w14:paraId="4CFE73CB">
            <w:pPr>
              <w:pStyle w:val="7"/>
              <w:numPr>
                <w:ilvl w:val="0"/>
                <w:numId w:val="7"/>
              </w:numPr>
              <w:tabs>
                <w:tab w:val="left" w:pos="158"/>
              </w:tabs>
              <w:spacing w:before="6" w:after="0" w:line="189" w:lineRule="auto"/>
              <w:ind w:left="22" w:right="29" w:firstLine="0"/>
              <w:jc w:val="center"/>
              <w:rPr>
                <w:sz w:val="16"/>
              </w:rPr>
            </w:pPr>
            <w:r>
              <w:rPr>
                <w:spacing w:val="2"/>
                <w:w w:val="102"/>
                <w:sz w:val="16"/>
              </w:rPr>
              <w:t>《中华人民共和国社会保险法》第七十二条：社会保险基金按照保险类型确定资金来源，逐步实行社会统筹。用人单位和劳动者必须依法参加社会保险</w:t>
            </w:r>
            <w:r>
              <w:rPr>
                <w:spacing w:val="10"/>
                <w:sz w:val="16"/>
              </w:rPr>
              <w:t xml:space="preserve"> </w:t>
            </w:r>
            <w:r>
              <w:rPr>
                <w:spacing w:val="1"/>
                <w:w w:val="102"/>
                <w:sz w:val="16"/>
              </w:rPr>
              <w:t>，缴纳社会保险</w:t>
            </w:r>
            <w:r>
              <w:rPr>
                <w:w w:val="102"/>
                <w:sz w:val="16"/>
              </w:rPr>
              <w:t>费。</w:t>
            </w:r>
          </w:p>
        </w:tc>
        <w:tc>
          <w:tcPr>
            <w:tcW w:w="2217" w:type="dxa"/>
            <w:vAlign w:val="center"/>
          </w:tcPr>
          <w:p w14:paraId="23F871CD">
            <w:pPr>
              <w:pStyle w:val="7"/>
              <w:jc w:val="center"/>
              <w:rPr>
                <w:b/>
                <w:sz w:val="18"/>
              </w:rPr>
            </w:pPr>
          </w:p>
          <w:p w14:paraId="2361840E">
            <w:pPr>
              <w:pStyle w:val="7"/>
              <w:jc w:val="center"/>
              <w:rPr>
                <w:b/>
                <w:sz w:val="18"/>
              </w:rPr>
            </w:pPr>
          </w:p>
          <w:p w14:paraId="21051024">
            <w:pPr>
              <w:pStyle w:val="7"/>
              <w:spacing w:before="10"/>
              <w:jc w:val="center"/>
              <w:rPr>
                <w:b/>
                <w:sz w:val="10"/>
              </w:rPr>
            </w:pPr>
          </w:p>
          <w:p w14:paraId="751BCE95">
            <w:pPr>
              <w:pStyle w:val="7"/>
              <w:spacing w:line="189" w:lineRule="auto"/>
              <w:ind w:left="22" w:right="24"/>
              <w:jc w:val="center"/>
              <w:rPr>
                <w:sz w:val="16"/>
              </w:rPr>
            </w:pPr>
            <w:r>
              <w:rPr>
                <w:sz w:val="16"/>
              </w:rPr>
              <w:t>检查</w:t>
            </w:r>
            <w:r>
              <w:rPr>
                <w:spacing w:val="2"/>
                <w:sz w:val="16"/>
              </w:rPr>
              <w:t>内容：</w:t>
            </w:r>
            <w:r>
              <w:rPr>
                <w:sz w:val="16"/>
              </w:rPr>
              <w:t>用人单位参加</w:t>
            </w:r>
            <w:r>
              <w:rPr>
                <w:spacing w:val="-2"/>
                <w:sz w:val="16"/>
              </w:rPr>
              <w:t>各项社会保险和缴纳社会</w:t>
            </w:r>
            <w:r>
              <w:rPr>
                <w:sz w:val="16"/>
              </w:rPr>
              <w:t>保险费情</w:t>
            </w:r>
            <w:r>
              <w:rPr>
                <w:spacing w:val="7"/>
                <w:sz w:val="16"/>
              </w:rPr>
              <w:t>况。</w:t>
            </w:r>
          </w:p>
          <w:p w14:paraId="0918FCE1">
            <w:pPr>
              <w:pStyle w:val="7"/>
              <w:spacing w:before="8" w:line="189" w:lineRule="auto"/>
              <w:ind w:left="22" w:right="22"/>
              <w:jc w:val="center"/>
              <w:rPr>
                <w:sz w:val="16"/>
              </w:rPr>
            </w:pPr>
            <w:r>
              <w:rPr>
                <w:sz w:val="16"/>
              </w:rPr>
              <w:t>检查</w:t>
            </w:r>
            <w:r>
              <w:rPr>
                <w:spacing w:val="2"/>
                <w:sz w:val="16"/>
              </w:rPr>
              <w:t>要求：</w:t>
            </w:r>
            <w:r>
              <w:rPr>
                <w:sz w:val="16"/>
              </w:rPr>
              <w:t>对用人单位营业执</w:t>
            </w:r>
            <w:r>
              <w:rPr>
                <w:spacing w:val="4"/>
                <w:sz w:val="16"/>
              </w:rPr>
              <w:t>照、</w:t>
            </w:r>
            <w:r>
              <w:rPr>
                <w:sz w:val="16"/>
              </w:rPr>
              <w:t>规章制度、职工</w:t>
            </w:r>
            <w:r>
              <w:rPr>
                <w:spacing w:val="3"/>
                <w:sz w:val="16"/>
              </w:rPr>
              <w:t>名册</w:t>
            </w:r>
            <w:r>
              <w:rPr>
                <w:sz w:val="16"/>
              </w:rPr>
              <w:t>、劳动合同书、工资发放</w:t>
            </w:r>
            <w:r>
              <w:rPr>
                <w:spacing w:val="4"/>
                <w:sz w:val="16"/>
              </w:rPr>
              <w:t>记录</w:t>
            </w:r>
            <w:r>
              <w:rPr>
                <w:sz w:val="16"/>
              </w:rPr>
              <w:t>、社会保险登记</w:t>
            </w:r>
            <w:r>
              <w:rPr>
                <w:spacing w:val="3"/>
                <w:sz w:val="16"/>
              </w:rPr>
              <w:t>情况</w:t>
            </w:r>
            <w:r>
              <w:rPr>
                <w:sz w:val="16"/>
              </w:rPr>
              <w:t>、申报社会保险费数额情况等进行检</w:t>
            </w:r>
            <w:r>
              <w:rPr>
                <w:spacing w:val="9"/>
                <w:sz w:val="16"/>
              </w:rPr>
              <w:t>查。</w:t>
            </w:r>
          </w:p>
        </w:tc>
        <w:tc>
          <w:tcPr>
            <w:tcW w:w="1366" w:type="dxa"/>
            <w:vAlign w:val="center"/>
          </w:tcPr>
          <w:p w14:paraId="38E93BA0">
            <w:pPr>
              <w:pStyle w:val="7"/>
              <w:jc w:val="center"/>
              <w:rPr>
                <w:b/>
                <w:sz w:val="18"/>
              </w:rPr>
            </w:pPr>
          </w:p>
          <w:p w14:paraId="1067C237">
            <w:pPr>
              <w:pStyle w:val="7"/>
              <w:jc w:val="center"/>
              <w:rPr>
                <w:b/>
                <w:sz w:val="18"/>
              </w:rPr>
            </w:pPr>
          </w:p>
          <w:p w14:paraId="243AF377">
            <w:pPr>
              <w:pStyle w:val="7"/>
              <w:jc w:val="center"/>
              <w:rPr>
                <w:b/>
                <w:sz w:val="18"/>
              </w:rPr>
            </w:pPr>
          </w:p>
          <w:p w14:paraId="693EC626">
            <w:pPr>
              <w:pStyle w:val="7"/>
              <w:jc w:val="center"/>
              <w:rPr>
                <w:b/>
                <w:sz w:val="18"/>
              </w:rPr>
            </w:pPr>
          </w:p>
          <w:p w14:paraId="02CDD172">
            <w:pPr>
              <w:pStyle w:val="7"/>
              <w:spacing w:before="12"/>
              <w:jc w:val="center"/>
              <w:rPr>
                <w:b/>
                <w:sz w:val="18"/>
              </w:rPr>
            </w:pPr>
          </w:p>
          <w:p w14:paraId="2E737451">
            <w:pPr>
              <w:pStyle w:val="7"/>
              <w:spacing w:before="1" w:line="196" w:lineRule="auto"/>
              <w:ind w:left="172" w:right="82" w:hanging="76"/>
              <w:jc w:val="center"/>
              <w:rPr>
                <w:sz w:val="16"/>
              </w:rPr>
            </w:pPr>
            <w:r>
              <w:rPr>
                <w:spacing w:val="-2"/>
                <w:sz w:val="16"/>
              </w:rPr>
              <w:t>现场检查、</w:t>
            </w:r>
            <w:r>
              <w:rPr>
                <w:spacing w:val="-4"/>
                <w:sz w:val="16"/>
              </w:rPr>
              <w:t>书面检查</w:t>
            </w:r>
          </w:p>
        </w:tc>
        <w:tc>
          <w:tcPr>
            <w:tcW w:w="1084" w:type="dxa"/>
            <w:vAlign w:val="center"/>
          </w:tcPr>
          <w:p w14:paraId="7103C6B3">
            <w:pPr>
              <w:spacing w:line="189" w:lineRule="auto"/>
              <w:ind w:left="0" w:leftChars="0" w:right="0" w:rightChars="0"/>
              <w:jc w:val="center"/>
              <w:rPr>
                <w:sz w:val="16"/>
              </w:rPr>
            </w:pPr>
            <w:r>
              <w:rPr>
                <w:rFonts w:hint="eastAsia"/>
                <w:spacing w:val="-4"/>
                <w:sz w:val="16"/>
                <w:lang w:val="en-US" w:eastAsia="zh-CN"/>
              </w:rPr>
              <w:t>右玉县民政和人力资源社会保障</w:t>
            </w:r>
          </w:p>
        </w:tc>
        <w:tc>
          <w:tcPr>
            <w:tcW w:w="1166" w:type="dxa"/>
            <w:vAlign w:val="center"/>
          </w:tcPr>
          <w:p w14:paraId="08A1ED73">
            <w:pPr>
              <w:spacing w:line="189" w:lineRule="auto"/>
              <w:ind w:left="0" w:leftChars="0" w:right="0" w:rightChars="0"/>
              <w:jc w:val="center"/>
              <w:rPr>
                <w:sz w:val="16"/>
              </w:rPr>
            </w:pPr>
            <w:r>
              <w:rPr>
                <w:rFonts w:hint="eastAsia"/>
                <w:spacing w:val="-4"/>
                <w:sz w:val="16"/>
                <w:lang w:val="en-US" w:eastAsia="zh-CN"/>
              </w:rPr>
              <w:t>右玉县民政和人力资源社会保障</w:t>
            </w:r>
          </w:p>
        </w:tc>
        <w:tc>
          <w:tcPr>
            <w:tcW w:w="1017" w:type="dxa"/>
            <w:vAlign w:val="center"/>
          </w:tcPr>
          <w:p w14:paraId="18434B77">
            <w:pPr>
              <w:pStyle w:val="7"/>
              <w:jc w:val="center"/>
              <w:rPr>
                <w:b/>
                <w:sz w:val="18"/>
              </w:rPr>
            </w:pPr>
          </w:p>
          <w:p w14:paraId="4E794700">
            <w:pPr>
              <w:pStyle w:val="7"/>
              <w:jc w:val="center"/>
              <w:rPr>
                <w:b/>
                <w:sz w:val="18"/>
              </w:rPr>
            </w:pPr>
          </w:p>
          <w:p w14:paraId="0492CE4A">
            <w:pPr>
              <w:pStyle w:val="7"/>
              <w:jc w:val="center"/>
              <w:rPr>
                <w:b/>
                <w:sz w:val="18"/>
              </w:rPr>
            </w:pPr>
          </w:p>
          <w:p w14:paraId="744F197F">
            <w:pPr>
              <w:pStyle w:val="7"/>
              <w:jc w:val="center"/>
              <w:rPr>
                <w:b/>
                <w:sz w:val="18"/>
              </w:rPr>
            </w:pPr>
          </w:p>
          <w:p w14:paraId="74E6A1CF">
            <w:pPr>
              <w:pStyle w:val="7"/>
              <w:spacing w:before="16"/>
              <w:jc w:val="center"/>
              <w:rPr>
                <w:b/>
                <w:sz w:val="12"/>
              </w:rPr>
            </w:pPr>
          </w:p>
          <w:p w14:paraId="10FA4413">
            <w:pPr>
              <w:pStyle w:val="7"/>
              <w:spacing w:line="189" w:lineRule="auto"/>
              <w:ind w:left="22" w:right="25"/>
              <w:jc w:val="center"/>
              <w:rPr>
                <w:sz w:val="16"/>
              </w:rPr>
            </w:pPr>
          </w:p>
        </w:tc>
      </w:tr>
      <w:tr w14:paraId="1FEEC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5" w:hRule="atLeast"/>
        </w:trPr>
        <w:tc>
          <w:tcPr>
            <w:tcW w:w="315" w:type="dxa"/>
            <w:vAlign w:val="center"/>
          </w:tcPr>
          <w:p w14:paraId="75FCB9A6">
            <w:pPr>
              <w:pStyle w:val="7"/>
              <w:jc w:val="center"/>
              <w:rPr>
                <w:b/>
                <w:sz w:val="18"/>
              </w:rPr>
            </w:pPr>
          </w:p>
          <w:p w14:paraId="6762B065">
            <w:pPr>
              <w:pStyle w:val="7"/>
              <w:jc w:val="center"/>
              <w:rPr>
                <w:b/>
                <w:sz w:val="18"/>
              </w:rPr>
            </w:pPr>
          </w:p>
          <w:p w14:paraId="1FFD8947">
            <w:pPr>
              <w:pStyle w:val="7"/>
              <w:jc w:val="center"/>
              <w:rPr>
                <w:b/>
                <w:sz w:val="18"/>
              </w:rPr>
            </w:pPr>
          </w:p>
          <w:p w14:paraId="56C8635E">
            <w:pPr>
              <w:pStyle w:val="7"/>
              <w:jc w:val="center"/>
              <w:rPr>
                <w:b/>
                <w:sz w:val="18"/>
              </w:rPr>
            </w:pPr>
          </w:p>
          <w:p w14:paraId="13B3CC04">
            <w:pPr>
              <w:pStyle w:val="7"/>
              <w:jc w:val="center"/>
              <w:rPr>
                <w:b/>
                <w:sz w:val="18"/>
              </w:rPr>
            </w:pPr>
          </w:p>
          <w:p w14:paraId="3CA722DB">
            <w:pPr>
              <w:pStyle w:val="7"/>
              <w:spacing w:before="15"/>
              <w:jc w:val="center"/>
              <w:rPr>
                <w:b/>
                <w:sz w:val="18"/>
              </w:rPr>
            </w:pPr>
          </w:p>
          <w:p w14:paraId="24F729E2">
            <w:pPr>
              <w:pStyle w:val="7"/>
              <w:ind w:right="88"/>
              <w:jc w:val="center"/>
              <w:rPr>
                <w:sz w:val="16"/>
              </w:rPr>
            </w:pPr>
            <w:r>
              <w:rPr>
                <w:w w:val="102"/>
                <w:sz w:val="16"/>
              </w:rPr>
              <w:t>8</w:t>
            </w:r>
          </w:p>
        </w:tc>
        <w:tc>
          <w:tcPr>
            <w:tcW w:w="720" w:type="dxa"/>
            <w:vAlign w:val="center"/>
          </w:tcPr>
          <w:p w14:paraId="71A9DAB4">
            <w:pPr>
              <w:pStyle w:val="7"/>
              <w:jc w:val="center"/>
              <w:rPr>
                <w:b/>
                <w:sz w:val="18"/>
              </w:rPr>
            </w:pPr>
          </w:p>
          <w:p w14:paraId="204E0111">
            <w:pPr>
              <w:pStyle w:val="7"/>
              <w:jc w:val="center"/>
              <w:rPr>
                <w:b/>
                <w:sz w:val="18"/>
              </w:rPr>
            </w:pPr>
          </w:p>
          <w:p w14:paraId="3BFAD6DA">
            <w:pPr>
              <w:pStyle w:val="7"/>
              <w:jc w:val="center"/>
              <w:rPr>
                <w:b/>
                <w:sz w:val="18"/>
              </w:rPr>
            </w:pPr>
          </w:p>
          <w:p w14:paraId="169FBDF5">
            <w:pPr>
              <w:pStyle w:val="7"/>
              <w:spacing w:before="10"/>
              <w:jc w:val="center"/>
              <w:rPr>
                <w:b/>
                <w:sz w:val="25"/>
              </w:rPr>
            </w:pPr>
          </w:p>
          <w:p w14:paraId="65FD8023">
            <w:pPr>
              <w:pStyle w:val="7"/>
              <w:spacing w:line="192" w:lineRule="auto"/>
              <w:ind w:left="22" w:right="27"/>
              <w:jc w:val="center"/>
              <w:rPr>
                <w:sz w:val="16"/>
              </w:rPr>
            </w:pPr>
            <w:r>
              <w:rPr>
                <w:spacing w:val="-4"/>
                <w:sz w:val="16"/>
              </w:rPr>
              <w:t>对人力资源服务业企业执行有关规定的行政检</w:t>
            </w:r>
            <w:r>
              <w:rPr>
                <w:spacing w:val="-10"/>
                <w:sz w:val="16"/>
              </w:rPr>
              <w:t>查</w:t>
            </w:r>
          </w:p>
        </w:tc>
        <w:tc>
          <w:tcPr>
            <w:tcW w:w="480" w:type="dxa"/>
            <w:vAlign w:val="center"/>
          </w:tcPr>
          <w:p w14:paraId="05BBF164">
            <w:pPr>
              <w:pStyle w:val="7"/>
              <w:jc w:val="center"/>
              <w:rPr>
                <w:b/>
                <w:sz w:val="18"/>
              </w:rPr>
            </w:pPr>
          </w:p>
          <w:p w14:paraId="753917B2">
            <w:pPr>
              <w:pStyle w:val="7"/>
              <w:jc w:val="center"/>
              <w:rPr>
                <w:b/>
                <w:sz w:val="18"/>
              </w:rPr>
            </w:pPr>
          </w:p>
          <w:p w14:paraId="65607B85">
            <w:pPr>
              <w:pStyle w:val="7"/>
              <w:jc w:val="center"/>
              <w:rPr>
                <w:b/>
                <w:sz w:val="18"/>
              </w:rPr>
            </w:pPr>
          </w:p>
          <w:p w14:paraId="1324C2DF">
            <w:pPr>
              <w:pStyle w:val="7"/>
              <w:jc w:val="center"/>
              <w:rPr>
                <w:b/>
                <w:sz w:val="18"/>
              </w:rPr>
            </w:pPr>
          </w:p>
          <w:p w14:paraId="6F803B40">
            <w:pPr>
              <w:pStyle w:val="7"/>
              <w:spacing w:before="14"/>
              <w:jc w:val="center"/>
              <w:rPr>
                <w:b/>
                <w:sz w:val="13"/>
              </w:rPr>
            </w:pPr>
          </w:p>
          <w:p w14:paraId="18A4F88C">
            <w:pPr>
              <w:pStyle w:val="7"/>
              <w:spacing w:line="189" w:lineRule="auto"/>
              <w:ind w:left="67" w:right="69"/>
              <w:jc w:val="center"/>
              <w:rPr>
                <w:sz w:val="16"/>
              </w:rPr>
            </w:pPr>
            <w:r>
              <w:rPr>
                <w:spacing w:val="-6"/>
                <w:sz w:val="16"/>
              </w:rPr>
              <w:t>人力资源服务业企</w:t>
            </w:r>
            <w:r>
              <w:rPr>
                <w:spacing w:val="-10"/>
                <w:sz w:val="16"/>
              </w:rPr>
              <w:t>业</w:t>
            </w:r>
          </w:p>
        </w:tc>
        <w:tc>
          <w:tcPr>
            <w:tcW w:w="840" w:type="dxa"/>
            <w:vAlign w:val="center"/>
          </w:tcPr>
          <w:p w14:paraId="6F8699A8">
            <w:pPr>
              <w:pStyle w:val="7"/>
              <w:jc w:val="center"/>
              <w:rPr>
                <w:b/>
                <w:sz w:val="18"/>
              </w:rPr>
            </w:pPr>
          </w:p>
          <w:p w14:paraId="0A2FAE48">
            <w:pPr>
              <w:pStyle w:val="7"/>
              <w:jc w:val="center"/>
              <w:rPr>
                <w:b/>
                <w:sz w:val="18"/>
              </w:rPr>
            </w:pPr>
          </w:p>
          <w:p w14:paraId="377BCB0E">
            <w:pPr>
              <w:pStyle w:val="7"/>
              <w:jc w:val="center"/>
              <w:rPr>
                <w:b/>
                <w:sz w:val="18"/>
              </w:rPr>
            </w:pPr>
          </w:p>
          <w:p w14:paraId="3F183A67">
            <w:pPr>
              <w:pStyle w:val="7"/>
              <w:jc w:val="center"/>
              <w:rPr>
                <w:b/>
                <w:sz w:val="18"/>
              </w:rPr>
            </w:pPr>
          </w:p>
          <w:p w14:paraId="191B70E8">
            <w:pPr>
              <w:pStyle w:val="7"/>
              <w:jc w:val="center"/>
              <w:rPr>
                <w:b/>
                <w:sz w:val="18"/>
              </w:rPr>
            </w:pPr>
          </w:p>
          <w:p w14:paraId="4AB54374">
            <w:pPr>
              <w:pStyle w:val="7"/>
              <w:spacing w:before="12"/>
              <w:jc w:val="center"/>
              <w:rPr>
                <w:b/>
                <w:sz w:val="14"/>
              </w:rPr>
            </w:pPr>
          </w:p>
          <w:p w14:paraId="35D6AA35">
            <w:pPr>
              <w:pStyle w:val="7"/>
              <w:spacing w:line="196" w:lineRule="auto"/>
              <w:ind w:left="82" w:right="89"/>
              <w:jc w:val="center"/>
              <w:rPr>
                <w:sz w:val="16"/>
              </w:rPr>
            </w:pPr>
            <w:r>
              <w:rPr>
                <w:spacing w:val="-4"/>
                <w:sz w:val="16"/>
              </w:rPr>
              <w:t>行政法规</w:t>
            </w:r>
            <w:r>
              <w:rPr>
                <w:sz w:val="16"/>
              </w:rPr>
              <w:t>部门规</w:t>
            </w:r>
            <w:r>
              <w:rPr>
                <w:spacing w:val="-10"/>
                <w:sz w:val="16"/>
              </w:rPr>
              <w:t>章</w:t>
            </w:r>
          </w:p>
        </w:tc>
        <w:tc>
          <w:tcPr>
            <w:tcW w:w="6512" w:type="dxa"/>
            <w:vAlign w:val="center"/>
          </w:tcPr>
          <w:p w14:paraId="65C21A01">
            <w:pPr>
              <w:pStyle w:val="7"/>
              <w:numPr>
                <w:ilvl w:val="0"/>
                <w:numId w:val="8"/>
              </w:numPr>
              <w:tabs>
                <w:tab w:val="left" w:pos="158"/>
              </w:tabs>
              <w:spacing w:before="0" w:after="0" w:line="196" w:lineRule="auto"/>
              <w:ind w:left="22" w:right="62" w:firstLine="0"/>
              <w:jc w:val="center"/>
              <w:rPr>
                <w:sz w:val="16"/>
              </w:rPr>
            </w:pPr>
            <w:r>
              <w:rPr>
                <w:spacing w:val="2"/>
                <w:w w:val="102"/>
                <w:sz w:val="16"/>
              </w:rPr>
              <w:t>《人力资源市场暂行条例》第十二条：人力资源社会保障行政部门应当加强人力资</w:t>
            </w:r>
            <w:r>
              <w:rPr>
                <w:w w:val="102"/>
                <w:sz w:val="16"/>
              </w:rPr>
              <w:t>源市场监管，维护市场秩序，保障公平竞争。</w:t>
            </w:r>
          </w:p>
          <w:p w14:paraId="52AAC353">
            <w:pPr>
              <w:pStyle w:val="7"/>
              <w:numPr>
                <w:ilvl w:val="0"/>
                <w:numId w:val="8"/>
              </w:numPr>
              <w:tabs>
                <w:tab w:val="left" w:pos="158"/>
              </w:tabs>
              <w:spacing w:before="0" w:after="0" w:line="201" w:lineRule="exact"/>
              <w:ind w:left="157" w:right="0" w:hanging="136"/>
              <w:jc w:val="center"/>
              <w:rPr>
                <w:sz w:val="16"/>
              </w:rPr>
            </w:pPr>
            <w:r>
              <w:rPr>
                <w:sz w:val="16"/>
              </w:rPr>
              <w:t>《人力资源市场暂行条例》第三十二条：</w:t>
            </w:r>
            <w:r>
              <w:rPr>
                <w:spacing w:val="69"/>
                <w:w w:val="150"/>
                <w:sz w:val="16"/>
              </w:rPr>
              <w:t xml:space="preserve">  </w:t>
            </w:r>
            <w:r>
              <w:rPr>
                <w:spacing w:val="-1"/>
                <w:sz w:val="16"/>
              </w:rPr>
              <w:t>经营性人力资源服务机构应当在服务场所</w:t>
            </w:r>
          </w:p>
          <w:p w14:paraId="606D0DCD">
            <w:pPr>
              <w:pStyle w:val="7"/>
              <w:spacing w:before="19" w:line="182" w:lineRule="auto"/>
              <w:ind w:left="22" w:right="7"/>
              <w:jc w:val="center"/>
              <w:rPr>
                <w:sz w:val="16"/>
              </w:rPr>
            </w:pPr>
            <w:r>
              <w:rPr>
                <w:spacing w:val="1"/>
                <w:w w:val="102"/>
                <w:sz w:val="16"/>
              </w:rPr>
              <w:t>明示下列事项，并接受人力资源社会保障行政部门和市场监督管理</w:t>
            </w:r>
            <w:r>
              <w:rPr>
                <w:spacing w:val="-9"/>
                <w:sz w:val="16"/>
              </w:rPr>
              <w:t xml:space="preserve">  </w:t>
            </w:r>
            <w:r>
              <w:rPr>
                <w:spacing w:val="1"/>
                <w:w w:val="102"/>
                <w:sz w:val="16"/>
              </w:rPr>
              <w:t>、价格等主管部门</w:t>
            </w:r>
            <w:r>
              <w:rPr>
                <w:spacing w:val="6"/>
                <w:w w:val="102"/>
                <w:sz w:val="16"/>
              </w:rPr>
              <w:t>的监督检查：</w:t>
            </w:r>
            <w:r>
              <w:rPr>
                <w:spacing w:val="-1"/>
                <w:w w:val="103"/>
                <w:sz w:val="16"/>
              </w:rPr>
              <w:t>(</w:t>
            </w:r>
            <w:r>
              <w:rPr>
                <w:spacing w:val="1"/>
                <w:w w:val="102"/>
                <w:sz w:val="16"/>
              </w:rPr>
              <w:t>一</w:t>
            </w:r>
            <w:r>
              <w:rPr>
                <w:w w:val="103"/>
                <w:sz w:val="16"/>
              </w:rPr>
              <w:t>)</w:t>
            </w:r>
            <w:r>
              <w:rPr>
                <w:spacing w:val="3"/>
                <w:w w:val="102"/>
                <w:sz w:val="16"/>
              </w:rPr>
              <w:t>营业执照；</w:t>
            </w:r>
            <w:r>
              <w:rPr>
                <w:spacing w:val="-1"/>
                <w:w w:val="103"/>
                <w:sz w:val="16"/>
              </w:rPr>
              <w:t>(</w:t>
            </w:r>
            <w:r>
              <w:rPr>
                <w:spacing w:val="1"/>
                <w:w w:val="102"/>
                <w:sz w:val="16"/>
              </w:rPr>
              <w:t>二</w:t>
            </w:r>
            <w:r>
              <w:rPr>
                <w:w w:val="103"/>
                <w:sz w:val="16"/>
              </w:rPr>
              <w:t>)</w:t>
            </w:r>
            <w:r>
              <w:rPr>
                <w:spacing w:val="3"/>
                <w:w w:val="102"/>
                <w:sz w:val="16"/>
              </w:rPr>
              <w:t>服务项目；</w:t>
            </w:r>
            <w:r>
              <w:rPr>
                <w:spacing w:val="-1"/>
                <w:w w:val="103"/>
                <w:sz w:val="16"/>
              </w:rPr>
              <w:t>(</w:t>
            </w:r>
            <w:r>
              <w:rPr>
                <w:spacing w:val="1"/>
                <w:w w:val="102"/>
                <w:sz w:val="16"/>
              </w:rPr>
              <w:t>三</w:t>
            </w:r>
            <w:r>
              <w:rPr>
                <w:w w:val="103"/>
                <w:sz w:val="16"/>
              </w:rPr>
              <w:t>)</w:t>
            </w:r>
            <w:r>
              <w:rPr>
                <w:spacing w:val="3"/>
                <w:w w:val="102"/>
                <w:sz w:val="16"/>
              </w:rPr>
              <w:t>收费标准；</w:t>
            </w:r>
            <w:r>
              <w:rPr>
                <w:spacing w:val="-1"/>
                <w:w w:val="103"/>
                <w:sz w:val="16"/>
              </w:rPr>
              <w:t>(</w:t>
            </w:r>
            <w:r>
              <w:rPr>
                <w:spacing w:val="16"/>
                <w:w w:val="102"/>
                <w:sz w:val="16"/>
              </w:rPr>
              <w:t>四</w:t>
            </w:r>
            <w:r>
              <w:rPr>
                <w:spacing w:val="-1"/>
                <w:w w:val="103"/>
                <w:sz w:val="16"/>
              </w:rPr>
              <w:t>)</w:t>
            </w:r>
            <w:r>
              <w:rPr>
                <w:spacing w:val="3"/>
                <w:w w:val="102"/>
                <w:sz w:val="16"/>
              </w:rPr>
              <w:t>监督机关和监督电话。</w:t>
            </w:r>
            <w:r>
              <w:rPr>
                <w:w w:val="102"/>
                <w:sz w:val="16"/>
              </w:rPr>
              <w:t>从事职业中介活动的，还应当在服务场所明示人力资源服务许可证</w:t>
            </w:r>
            <w:r>
              <w:rPr>
                <w:spacing w:val="9"/>
                <w:sz w:val="16"/>
              </w:rPr>
              <w:t xml:space="preserve"> </w:t>
            </w:r>
            <w:r>
              <w:rPr>
                <w:w w:val="102"/>
                <w:sz w:val="16"/>
              </w:rPr>
              <w:t>。</w:t>
            </w:r>
          </w:p>
          <w:p w14:paraId="66E6AA79">
            <w:pPr>
              <w:pStyle w:val="7"/>
              <w:numPr>
                <w:ilvl w:val="0"/>
                <w:numId w:val="8"/>
              </w:numPr>
              <w:tabs>
                <w:tab w:val="left" w:pos="158"/>
              </w:tabs>
              <w:spacing w:before="14" w:after="0" w:line="187" w:lineRule="auto"/>
              <w:ind w:left="22" w:right="46" w:firstLine="0"/>
              <w:jc w:val="center"/>
              <w:rPr>
                <w:sz w:val="16"/>
              </w:rPr>
            </w:pPr>
            <w:r>
              <w:rPr>
                <w:spacing w:val="3"/>
                <w:w w:val="102"/>
                <w:sz w:val="16"/>
              </w:rPr>
              <w:t>《人力资源市场暂行条例》第三十五条：</w:t>
            </w:r>
            <w:r>
              <w:rPr>
                <w:spacing w:val="-23"/>
                <w:sz w:val="16"/>
              </w:rPr>
              <w:t xml:space="preserve"> </w:t>
            </w:r>
            <w:r>
              <w:rPr>
                <w:spacing w:val="3"/>
                <w:w w:val="102"/>
                <w:sz w:val="16"/>
              </w:rPr>
              <w:t>人力资源社会保障行政部门采取随机抽取</w:t>
            </w:r>
            <w:r>
              <w:rPr>
                <w:spacing w:val="1"/>
                <w:w w:val="102"/>
                <w:sz w:val="16"/>
              </w:rPr>
              <w:t>检查对象、随机选派执法人员的方式实施监督检查</w:t>
            </w:r>
            <w:r>
              <w:rPr>
                <w:spacing w:val="15"/>
                <w:sz w:val="16"/>
              </w:rPr>
              <w:t xml:space="preserve"> </w:t>
            </w:r>
            <w:r>
              <w:rPr>
                <w:spacing w:val="1"/>
                <w:w w:val="102"/>
                <w:sz w:val="16"/>
              </w:rPr>
              <w:t>。监督检查的情况应当及时向社会</w:t>
            </w:r>
            <w:r>
              <w:rPr>
                <w:spacing w:val="2"/>
                <w:w w:val="102"/>
                <w:sz w:val="16"/>
              </w:rPr>
              <w:t>公布。其中，</w:t>
            </w:r>
            <w:r>
              <w:rPr>
                <w:spacing w:val="-23"/>
                <w:sz w:val="16"/>
              </w:rPr>
              <w:t xml:space="preserve"> </w:t>
            </w:r>
            <w:r>
              <w:rPr>
                <w:spacing w:val="2"/>
                <w:w w:val="102"/>
                <w:sz w:val="16"/>
              </w:rPr>
              <w:t>行政处罚、监督检查结果可以通过国家企业信用信息公示系统或者其他</w:t>
            </w:r>
            <w:r>
              <w:rPr>
                <w:spacing w:val="4"/>
                <w:w w:val="102"/>
                <w:sz w:val="16"/>
              </w:rPr>
              <w:t>系统向社会公示。</w:t>
            </w:r>
          </w:p>
          <w:p w14:paraId="5D4C99F6">
            <w:pPr>
              <w:pStyle w:val="7"/>
              <w:numPr>
                <w:ilvl w:val="0"/>
                <w:numId w:val="8"/>
              </w:numPr>
              <w:tabs>
                <w:tab w:val="left" w:pos="158"/>
              </w:tabs>
              <w:spacing w:before="14" w:after="0" w:line="184" w:lineRule="auto"/>
              <w:ind w:left="22" w:right="62" w:firstLine="0"/>
              <w:jc w:val="center"/>
              <w:rPr>
                <w:sz w:val="16"/>
              </w:rPr>
            </w:pPr>
            <w:r>
              <w:rPr>
                <w:spacing w:val="2"/>
                <w:w w:val="102"/>
                <w:sz w:val="16"/>
              </w:rPr>
              <w:t>《就业服务与就业管理规定》第三条：县级以上劳动保障行政部门依法开展本行政区域内的就业服务和就业管理工作</w:t>
            </w:r>
            <w:r>
              <w:rPr>
                <w:spacing w:val="2"/>
                <w:sz w:val="16"/>
              </w:rPr>
              <w:t xml:space="preserve"> </w:t>
            </w:r>
            <w:r>
              <w:rPr>
                <w:w w:val="102"/>
                <w:sz w:val="16"/>
              </w:rPr>
              <w:t>。</w:t>
            </w:r>
          </w:p>
          <w:p w14:paraId="2D0C13B5">
            <w:pPr>
              <w:pStyle w:val="7"/>
              <w:numPr>
                <w:ilvl w:val="0"/>
                <w:numId w:val="8"/>
              </w:numPr>
              <w:tabs>
                <w:tab w:val="left" w:pos="158"/>
              </w:tabs>
              <w:spacing w:before="8" w:after="0" w:line="189" w:lineRule="auto"/>
              <w:ind w:left="22" w:right="19" w:firstLine="0"/>
              <w:jc w:val="center"/>
              <w:rPr>
                <w:sz w:val="16"/>
              </w:rPr>
            </w:pPr>
            <w:r>
              <w:rPr>
                <w:spacing w:val="3"/>
                <w:w w:val="102"/>
                <w:sz w:val="16"/>
              </w:rPr>
              <w:t>《就业服务与就业管理规定》第五十三条：职业中介机构应当在服务场所明示营业</w:t>
            </w:r>
            <w:r>
              <w:rPr>
                <w:w w:val="102"/>
                <w:sz w:val="16"/>
              </w:rPr>
              <w:t>执照、职业中介许可证、服务项目、收费标准、监督机关名称和监督电话等，并接受劳动保障行政部门及其他有关部门的监督检查</w:t>
            </w:r>
            <w:r>
              <w:rPr>
                <w:spacing w:val="11"/>
                <w:sz w:val="16"/>
              </w:rPr>
              <w:t xml:space="preserve"> </w:t>
            </w:r>
            <w:r>
              <w:rPr>
                <w:w w:val="102"/>
                <w:sz w:val="16"/>
              </w:rPr>
              <w:t>。</w:t>
            </w:r>
          </w:p>
          <w:p w14:paraId="15E08C75">
            <w:pPr>
              <w:pStyle w:val="7"/>
              <w:numPr>
                <w:ilvl w:val="0"/>
                <w:numId w:val="8"/>
              </w:numPr>
              <w:tabs>
                <w:tab w:val="left" w:pos="158"/>
              </w:tabs>
              <w:spacing w:before="0" w:after="0" w:line="204" w:lineRule="exact"/>
              <w:ind w:left="157" w:right="0" w:hanging="136"/>
              <w:jc w:val="center"/>
              <w:rPr>
                <w:sz w:val="16"/>
              </w:rPr>
            </w:pPr>
            <w:r>
              <w:rPr>
                <w:sz w:val="16"/>
              </w:rPr>
              <w:t>《就业服务与就业管理规定》第五十四条：职业中介机构应当建立服务台账</w:t>
            </w:r>
            <w:r>
              <w:rPr>
                <w:spacing w:val="75"/>
                <w:w w:val="150"/>
                <w:sz w:val="16"/>
              </w:rPr>
              <w:t xml:space="preserve">  </w:t>
            </w:r>
            <w:r>
              <w:rPr>
                <w:spacing w:val="-4"/>
                <w:sz w:val="16"/>
              </w:rPr>
              <w:t>，记录</w:t>
            </w:r>
          </w:p>
          <w:p w14:paraId="114BA765">
            <w:pPr>
              <w:pStyle w:val="7"/>
              <w:spacing w:line="218" w:lineRule="exact"/>
              <w:ind w:left="22"/>
              <w:jc w:val="center"/>
              <w:rPr>
                <w:sz w:val="16"/>
              </w:rPr>
            </w:pPr>
            <w:r>
              <w:rPr>
                <w:sz w:val="16"/>
              </w:rPr>
              <w:t>服务对</w:t>
            </w:r>
            <w:r>
              <w:rPr>
                <w:spacing w:val="6"/>
                <w:sz w:val="16"/>
              </w:rPr>
              <w:t>象、</w:t>
            </w:r>
            <w:r>
              <w:rPr>
                <w:sz w:val="16"/>
              </w:rPr>
              <w:t>服务过</w:t>
            </w:r>
            <w:r>
              <w:rPr>
                <w:spacing w:val="10"/>
                <w:sz w:val="16"/>
              </w:rPr>
              <w:t>程、服</w:t>
            </w:r>
            <w:r>
              <w:rPr>
                <w:sz w:val="16"/>
              </w:rPr>
              <w:t>务结果和收费情况</w:t>
            </w:r>
            <w:r>
              <w:rPr>
                <w:spacing w:val="30"/>
                <w:sz w:val="16"/>
              </w:rPr>
              <w:t>等，  并</w:t>
            </w:r>
            <w:r>
              <w:rPr>
                <w:sz w:val="16"/>
              </w:rPr>
              <w:t>接受劳动保障行政部门的监督检</w:t>
            </w:r>
            <w:r>
              <w:rPr>
                <w:spacing w:val="-10"/>
                <w:sz w:val="16"/>
              </w:rPr>
              <w:t>查</w:t>
            </w:r>
          </w:p>
          <w:p w14:paraId="20C97B72">
            <w:pPr>
              <w:pStyle w:val="7"/>
              <w:spacing w:line="243" w:lineRule="exact"/>
              <w:ind w:left="22"/>
              <w:jc w:val="center"/>
              <w:rPr>
                <w:sz w:val="16"/>
              </w:rPr>
            </w:pPr>
            <w:r>
              <w:rPr>
                <w:w w:val="102"/>
                <w:sz w:val="16"/>
              </w:rPr>
              <w:t>。</w:t>
            </w:r>
          </w:p>
        </w:tc>
        <w:tc>
          <w:tcPr>
            <w:tcW w:w="2217" w:type="dxa"/>
            <w:vAlign w:val="center"/>
          </w:tcPr>
          <w:p w14:paraId="1E33876D">
            <w:pPr>
              <w:pStyle w:val="7"/>
              <w:jc w:val="center"/>
              <w:rPr>
                <w:b/>
                <w:sz w:val="18"/>
              </w:rPr>
            </w:pPr>
          </w:p>
          <w:p w14:paraId="3B3B6387">
            <w:pPr>
              <w:pStyle w:val="7"/>
              <w:jc w:val="center"/>
              <w:rPr>
                <w:b/>
                <w:sz w:val="18"/>
              </w:rPr>
            </w:pPr>
          </w:p>
          <w:p w14:paraId="480CD7A1">
            <w:pPr>
              <w:pStyle w:val="7"/>
              <w:spacing w:before="5"/>
              <w:jc w:val="center"/>
              <w:rPr>
                <w:b/>
                <w:sz w:val="12"/>
              </w:rPr>
            </w:pPr>
          </w:p>
          <w:p w14:paraId="57380694">
            <w:pPr>
              <w:pStyle w:val="7"/>
              <w:spacing w:line="189" w:lineRule="auto"/>
              <w:ind w:left="22" w:right="24"/>
              <w:jc w:val="center"/>
              <w:rPr>
                <w:sz w:val="16"/>
              </w:rPr>
            </w:pPr>
            <w:r>
              <w:rPr>
                <w:sz w:val="16"/>
              </w:rPr>
              <w:t>检查</w:t>
            </w:r>
            <w:r>
              <w:rPr>
                <w:spacing w:val="2"/>
                <w:sz w:val="16"/>
              </w:rPr>
              <w:t>内容：</w:t>
            </w:r>
            <w:r>
              <w:rPr>
                <w:sz w:val="16"/>
              </w:rPr>
              <w:t>人力资源服务</w:t>
            </w:r>
            <w:r>
              <w:rPr>
                <w:spacing w:val="-2"/>
                <w:sz w:val="16"/>
              </w:rPr>
              <w:t>业企业遵守相关规定的情</w:t>
            </w:r>
            <w:r>
              <w:rPr>
                <w:spacing w:val="-6"/>
                <w:sz w:val="16"/>
              </w:rPr>
              <w:t>况。</w:t>
            </w:r>
          </w:p>
          <w:p w14:paraId="7B152618">
            <w:pPr>
              <w:pStyle w:val="7"/>
              <w:spacing w:line="204" w:lineRule="exact"/>
              <w:ind w:left="22"/>
              <w:jc w:val="center"/>
              <w:rPr>
                <w:sz w:val="16"/>
              </w:rPr>
            </w:pPr>
            <w:r>
              <w:rPr>
                <w:sz w:val="16"/>
              </w:rPr>
              <w:t>检查</w:t>
            </w:r>
            <w:r>
              <w:rPr>
                <w:spacing w:val="6"/>
                <w:sz w:val="16"/>
              </w:rPr>
              <w:t>要求：</w:t>
            </w:r>
            <w:r>
              <w:rPr>
                <w:sz w:val="16"/>
              </w:rPr>
              <w:t>对人力资源</w:t>
            </w:r>
            <w:r>
              <w:rPr>
                <w:spacing w:val="-10"/>
                <w:sz w:val="16"/>
              </w:rPr>
              <w:t>服</w:t>
            </w:r>
          </w:p>
          <w:p w14:paraId="57BB939B">
            <w:pPr>
              <w:pStyle w:val="7"/>
              <w:spacing w:line="218" w:lineRule="exact"/>
              <w:ind w:left="22"/>
              <w:jc w:val="center"/>
              <w:rPr>
                <w:sz w:val="16"/>
              </w:rPr>
            </w:pPr>
            <w:r>
              <w:rPr>
                <w:sz w:val="16"/>
              </w:rPr>
              <w:t>务机构是否明示营业执</w:t>
            </w:r>
            <w:r>
              <w:rPr>
                <w:spacing w:val="-10"/>
                <w:sz w:val="16"/>
              </w:rPr>
              <w:t>照</w:t>
            </w:r>
          </w:p>
          <w:p w14:paraId="0CB3D9A8">
            <w:pPr>
              <w:pStyle w:val="7"/>
              <w:spacing w:before="5" w:line="192" w:lineRule="auto"/>
              <w:ind w:left="22" w:right="23"/>
              <w:jc w:val="center"/>
              <w:rPr>
                <w:sz w:val="16"/>
              </w:rPr>
            </w:pPr>
            <w:r>
              <w:rPr>
                <w:sz w:val="16"/>
              </w:rPr>
              <w:t>、收费标</w:t>
            </w:r>
            <w:r>
              <w:rPr>
                <w:spacing w:val="9"/>
                <w:sz w:val="16"/>
              </w:rPr>
              <w:t>准</w:t>
            </w:r>
            <w:r>
              <w:rPr>
                <w:sz w:val="16"/>
              </w:rPr>
              <w:t>、监督机关名称和监督电</w:t>
            </w:r>
            <w:r>
              <w:rPr>
                <w:spacing w:val="10"/>
                <w:sz w:val="16"/>
              </w:rPr>
              <w:t>话</w:t>
            </w:r>
            <w:r>
              <w:rPr>
                <w:sz w:val="16"/>
              </w:rPr>
              <w:t>、人力资源服务许可</w:t>
            </w:r>
            <w:r>
              <w:rPr>
                <w:spacing w:val="10"/>
                <w:sz w:val="16"/>
              </w:rPr>
              <w:t>证</w:t>
            </w:r>
            <w:r>
              <w:rPr>
                <w:sz w:val="16"/>
              </w:rPr>
              <w:t>、职业中介许可证的情况以及服务台</w:t>
            </w:r>
            <w:r>
              <w:rPr>
                <w:spacing w:val="-10"/>
                <w:sz w:val="16"/>
              </w:rPr>
              <w:t>账</w:t>
            </w:r>
          </w:p>
          <w:p w14:paraId="67BE4CC7">
            <w:pPr>
              <w:pStyle w:val="7"/>
              <w:spacing w:line="203" w:lineRule="exact"/>
              <w:ind w:left="22"/>
              <w:jc w:val="center"/>
              <w:rPr>
                <w:sz w:val="16"/>
              </w:rPr>
            </w:pPr>
            <w:r>
              <w:rPr>
                <w:sz w:val="16"/>
              </w:rPr>
              <w:t>、发布的招聘信息等内</w:t>
            </w:r>
            <w:r>
              <w:rPr>
                <w:spacing w:val="-10"/>
                <w:sz w:val="16"/>
              </w:rPr>
              <w:t>容</w:t>
            </w:r>
          </w:p>
          <w:p w14:paraId="20657030">
            <w:pPr>
              <w:pStyle w:val="7"/>
              <w:spacing w:line="250" w:lineRule="exact"/>
              <w:ind w:left="22"/>
              <w:jc w:val="center"/>
              <w:rPr>
                <w:sz w:val="16"/>
              </w:rPr>
            </w:pPr>
            <w:r>
              <w:rPr>
                <w:sz w:val="16"/>
              </w:rPr>
              <w:t>进行检</w:t>
            </w:r>
            <w:r>
              <w:rPr>
                <w:spacing w:val="6"/>
                <w:sz w:val="16"/>
              </w:rPr>
              <w:t>查。</w:t>
            </w:r>
          </w:p>
        </w:tc>
        <w:tc>
          <w:tcPr>
            <w:tcW w:w="1366" w:type="dxa"/>
            <w:vAlign w:val="center"/>
          </w:tcPr>
          <w:p w14:paraId="129459F4">
            <w:pPr>
              <w:pStyle w:val="7"/>
              <w:jc w:val="center"/>
              <w:rPr>
                <w:b/>
                <w:sz w:val="18"/>
              </w:rPr>
            </w:pPr>
          </w:p>
          <w:p w14:paraId="6003BA69">
            <w:pPr>
              <w:pStyle w:val="7"/>
              <w:jc w:val="center"/>
              <w:rPr>
                <w:b/>
                <w:sz w:val="18"/>
              </w:rPr>
            </w:pPr>
          </w:p>
          <w:p w14:paraId="2BA53674">
            <w:pPr>
              <w:pStyle w:val="7"/>
              <w:jc w:val="center"/>
              <w:rPr>
                <w:b/>
                <w:sz w:val="18"/>
              </w:rPr>
            </w:pPr>
          </w:p>
          <w:p w14:paraId="08175791">
            <w:pPr>
              <w:pStyle w:val="7"/>
              <w:jc w:val="center"/>
              <w:rPr>
                <w:b/>
                <w:sz w:val="18"/>
              </w:rPr>
            </w:pPr>
          </w:p>
          <w:p w14:paraId="78358C7F">
            <w:pPr>
              <w:pStyle w:val="7"/>
              <w:jc w:val="center"/>
              <w:rPr>
                <w:b/>
                <w:sz w:val="18"/>
              </w:rPr>
            </w:pPr>
          </w:p>
          <w:p w14:paraId="4726F5AE">
            <w:pPr>
              <w:pStyle w:val="7"/>
              <w:spacing w:before="12"/>
              <w:jc w:val="center"/>
              <w:rPr>
                <w:b/>
                <w:sz w:val="14"/>
              </w:rPr>
            </w:pPr>
          </w:p>
          <w:p w14:paraId="57C23392">
            <w:pPr>
              <w:pStyle w:val="7"/>
              <w:spacing w:line="196" w:lineRule="auto"/>
              <w:ind w:left="172" w:right="82" w:hanging="76"/>
              <w:jc w:val="center"/>
              <w:rPr>
                <w:sz w:val="16"/>
              </w:rPr>
            </w:pPr>
            <w:r>
              <w:rPr>
                <w:spacing w:val="-2"/>
                <w:sz w:val="16"/>
              </w:rPr>
              <w:t>现场检查、</w:t>
            </w:r>
            <w:r>
              <w:rPr>
                <w:spacing w:val="-4"/>
                <w:sz w:val="16"/>
              </w:rPr>
              <w:t>书面检查</w:t>
            </w:r>
          </w:p>
        </w:tc>
        <w:tc>
          <w:tcPr>
            <w:tcW w:w="1084" w:type="dxa"/>
            <w:vAlign w:val="center"/>
          </w:tcPr>
          <w:p w14:paraId="21E86C37">
            <w:pPr>
              <w:spacing w:line="189" w:lineRule="auto"/>
              <w:ind w:left="0" w:leftChars="0" w:right="0" w:rightChars="0"/>
              <w:jc w:val="center"/>
              <w:rPr>
                <w:sz w:val="16"/>
              </w:rPr>
            </w:pPr>
            <w:r>
              <w:rPr>
                <w:rFonts w:hint="eastAsia"/>
                <w:spacing w:val="-4"/>
                <w:sz w:val="16"/>
                <w:lang w:val="en-US" w:eastAsia="zh-CN"/>
              </w:rPr>
              <w:t>右玉县民政和人力资源社会保障</w:t>
            </w:r>
          </w:p>
        </w:tc>
        <w:tc>
          <w:tcPr>
            <w:tcW w:w="1166" w:type="dxa"/>
            <w:vAlign w:val="center"/>
          </w:tcPr>
          <w:p w14:paraId="29CA0CA6">
            <w:pPr>
              <w:spacing w:line="189" w:lineRule="auto"/>
              <w:ind w:left="0" w:leftChars="0" w:right="0" w:rightChars="0"/>
              <w:jc w:val="center"/>
              <w:rPr>
                <w:sz w:val="16"/>
              </w:rPr>
            </w:pPr>
            <w:r>
              <w:rPr>
                <w:rFonts w:hint="eastAsia"/>
                <w:spacing w:val="-4"/>
                <w:sz w:val="16"/>
                <w:lang w:val="en-US" w:eastAsia="zh-CN"/>
              </w:rPr>
              <w:t>右玉县民政和人力资源社会保障</w:t>
            </w:r>
          </w:p>
        </w:tc>
        <w:tc>
          <w:tcPr>
            <w:tcW w:w="1017" w:type="dxa"/>
            <w:vAlign w:val="center"/>
          </w:tcPr>
          <w:p w14:paraId="41BF1CBA">
            <w:pPr>
              <w:pStyle w:val="7"/>
              <w:jc w:val="center"/>
              <w:rPr>
                <w:b/>
                <w:sz w:val="18"/>
              </w:rPr>
            </w:pPr>
          </w:p>
          <w:p w14:paraId="40061559">
            <w:pPr>
              <w:pStyle w:val="7"/>
              <w:jc w:val="center"/>
              <w:rPr>
                <w:b/>
                <w:sz w:val="18"/>
              </w:rPr>
            </w:pPr>
          </w:p>
          <w:p w14:paraId="24D2F710">
            <w:pPr>
              <w:pStyle w:val="7"/>
              <w:jc w:val="center"/>
              <w:rPr>
                <w:b/>
                <w:sz w:val="18"/>
              </w:rPr>
            </w:pPr>
          </w:p>
          <w:p w14:paraId="065D73F6">
            <w:pPr>
              <w:pStyle w:val="7"/>
              <w:jc w:val="center"/>
              <w:rPr>
                <w:b/>
                <w:sz w:val="18"/>
              </w:rPr>
            </w:pPr>
          </w:p>
          <w:p w14:paraId="0259ABED">
            <w:pPr>
              <w:pStyle w:val="7"/>
              <w:spacing w:before="16"/>
              <w:jc w:val="center"/>
              <w:rPr>
                <w:b/>
                <w:sz w:val="26"/>
              </w:rPr>
            </w:pPr>
          </w:p>
          <w:p w14:paraId="7BC58ECA">
            <w:pPr>
              <w:pStyle w:val="7"/>
              <w:spacing w:line="189" w:lineRule="auto"/>
              <w:ind w:left="22" w:right="25"/>
              <w:jc w:val="center"/>
              <w:rPr>
                <w:sz w:val="16"/>
              </w:rPr>
            </w:pPr>
          </w:p>
        </w:tc>
      </w:tr>
    </w:tbl>
    <w:p w14:paraId="6E5DE5B6">
      <w:pPr>
        <w:spacing w:after="0" w:line="189" w:lineRule="auto"/>
        <w:jc w:val="both"/>
        <w:rPr>
          <w:sz w:val="16"/>
        </w:rPr>
        <w:sectPr>
          <w:pgSz w:w="16840" w:h="11900" w:orient="landscape"/>
          <w:pgMar w:top="1340" w:right="360" w:bottom="280" w:left="440" w:header="720" w:footer="720" w:gutter="0"/>
          <w:cols w:space="720" w:num="1"/>
        </w:sectPr>
      </w:pPr>
    </w:p>
    <w:p w14:paraId="44C9CDDC">
      <w:pPr>
        <w:spacing w:before="9" w:after="1" w:line="240" w:lineRule="auto"/>
        <w:rPr>
          <w:b/>
          <w:sz w:val="7"/>
        </w:rPr>
      </w:pPr>
    </w:p>
    <w:tbl>
      <w:tblPr>
        <w:tblStyle w:val="3"/>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5"/>
        <w:gridCol w:w="720"/>
        <w:gridCol w:w="480"/>
        <w:gridCol w:w="840"/>
        <w:gridCol w:w="6512"/>
        <w:gridCol w:w="2233"/>
        <w:gridCol w:w="1350"/>
        <w:gridCol w:w="1084"/>
        <w:gridCol w:w="1150"/>
        <w:gridCol w:w="1016"/>
      </w:tblGrid>
      <w:tr w14:paraId="794CD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5" w:hRule="atLeast"/>
        </w:trPr>
        <w:tc>
          <w:tcPr>
            <w:tcW w:w="315" w:type="dxa"/>
            <w:vAlign w:val="center"/>
          </w:tcPr>
          <w:p w14:paraId="612AB2D9">
            <w:pPr>
              <w:pStyle w:val="7"/>
              <w:jc w:val="center"/>
              <w:rPr>
                <w:b/>
                <w:sz w:val="18"/>
              </w:rPr>
            </w:pPr>
          </w:p>
          <w:p w14:paraId="68E2C1D1">
            <w:pPr>
              <w:pStyle w:val="7"/>
              <w:jc w:val="center"/>
              <w:rPr>
                <w:b/>
                <w:sz w:val="18"/>
              </w:rPr>
            </w:pPr>
          </w:p>
          <w:p w14:paraId="204BA2E9">
            <w:pPr>
              <w:pStyle w:val="7"/>
              <w:jc w:val="center"/>
              <w:rPr>
                <w:b/>
                <w:sz w:val="18"/>
              </w:rPr>
            </w:pPr>
          </w:p>
          <w:p w14:paraId="0F39A9B2">
            <w:pPr>
              <w:pStyle w:val="7"/>
              <w:jc w:val="center"/>
              <w:rPr>
                <w:b/>
                <w:sz w:val="20"/>
              </w:rPr>
            </w:pPr>
          </w:p>
          <w:p w14:paraId="787B620A">
            <w:pPr>
              <w:pStyle w:val="7"/>
              <w:ind w:left="36"/>
              <w:jc w:val="center"/>
              <w:rPr>
                <w:sz w:val="16"/>
              </w:rPr>
            </w:pPr>
            <w:r>
              <w:rPr>
                <w:w w:val="102"/>
                <w:sz w:val="16"/>
              </w:rPr>
              <w:t>9</w:t>
            </w:r>
          </w:p>
        </w:tc>
        <w:tc>
          <w:tcPr>
            <w:tcW w:w="720" w:type="dxa"/>
            <w:vAlign w:val="center"/>
          </w:tcPr>
          <w:p w14:paraId="2B48F4D7">
            <w:pPr>
              <w:pStyle w:val="7"/>
              <w:jc w:val="center"/>
              <w:rPr>
                <w:b/>
                <w:sz w:val="18"/>
              </w:rPr>
            </w:pPr>
          </w:p>
          <w:p w14:paraId="0745AA37">
            <w:pPr>
              <w:pStyle w:val="7"/>
              <w:spacing w:before="10"/>
              <w:jc w:val="center"/>
              <w:rPr>
                <w:b/>
                <w:sz w:val="14"/>
              </w:rPr>
            </w:pPr>
          </w:p>
          <w:p w14:paraId="24E5F15A">
            <w:pPr>
              <w:pStyle w:val="7"/>
              <w:spacing w:line="189" w:lineRule="auto"/>
              <w:ind w:left="22" w:right="27"/>
              <w:jc w:val="center"/>
              <w:rPr>
                <w:sz w:val="16"/>
              </w:rPr>
            </w:pPr>
            <w:r>
              <w:rPr>
                <w:spacing w:val="-4"/>
                <w:sz w:val="16"/>
              </w:rPr>
              <w:t>对用人单位农民工工资专用账户管理和工资支付等情况的行政检</w:t>
            </w:r>
            <w:r>
              <w:rPr>
                <w:spacing w:val="-10"/>
                <w:sz w:val="16"/>
              </w:rPr>
              <w:t>查</w:t>
            </w:r>
          </w:p>
        </w:tc>
        <w:tc>
          <w:tcPr>
            <w:tcW w:w="480" w:type="dxa"/>
            <w:vAlign w:val="center"/>
          </w:tcPr>
          <w:p w14:paraId="457675CC">
            <w:pPr>
              <w:pStyle w:val="7"/>
              <w:jc w:val="center"/>
              <w:rPr>
                <w:b/>
                <w:sz w:val="18"/>
              </w:rPr>
            </w:pPr>
          </w:p>
          <w:p w14:paraId="056EEF8F">
            <w:pPr>
              <w:pStyle w:val="7"/>
              <w:jc w:val="center"/>
              <w:rPr>
                <w:b/>
                <w:sz w:val="18"/>
              </w:rPr>
            </w:pPr>
          </w:p>
          <w:p w14:paraId="7A766834">
            <w:pPr>
              <w:pStyle w:val="7"/>
              <w:jc w:val="center"/>
              <w:rPr>
                <w:b/>
                <w:sz w:val="18"/>
              </w:rPr>
            </w:pPr>
          </w:p>
          <w:p w14:paraId="20EB850E">
            <w:pPr>
              <w:pStyle w:val="7"/>
              <w:spacing w:before="14"/>
              <w:jc w:val="center"/>
              <w:rPr>
                <w:b/>
                <w:sz w:val="15"/>
              </w:rPr>
            </w:pPr>
          </w:p>
          <w:p w14:paraId="0601496C">
            <w:pPr>
              <w:pStyle w:val="7"/>
              <w:spacing w:line="196" w:lineRule="auto"/>
              <w:ind w:left="67" w:right="69"/>
              <w:jc w:val="center"/>
              <w:rPr>
                <w:sz w:val="16"/>
              </w:rPr>
            </w:pPr>
            <w:r>
              <w:rPr>
                <w:spacing w:val="-6"/>
                <w:sz w:val="16"/>
              </w:rPr>
              <w:t>用人</w:t>
            </w:r>
            <w:r>
              <w:rPr>
                <w:spacing w:val="-5"/>
                <w:sz w:val="16"/>
              </w:rPr>
              <w:t>单位</w:t>
            </w:r>
          </w:p>
        </w:tc>
        <w:tc>
          <w:tcPr>
            <w:tcW w:w="840" w:type="dxa"/>
            <w:vAlign w:val="center"/>
          </w:tcPr>
          <w:p w14:paraId="0433B4B8">
            <w:pPr>
              <w:pStyle w:val="7"/>
              <w:jc w:val="center"/>
              <w:rPr>
                <w:b/>
                <w:sz w:val="18"/>
              </w:rPr>
            </w:pPr>
          </w:p>
          <w:p w14:paraId="6482A446">
            <w:pPr>
              <w:pStyle w:val="7"/>
              <w:jc w:val="center"/>
              <w:rPr>
                <w:b/>
                <w:sz w:val="18"/>
              </w:rPr>
            </w:pPr>
          </w:p>
          <w:p w14:paraId="06CE7C20">
            <w:pPr>
              <w:pStyle w:val="7"/>
              <w:jc w:val="center"/>
              <w:rPr>
                <w:b/>
                <w:sz w:val="18"/>
              </w:rPr>
            </w:pPr>
          </w:p>
          <w:p w14:paraId="4EFCAD2B">
            <w:pPr>
              <w:pStyle w:val="7"/>
              <w:jc w:val="center"/>
              <w:rPr>
                <w:b/>
                <w:sz w:val="20"/>
              </w:rPr>
            </w:pPr>
          </w:p>
          <w:p w14:paraId="06B37024">
            <w:pPr>
              <w:pStyle w:val="7"/>
              <w:ind w:left="75" w:right="80"/>
              <w:jc w:val="center"/>
              <w:rPr>
                <w:sz w:val="16"/>
              </w:rPr>
            </w:pPr>
            <w:r>
              <w:rPr>
                <w:sz w:val="16"/>
              </w:rPr>
              <w:t>行政法</w:t>
            </w:r>
            <w:r>
              <w:rPr>
                <w:spacing w:val="-10"/>
                <w:sz w:val="16"/>
              </w:rPr>
              <w:t>规</w:t>
            </w:r>
          </w:p>
        </w:tc>
        <w:tc>
          <w:tcPr>
            <w:tcW w:w="6512" w:type="dxa"/>
            <w:vAlign w:val="center"/>
          </w:tcPr>
          <w:p w14:paraId="269C0C21">
            <w:pPr>
              <w:pStyle w:val="7"/>
              <w:jc w:val="center"/>
              <w:rPr>
                <w:b/>
                <w:sz w:val="18"/>
              </w:rPr>
            </w:pPr>
          </w:p>
          <w:p w14:paraId="7130608B">
            <w:pPr>
              <w:pStyle w:val="7"/>
              <w:spacing w:before="10"/>
              <w:jc w:val="center"/>
              <w:rPr>
                <w:b/>
                <w:sz w:val="14"/>
              </w:rPr>
            </w:pPr>
          </w:p>
          <w:p w14:paraId="57EB94BA">
            <w:pPr>
              <w:pStyle w:val="7"/>
              <w:numPr>
                <w:ilvl w:val="0"/>
                <w:numId w:val="9"/>
              </w:numPr>
              <w:tabs>
                <w:tab w:val="left" w:pos="158"/>
              </w:tabs>
              <w:spacing w:before="0" w:after="0" w:line="189" w:lineRule="auto"/>
              <w:ind w:left="22" w:right="21" w:firstLine="0"/>
              <w:jc w:val="center"/>
              <w:rPr>
                <w:sz w:val="16"/>
              </w:rPr>
            </w:pPr>
            <w:r>
              <w:rPr>
                <w:spacing w:val="2"/>
                <w:w w:val="102"/>
                <w:sz w:val="16"/>
              </w:rPr>
              <w:t>《保障农民工工资支付条例》第七条第一款：人力资源社会保障行政部门负责保障</w:t>
            </w:r>
            <w:r>
              <w:rPr>
                <w:w w:val="102"/>
                <w:sz w:val="16"/>
              </w:rPr>
              <w:t>农民工工资支付工作的组织协调</w:t>
            </w:r>
            <w:r>
              <w:rPr>
                <w:spacing w:val="5"/>
                <w:sz w:val="16"/>
              </w:rPr>
              <w:t xml:space="preserve"> </w:t>
            </w:r>
            <w:r>
              <w:rPr>
                <w:w w:val="102"/>
                <w:sz w:val="16"/>
              </w:rPr>
              <w:t>、管理指导和农民工工资支付情况的监督检查</w:t>
            </w:r>
            <w:r>
              <w:rPr>
                <w:spacing w:val="3"/>
                <w:sz w:val="16"/>
              </w:rPr>
              <w:t xml:space="preserve"> </w:t>
            </w:r>
            <w:r>
              <w:rPr>
                <w:spacing w:val="4"/>
                <w:w w:val="103"/>
                <w:sz w:val="16"/>
              </w:rPr>
              <w:t>,</w:t>
            </w:r>
            <w:r>
              <w:rPr>
                <w:spacing w:val="-3"/>
                <w:w w:val="102"/>
                <w:sz w:val="16"/>
              </w:rPr>
              <w:t>查处有</w:t>
            </w:r>
            <w:r>
              <w:rPr>
                <w:spacing w:val="2"/>
                <w:w w:val="102"/>
                <w:sz w:val="16"/>
              </w:rPr>
              <w:t>关拖欠农民工工资案件。</w:t>
            </w:r>
          </w:p>
          <w:p w14:paraId="3C648E03">
            <w:pPr>
              <w:pStyle w:val="7"/>
              <w:numPr>
                <w:ilvl w:val="0"/>
                <w:numId w:val="9"/>
              </w:numPr>
              <w:tabs>
                <w:tab w:val="left" w:pos="158"/>
              </w:tabs>
              <w:spacing w:before="0" w:after="0" w:line="205" w:lineRule="exact"/>
              <w:ind w:left="157" w:right="0" w:hanging="136"/>
              <w:jc w:val="center"/>
              <w:rPr>
                <w:sz w:val="16"/>
              </w:rPr>
            </w:pPr>
            <w:r>
              <w:rPr>
                <w:spacing w:val="-1"/>
                <w:sz w:val="16"/>
              </w:rPr>
              <w:t>《保障农民工工资支付条例》第三十九条：人力资源社会保障行政部门、相关行业</w:t>
            </w:r>
          </w:p>
          <w:p w14:paraId="6ED1A1CD">
            <w:pPr>
              <w:pStyle w:val="7"/>
              <w:spacing w:before="19" w:line="182" w:lineRule="auto"/>
              <w:ind w:left="22" w:right="36"/>
              <w:jc w:val="center"/>
              <w:rPr>
                <w:sz w:val="16"/>
              </w:rPr>
            </w:pPr>
            <w:r>
              <w:rPr>
                <w:spacing w:val="1"/>
                <w:w w:val="102"/>
                <w:sz w:val="16"/>
              </w:rPr>
              <w:t>工程建设主管部门和其他有关部门应当按照职责</w:t>
            </w:r>
            <w:r>
              <w:rPr>
                <w:spacing w:val="-6"/>
                <w:sz w:val="16"/>
              </w:rPr>
              <w:t xml:space="preserve">  </w:t>
            </w:r>
            <w:r>
              <w:rPr>
                <w:spacing w:val="1"/>
                <w:w w:val="102"/>
                <w:sz w:val="16"/>
              </w:rPr>
              <w:t>，加强对用人单位与农民工签订劳动合同、工资支付以及工程建设项目实行农民工实名制管理</w:t>
            </w:r>
            <w:r>
              <w:rPr>
                <w:spacing w:val="-8"/>
                <w:sz w:val="16"/>
              </w:rPr>
              <w:t xml:space="preserve">  </w:t>
            </w:r>
            <w:r>
              <w:rPr>
                <w:spacing w:val="1"/>
                <w:w w:val="102"/>
                <w:sz w:val="16"/>
              </w:rPr>
              <w:t>、农民工工资专用账户管理</w:t>
            </w:r>
          </w:p>
          <w:p w14:paraId="5261394A">
            <w:pPr>
              <w:pStyle w:val="7"/>
              <w:spacing w:line="196" w:lineRule="auto"/>
              <w:ind w:left="22" w:right="7"/>
              <w:jc w:val="center"/>
              <w:rPr>
                <w:sz w:val="16"/>
              </w:rPr>
            </w:pPr>
            <w:r>
              <w:rPr>
                <w:spacing w:val="1"/>
                <w:w w:val="102"/>
                <w:sz w:val="16"/>
              </w:rPr>
              <w:t>、施工总承包单位代发工资、工资保证金存储、维权信息公示等情况的监督检查，</w:t>
            </w:r>
            <w:r>
              <w:rPr>
                <w:spacing w:val="-23"/>
                <w:sz w:val="16"/>
              </w:rPr>
              <w:t xml:space="preserve"> </w:t>
            </w:r>
            <w:r>
              <w:rPr>
                <w:w w:val="102"/>
                <w:sz w:val="16"/>
              </w:rPr>
              <w:t>预防和减少拖欠农民工工资行为的发生</w:t>
            </w:r>
            <w:r>
              <w:rPr>
                <w:spacing w:val="4"/>
                <w:sz w:val="16"/>
              </w:rPr>
              <w:t xml:space="preserve"> </w:t>
            </w:r>
            <w:r>
              <w:rPr>
                <w:w w:val="102"/>
                <w:sz w:val="16"/>
              </w:rPr>
              <w:t>。</w:t>
            </w:r>
          </w:p>
        </w:tc>
        <w:tc>
          <w:tcPr>
            <w:tcW w:w="2233" w:type="dxa"/>
            <w:vAlign w:val="center"/>
          </w:tcPr>
          <w:p w14:paraId="267E2786">
            <w:pPr>
              <w:pStyle w:val="7"/>
              <w:jc w:val="center"/>
              <w:rPr>
                <w:b/>
                <w:sz w:val="18"/>
              </w:rPr>
            </w:pPr>
          </w:p>
          <w:p w14:paraId="020E4774">
            <w:pPr>
              <w:pStyle w:val="7"/>
              <w:spacing w:before="10"/>
              <w:jc w:val="center"/>
              <w:rPr>
                <w:b/>
                <w:sz w:val="14"/>
              </w:rPr>
            </w:pPr>
          </w:p>
          <w:p w14:paraId="651A4C24">
            <w:pPr>
              <w:pStyle w:val="7"/>
              <w:spacing w:line="189" w:lineRule="auto"/>
              <w:ind w:left="22" w:right="24"/>
              <w:jc w:val="center"/>
              <w:rPr>
                <w:sz w:val="16"/>
              </w:rPr>
            </w:pPr>
            <w:r>
              <w:rPr>
                <w:sz w:val="16"/>
              </w:rPr>
              <w:t>检查</w:t>
            </w:r>
            <w:r>
              <w:rPr>
                <w:spacing w:val="2"/>
                <w:sz w:val="16"/>
              </w:rPr>
              <w:t>内容：</w:t>
            </w:r>
            <w:r>
              <w:rPr>
                <w:sz w:val="16"/>
              </w:rPr>
              <w:t>用人单位农民</w:t>
            </w:r>
            <w:r>
              <w:rPr>
                <w:spacing w:val="-2"/>
                <w:sz w:val="16"/>
              </w:rPr>
              <w:t>工工资专用账户管理和工</w:t>
            </w:r>
            <w:r>
              <w:rPr>
                <w:sz w:val="16"/>
              </w:rPr>
              <w:t>资支付等情</w:t>
            </w:r>
            <w:r>
              <w:rPr>
                <w:spacing w:val="8"/>
                <w:sz w:val="16"/>
              </w:rPr>
              <w:t>况。</w:t>
            </w:r>
          </w:p>
          <w:p w14:paraId="68A7A423">
            <w:pPr>
              <w:pStyle w:val="7"/>
              <w:spacing w:line="205" w:lineRule="exact"/>
              <w:ind w:left="22"/>
              <w:jc w:val="center"/>
              <w:rPr>
                <w:sz w:val="16"/>
              </w:rPr>
            </w:pPr>
            <w:r>
              <w:rPr>
                <w:sz w:val="16"/>
              </w:rPr>
              <w:t>检查</w:t>
            </w:r>
            <w:r>
              <w:rPr>
                <w:spacing w:val="6"/>
                <w:sz w:val="16"/>
              </w:rPr>
              <w:t>要求：</w:t>
            </w:r>
            <w:r>
              <w:rPr>
                <w:sz w:val="16"/>
              </w:rPr>
              <w:t>对用人单位</w:t>
            </w:r>
            <w:r>
              <w:rPr>
                <w:spacing w:val="-10"/>
                <w:sz w:val="16"/>
              </w:rPr>
              <w:t>规</w:t>
            </w:r>
          </w:p>
          <w:p w14:paraId="2A3A0C12">
            <w:pPr>
              <w:pStyle w:val="7"/>
              <w:spacing w:before="16" w:line="187" w:lineRule="auto"/>
              <w:ind w:left="22" w:right="7"/>
              <w:jc w:val="center"/>
              <w:rPr>
                <w:sz w:val="16"/>
              </w:rPr>
            </w:pPr>
            <w:r>
              <w:rPr>
                <w:sz w:val="16"/>
              </w:rPr>
              <w:t>章制</w:t>
            </w:r>
            <w:r>
              <w:rPr>
                <w:spacing w:val="4"/>
                <w:sz w:val="16"/>
              </w:rPr>
              <w:t>度、</w:t>
            </w:r>
            <w:r>
              <w:rPr>
                <w:sz w:val="16"/>
              </w:rPr>
              <w:t>职工名册、劳动合同</w:t>
            </w:r>
            <w:r>
              <w:rPr>
                <w:spacing w:val="6"/>
                <w:sz w:val="16"/>
              </w:rPr>
              <w:t>书、</w:t>
            </w:r>
            <w:r>
              <w:rPr>
                <w:sz w:val="16"/>
              </w:rPr>
              <w:t>工资支付情</w:t>
            </w:r>
            <w:r>
              <w:rPr>
                <w:spacing w:val="6"/>
                <w:sz w:val="16"/>
              </w:rPr>
              <w:t>况、</w:t>
            </w:r>
            <w:r>
              <w:rPr>
                <w:spacing w:val="-2"/>
                <w:sz w:val="16"/>
              </w:rPr>
              <w:t>专用账户建立及预存工资</w:t>
            </w:r>
            <w:r>
              <w:rPr>
                <w:sz w:val="16"/>
              </w:rPr>
              <w:t>保证金等情况进行检</w:t>
            </w:r>
            <w:r>
              <w:rPr>
                <w:spacing w:val="11"/>
                <w:sz w:val="16"/>
              </w:rPr>
              <w:t>查。</w:t>
            </w:r>
          </w:p>
        </w:tc>
        <w:tc>
          <w:tcPr>
            <w:tcW w:w="1350" w:type="dxa"/>
            <w:vAlign w:val="center"/>
          </w:tcPr>
          <w:p w14:paraId="1A09C6A3">
            <w:pPr>
              <w:pStyle w:val="7"/>
              <w:jc w:val="center"/>
              <w:rPr>
                <w:b/>
                <w:sz w:val="18"/>
              </w:rPr>
            </w:pPr>
          </w:p>
          <w:p w14:paraId="176EE78F">
            <w:pPr>
              <w:pStyle w:val="7"/>
              <w:jc w:val="center"/>
              <w:rPr>
                <w:b/>
                <w:sz w:val="18"/>
              </w:rPr>
            </w:pPr>
          </w:p>
          <w:p w14:paraId="021C74B2">
            <w:pPr>
              <w:pStyle w:val="7"/>
              <w:jc w:val="center"/>
              <w:rPr>
                <w:b/>
                <w:sz w:val="18"/>
              </w:rPr>
            </w:pPr>
          </w:p>
          <w:p w14:paraId="5EBC03BC">
            <w:pPr>
              <w:pStyle w:val="7"/>
              <w:spacing w:before="14"/>
              <w:jc w:val="center"/>
              <w:rPr>
                <w:b/>
                <w:sz w:val="15"/>
              </w:rPr>
            </w:pPr>
          </w:p>
          <w:p w14:paraId="4823252D">
            <w:pPr>
              <w:pStyle w:val="7"/>
              <w:spacing w:line="196" w:lineRule="auto"/>
              <w:ind w:left="172" w:right="82" w:hanging="76"/>
              <w:jc w:val="center"/>
              <w:rPr>
                <w:sz w:val="16"/>
              </w:rPr>
            </w:pPr>
            <w:r>
              <w:rPr>
                <w:spacing w:val="-2"/>
                <w:sz w:val="16"/>
              </w:rPr>
              <w:t>现场检查、</w:t>
            </w:r>
            <w:r>
              <w:rPr>
                <w:spacing w:val="-4"/>
                <w:sz w:val="16"/>
              </w:rPr>
              <w:t>书面检查</w:t>
            </w:r>
          </w:p>
        </w:tc>
        <w:tc>
          <w:tcPr>
            <w:tcW w:w="1084" w:type="dxa"/>
            <w:vAlign w:val="center"/>
          </w:tcPr>
          <w:p w14:paraId="3CC30E9A">
            <w:pPr>
              <w:spacing w:before="1" w:line="189" w:lineRule="auto"/>
              <w:ind w:left="0" w:leftChars="0" w:right="0" w:rightChars="0"/>
              <w:jc w:val="center"/>
              <w:rPr>
                <w:sz w:val="16"/>
              </w:rPr>
            </w:pPr>
            <w:r>
              <w:rPr>
                <w:rFonts w:hint="eastAsia"/>
                <w:spacing w:val="-4"/>
                <w:sz w:val="16"/>
                <w:lang w:val="en-US" w:eastAsia="zh-CN"/>
              </w:rPr>
              <w:t>右玉县民政和人力资源社会保障</w:t>
            </w:r>
          </w:p>
        </w:tc>
        <w:tc>
          <w:tcPr>
            <w:tcW w:w="1150" w:type="dxa"/>
            <w:vAlign w:val="center"/>
          </w:tcPr>
          <w:p w14:paraId="1D0D7095">
            <w:pPr>
              <w:spacing w:before="1" w:line="189" w:lineRule="auto"/>
              <w:ind w:left="0" w:leftChars="0" w:right="0" w:rightChars="0"/>
              <w:jc w:val="center"/>
              <w:rPr>
                <w:sz w:val="16"/>
              </w:rPr>
            </w:pPr>
            <w:r>
              <w:rPr>
                <w:rFonts w:hint="eastAsia"/>
                <w:spacing w:val="-4"/>
                <w:sz w:val="16"/>
                <w:lang w:val="en-US" w:eastAsia="zh-CN"/>
              </w:rPr>
              <w:t>右玉县民政和人力资源社会保障</w:t>
            </w:r>
          </w:p>
        </w:tc>
        <w:tc>
          <w:tcPr>
            <w:tcW w:w="1016" w:type="dxa"/>
            <w:vAlign w:val="center"/>
          </w:tcPr>
          <w:p w14:paraId="1C4C58BC">
            <w:pPr>
              <w:pStyle w:val="7"/>
              <w:jc w:val="center"/>
              <w:rPr>
                <w:b/>
                <w:sz w:val="18"/>
              </w:rPr>
            </w:pPr>
          </w:p>
          <w:p w14:paraId="35FA68E8">
            <w:pPr>
              <w:pStyle w:val="7"/>
              <w:jc w:val="center"/>
              <w:rPr>
                <w:b/>
                <w:sz w:val="18"/>
              </w:rPr>
            </w:pPr>
          </w:p>
          <w:p w14:paraId="110F0F5C">
            <w:pPr>
              <w:pStyle w:val="7"/>
              <w:jc w:val="center"/>
              <w:rPr>
                <w:b/>
                <w:sz w:val="18"/>
              </w:rPr>
            </w:pPr>
          </w:p>
          <w:p w14:paraId="59975EF4">
            <w:pPr>
              <w:pStyle w:val="7"/>
              <w:spacing w:before="1" w:line="189" w:lineRule="auto"/>
              <w:ind w:left="22" w:right="25"/>
              <w:jc w:val="center"/>
              <w:rPr>
                <w:sz w:val="16"/>
              </w:rPr>
            </w:pPr>
          </w:p>
        </w:tc>
      </w:tr>
      <w:tr w14:paraId="65CAE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5" w:hRule="atLeast"/>
        </w:trPr>
        <w:tc>
          <w:tcPr>
            <w:tcW w:w="315" w:type="dxa"/>
            <w:vAlign w:val="center"/>
          </w:tcPr>
          <w:p w14:paraId="7CE68EA7">
            <w:pPr>
              <w:pStyle w:val="7"/>
              <w:jc w:val="center"/>
              <w:rPr>
                <w:b/>
                <w:sz w:val="18"/>
              </w:rPr>
            </w:pPr>
          </w:p>
          <w:p w14:paraId="339B3B6A">
            <w:pPr>
              <w:pStyle w:val="7"/>
              <w:jc w:val="center"/>
              <w:rPr>
                <w:b/>
                <w:sz w:val="18"/>
              </w:rPr>
            </w:pPr>
          </w:p>
          <w:p w14:paraId="2FFF363D">
            <w:pPr>
              <w:pStyle w:val="7"/>
              <w:jc w:val="center"/>
              <w:rPr>
                <w:b/>
                <w:sz w:val="18"/>
              </w:rPr>
            </w:pPr>
          </w:p>
          <w:p w14:paraId="04B75EF4">
            <w:pPr>
              <w:pStyle w:val="7"/>
              <w:jc w:val="center"/>
              <w:rPr>
                <w:b/>
                <w:sz w:val="20"/>
              </w:rPr>
            </w:pPr>
          </w:p>
          <w:p w14:paraId="420F3045">
            <w:pPr>
              <w:pStyle w:val="7"/>
              <w:ind w:left="69" w:right="41"/>
              <w:jc w:val="center"/>
              <w:rPr>
                <w:sz w:val="16"/>
              </w:rPr>
            </w:pPr>
            <w:r>
              <w:rPr>
                <w:spacing w:val="-5"/>
                <w:sz w:val="16"/>
              </w:rPr>
              <w:t>10</w:t>
            </w:r>
          </w:p>
        </w:tc>
        <w:tc>
          <w:tcPr>
            <w:tcW w:w="720" w:type="dxa"/>
            <w:vAlign w:val="center"/>
          </w:tcPr>
          <w:p w14:paraId="47A47CDF">
            <w:pPr>
              <w:pStyle w:val="7"/>
              <w:jc w:val="center"/>
              <w:rPr>
                <w:b/>
                <w:sz w:val="18"/>
              </w:rPr>
            </w:pPr>
          </w:p>
          <w:p w14:paraId="3783F517">
            <w:pPr>
              <w:pStyle w:val="7"/>
              <w:spacing w:before="10"/>
              <w:jc w:val="center"/>
              <w:rPr>
                <w:b/>
                <w:sz w:val="14"/>
              </w:rPr>
            </w:pPr>
          </w:p>
          <w:p w14:paraId="6671F4EC">
            <w:pPr>
              <w:pStyle w:val="7"/>
              <w:spacing w:line="189" w:lineRule="auto"/>
              <w:ind w:left="22" w:right="27"/>
              <w:jc w:val="center"/>
              <w:rPr>
                <w:sz w:val="16"/>
              </w:rPr>
            </w:pPr>
            <w:r>
              <w:rPr>
                <w:spacing w:val="-4"/>
                <w:sz w:val="16"/>
              </w:rPr>
              <w:t>对用人单位是否存在使用童工和为童工介绍就业等情况的行政检</w:t>
            </w:r>
            <w:r>
              <w:rPr>
                <w:spacing w:val="-10"/>
                <w:sz w:val="16"/>
              </w:rPr>
              <w:t>查</w:t>
            </w:r>
          </w:p>
        </w:tc>
        <w:tc>
          <w:tcPr>
            <w:tcW w:w="480" w:type="dxa"/>
            <w:vAlign w:val="center"/>
          </w:tcPr>
          <w:p w14:paraId="2BEA7656">
            <w:pPr>
              <w:pStyle w:val="7"/>
              <w:jc w:val="center"/>
              <w:rPr>
                <w:b/>
                <w:sz w:val="18"/>
              </w:rPr>
            </w:pPr>
          </w:p>
          <w:p w14:paraId="5478CB8A">
            <w:pPr>
              <w:pStyle w:val="7"/>
              <w:jc w:val="center"/>
              <w:rPr>
                <w:b/>
                <w:sz w:val="18"/>
              </w:rPr>
            </w:pPr>
          </w:p>
          <w:p w14:paraId="6CD73CC9">
            <w:pPr>
              <w:pStyle w:val="7"/>
              <w:jc w:val="center"/>
              <w:rPr>
                <w:b/>
                <w:sz w:val="18"/>
              </w:rPr>
            </w:pPr>
          </w:p>
          <w:p w14:paraId="16296B74">
            <w:pPr>
              <w:pStyle w:val="7"/>
              <w:spacing w:before="14"/>
              <w:jc w:val="center"/>
              <w:rPr>
                <w:b/>
                <w:sz w:val="15"/>
              </w:rPr>
            </w:pPr>
          </w:p>
          <w:p w14:paraId="51F98D14">
            <w:pPr>
              <w:pStyle w:val="7"/>
              <w:spacing w:line="196" w:lineRule="auto"/>
              <w:ind w:left="67" w:right="69"/>
              <w:jc w:val="center"/>
              <w:rPr>
                <w:sz w:val="16"/>
              </w:rPr>
            </w:pPr>
            <w:r>
              <w:rPr>
                <w:spacing w:val="-6"/>
                <w:sz w:val="16"/>
              </w:rPr>
              <w:t>用人</w:t>
            </w:r>
            <w:r>
              <w:rPr>
                <w:spacing w:val="-5"/>
                <w:sz w:val="16"/>
              </w:rPr>
              <w:t>单位</w:t>
            </w:r>
          </w:p>
        </w:tc>
        <w:tc>
          <w:tcPr>
            <w:tcW w:w="840" w:type="dxa"/>
            <w:vAlign w:val="center"/>
          </w:tcPr>
          <w:p w14:paraId="11FFDB59">
            <w:pPr>
              <w:pStyle w:val="7"/>
              <w:jc w:val="center"/>
              <w:rPr>
                <w:b/>
                <w:sz w:val="18"/>
              </w:rPr>
            </w:pPr>
          </w:p>
          <w:p w14:paraId="261DDC35">
            <w:pPr>
              <w:pStyle w:val="7"/>
              <w:jc w:val="center"/>
              <w:rPr>
                <w:b/>
                <w:sz w:val="18"/>
              </w:rPr>
            </w:pPr>
          </w:p>
          <w:p w14:paraId="4A3C4779">
            <w:pPr>
              <w:pStyle w:val="7"/>
              <w:jc w:val="center"/>
              <w:rPr>
                <w:b/>
                <w:sz w:val="18"/>
              </w:rPr>
            </w:pPr>
          </w:p>
          <w:p w14:paraId="1BDFE8AE">
            <w:pPr>
              <w:pStyle w:val="7"/>
              <w:jc w:val="center"/>
              <w:rPr>
                <w:b/>
                <w:sz w:val="20"/>
              </w:rPr>
            </w:pPr>
          </w:p>
          <w:p w14:paraId="6A6322CE">
            <w:pPr>
              <w:pStyle w:val="7"/>
              <w:ind w:left="75" w:right="80"/>
              <w:jc w:val="center"/>
              <w:rPr>
                <w:sz w:val="16"/>
              </w:rPr>
            </w:pPr>
            <w:r>
              <w:rPr>
                <w:sz w:val="16"/>
              </w:rPr>
              <w:t>行政法</w:t>
            </w:r>
            <w:r>
              <w:rPr>
                <w:spacing w:val="-10"/>
                <w:sz w:val="16"/>
              </w:rPr>
              <w:t>规</w:t>
            </w:r>
          </w:p>
        </w:tc>
        <w:tc>
          <w:tcPr>
            <w:tcW w:w="6512" w:type="dxa"/>
            <w:vAlign w:val="center"/>
          </w:tcPr>
          <w:p w14:paraId="1E8A1A19">
            <w:pPr>
              <w:pStyle w:val="7"/>
              <w:spacing w:before="7"/>
              <w:jc w:val="center"/>
              <w:rPr>
                <w:b/>
                <w:sz w:val="13"/>
              </w:rPr>
            </w:pPr>
          </w:p>
          <w:p w14:paraId="5815F669">
            <w:pPr>
              <w:pStyle w:val="7"/>
              <w:numPr>
                <w:ilvl w:val="0"/>
                <w:numId w:val="10"/>
              </w:numPr>
              <w:tabs>
                <w:tab w:val="left" w:pos="158"/>
              </w:tabs>
              <w:spacing w:before="0" w:after="0" w:line="189" w:lineRule="auto"/>
              <w:ind w:left="22" w:right="130" w:firstLine="0"/>
              <w:jc w:val="center"/>
              <w:rPr>
                <w:sz w:val="16"/>
              </w:rPr>
            </w:pPr>
            <w:r>
              <w:rPr>
                <w:w w:val="102"/>
                <w:sz w:val="16"/>
              </w:rPr>
              <w:t>《禁止使用童工规定》第五条：县级以上各级人民政府劳动保障行政部门负责本规</w:t>
            </w:r>
            <w:r>
              <w:rPr>
                <w:spacing w:val="-1"/>
                <w:w w:val="102"/>
                <w:sz w:val="16"/>
              </w:rPr>
              <w:t>定执行情况的监督检查。县级以上各级人民政府公安、工商行政管理、教育、卫生等</w:t>
            </w:r>
            <w:r>
              <w:rPr>
                <w:w w:val="102"/>
                <w:sz w:val="16"/>
              </w:rPr>
              <w:t>行政部门在各自职责范围内对本规定的执行情况进行监督检查</w:t>
            </w:r>
            <w:r>
              <w:rPr>
                <w:spacing w:val="-8"/>
                <w:sz w:val="16"/>
              </w:rPr>
              <w:t xml:space="preserve">  </w:t>
            </w:r>
            <w:r>
              <w:rPr>
                <w:w w:val="102"/>
                <w:sz w:val="16"/>
              </w:rPr>
              <w:t>，并对劳动保障行政部门的监督检查给予配合。工会、共青团、妇联等群众组织应当依法维护未成年人的合法权益。任何单位或者个人发现使用童工的，均有权向县级以上人民政府劳动保障行</w:t>
            </w:r>
            <w:r>
              <w:rPr>
                <w:spacing w:val="3"/>
                <w:w w:val="102"/>
                <w:sz w:val="16"/>
              </w:rPr>
              <w:t>政部门举报。</w:t>
            </w:r>
          </w:p>
          <w:p w14:paraId="6A559920">
            <w:pPr>
              <w:pStyle w:val="7"/>
              <w:numPr>
                <w:ilvl w:val="0"/>
                <w:numId w:val="10"/>
              </w:numPr>
              <w:tabs>
                <w:tab w:val="left" w:pos="158"/>
              </w:tabs>
              <w:spacing w:before="1" w:after="0" w:line="189" w:lineRule="auto"/>
              <w:ind w:left="22" w:right="129" w:firstLine="0"/>
              <w:jc w:val="center"/>
              <w:rPr>
                <w:sz w:val="16"/>
              </w:rPr>
            </w:pPr>
            <w:r>
              <w:rPr>
                <w:w w:val="102"/>
                <w:sz w:val="16"/>
              </w:rPr>
              <w:t>《禁止使用童工规定》第四条：用人单位招用人员时，必须核查被招用人员的身份</w:t>
            </w:r>
            <w:r>
              <w:rPr>
                <w:spacing w:val="4"/>
                <w:w w:val="102"/>
                <w:sz w:val="16"/>
              </w:rPr>
              <w:t>证；对不满</w:t>
            </w:r>
            <w:r>
              <w:rPr>
                <w:w w:val="102"/>
                <w:sz w:val="16"/>
              </w:rPr>
              <w:t>1</w:t>
            </w:r>
            <w:r>
              <w:rPr>
                <w:spacing w:val="1"/>
                <w:w w:val="102"/>
                <w:sz w:val="16"/>
              </w:rPr>
              <w:t>6</w:t>
            </w:r>
            <w:r>
              <w:rPr>
                <w:spacing w:val="-1"/>
                <w:w w:val="102"/>
                <w:sz w:val="16"/>
              </w:rPr>
              <w:t>周岁的未成年人，一律不得录用。用人单位录用人员的录用登记、核查</w:t>
            </w:r>
            <w:r>
              <w:rPr>
                <w:spacing w:val="2"/>
                <w:w w:val="102"/>
                <w:sz w:val="16"/>
              </w:rPr>
              <w:t>材料应当妥善保管。</w:t>
            </w:r>
          </w:p>
          <w:p w14:paraId="13234111">
            <w:pPr>
              <w:pStyle w:val="7"/>
              <w:numPr>
                <w:ilvl w:val="0"/>
                <w:numId w:val="10"/>
              </w:numPr>
              <w:tabs>
                <w:tab w:val="left" w:pos="158"/>
              </w:tabs>
              <w:spacing w:before="0" w:after="0" w:line="205" w:lineRule="exact"/>
              <w:ind w:left="157" w:right="0" w:hanging="136"/>
              <w:jc w:val="center"/>
              <w:rPr>
                <w:sz w:val="16"/>
              </w:rPr>
            </w:pPr>
            <w:r>
              <w:rPr>
                <w:sz w:val="16"/>
              </w:rPr>
              <w:t>《禁止使用童工规</w:t>
            </w:r>
            <w:r>
              <w:rPr>
                <w:spacing w:val="7"/>
                <w:sz w:val="16"/>
              </w:rPr>
              <w:t>定》</w:t>
            </w:r>
            <w:r>
              <w:rPr>
                <w:sz w:val="16"/>
              </w:rPr>
              <w:t>第二条：禁止任何单位或者个人为不满</w:t>
            </w:r>
            <w:r>
              <w:rPr>
                <w:spacing w:val="40"/>
                <w:sz w:val="16"/>
              </w:rPr>
              <w:t xml:space="preserve">  </w:t>
            </w:r>
            <w:r>
              <w:rPr>
                <w:sz w:val="16"/>
              </w:rPr>
              <w:t>16周岁的未成年人</w:t>
            </w:r>
            <w:r>
              <w:rPr>
                <w:spacing w:val="-10"/>
                <w:sz w:val="16"/>
              </w:rPr>
              <w:t>介</w:t>
            </w:r>
          </w:p>
          <w:p w14:paraId="331BC822">
            <w:pPr>
              <w:pStyle w:val="7"/>
              <w:spacing w:line="250" w:lineRule="exact"/>
              <w:ind w:left="22"/>
              <w:jc w:val="center"/>
              <w:rPr>
                <w:sz w:val="16"/>
              </w:rPr>
            </w:pPr>
            <w:r>
              <w:rPr>
                <w:sz w:val="16"/>
              </w:rPr>
              <w:t>绍就</w:t>
            </w:r>
            <w:r>
              <w:rPr>
                <w:spacing w:val="-5"/>
                <w:sz w:val="16"/>
              </w:rPr>
              <w:t>业。</w:t>
            </w:r>
          </w:p>
        </w:tc>
        <w:tc>
          <w:tcPr>
            <w:tcW w:w="2233" w:type="dxa"/>
            <w:vAlign w:val="center"/>
          </w:tcPr>
          <w:p w14:paraId="11861991">
            <w:pPr>
              <w:pStyle w:val="7"/>
              <w:jc w:val="center"/>
              <w:rPr>
                <w:b/>
                <w:sz w:val="18"/>
              </w:rPr>
            </w:pPr>
          </w:p>
          <w:p w14:paraId="18DE064F">
            <w:pPr>
              <w:pStyle w:val="7"/>
              <w:spacing w:before="12"/>
              <w:jc w:val="center"/>
              <w:rPr>
                <w:b/>
                <w:sz w:val="20"/>
              </w:rPr>
            </w:pPr>
          </w:p>
          <w:p w14:paraId="74F78711">
            <w:pPr>
              <w:pStyle w:val="7"/>
              <w:spacing w:line="189" w:lineRule="auto"/>
              <w:ind w:left="22" w:right="24"/>
              <w:jc w:val="center"/>
              <w:rPr>
                <w:sz w:val="16"/>
              </w:rPr>
            </w:pPr>
            <w:r>
              <w:rPr>
                <w:sz w:val="16"/>
              </w:rPr>
              <w:t>检查</w:t>
            </w:r>
            <w:r>
              <w:rPr>
                <w:spacing w:val="2"/>
                <w:sz w:val="16"/>
              </w:rPr>
              <w:t>内容：</w:t>
            </w:r>
            <w:r>
              <w:rPr>
                <w:sz w:val="16"/>
              </w:rPr>
              <w:t>用人单位是否</w:t>
            </w:r>
            <w:r>
              <w:rPr>
                <w:spacing w:val="-2"/>
                <w:sz w:val="16"/>
              </w:rPr>
              <w:t>存在使用童工和为童工介</w:t>
            </w:r>
            <w:r>
              <w:rPr>
                <w:sz w:val="16"/>
              </w:rPr>
              <w:t>绍就业等情</w:t>
            </w:r>
            <w:r>
              <w:rPr>
                <w:spacing w:val="8"/>
                <w:sz w:val="16"/>
              </w:rPr>
              <w:t>况。</w:t>
            </w:r>
          </w:p>
          <w:p w14:paraId="6EE7BAC8">
            <w:pPr>
              <w:pStyle w:val="7"/>
              <w:spacing w:line="205" w:lineRule="exact"/>
              <w:ind w:left="22"/>
              <w:jc w:val="center"/>
              <w:rPr>
                <w:sz w:val="16"/>
              </w:rPr>
            </w:pPr>
            <w:r>
              <w:rPr>
                <w:sz w:val="16"/>
              </w:rPr>
              <w:t>检查</w:t>
            </w:r>
            <w:r>
              <w:rPr>
                <w:spacing w:val="6"/>
                <w:sz w:val="16"/>
              </w:rPr>
              <w:t>要求：</w:t>
            </w:r>
            <w:r>
              <w:rPr>
                <w:sz w:val="16"/>
              </w:rPr>
              <w:t>对用人单位</w:t>
            </w:r>
            <w:r>
              <w:rPr>
                <w:spacing w:val="-10"/>
                <w:sz w:val="16"/>
              </w:rPr>
              <w:t>营</w:t>
            </w:r>
          </w:p>
          <w:p w14:paraId="2DCD6E52">
            <w:pPr>
              <w:pStyle w:val="7"/>
              <w:spacing w:before="14" w:line="189" w:lineRule="auto"/>
              <w:ind w:left="22" w:right="22"/>
              <w:jc w:val="center"/>
              <w:rPr>
                <w:sz w:val="16"/>
              </w:rPr>
            </w:pPr>
            <w:r>
              <w:rPr>
                <w:sz w:val="16"/>
              </w:rPr>
              <w:t>业执</w:t>
            </w:r>
            <w:r>
              <w:rPr>
                <w:spacing w:val="4"/>
                <w:sz w:val="16"/>
              </w:rPr>
              <w:t>照、</w:t>
            </w:r>
            <w:r>
              <w:rPr>
                <w:sz w:val="16"/>
              </w:rPr>
              <w:t>职工名册、保存</w:t>
            </w:r>
            <w:r>
              <w:rPr>
                <w:spacing w:val="-2"/>
                <w:sz w:val="16"/>
              </w:rPr>
              <w:t>和录用登记材料等情况进</w:t>
            </w:r>
            <w:r>
              <w:rPr>
                <w:sz w:val="16"/>
              </w:rPr>
              <w:t>行检</w:t>
            </w:r>
            <w:r>
              <w:rPr>
                <w:spacing w:val="5"/>
                <w:sz w:val="16"/>
              </w:rPr>
              <w:t>查。</w:t>
            </w:r>
          </w:p>
        </w:tc>
        <w:tc>
          <w:tcPr>
            <w:tcW w:w="1350" w:type="dxa"/>
            <w:vAlign w:val="center"/>
          </w:tcPr>
          <w:p w14:paraId="527214FC">
            <w:pPr>
              <w:pStyle w:val="7"/>
              <w:jc w:val="center"/>
              <w:rPr>
                <w:b/>
                <w:sz w:val="18"/>
              </w:rPr>
            </w:pPr>
          </w:p>
          <w:p w14:paraId="4C2BD2DC">
            <w:pPr>
              <w:pStyle w:val="7"/>
              <w:jc w:val="center"/>
              <w:rPr>
                <w:b/>
                <w:sz w:val="18"/>
              </w:rPr>
            </w:pPr>
          </w:p>
          <w:p w14:paraId="1BECBDDF">
            <w:pPr>
              <w:pStyle w:val="7"/>
              <w:jc w:val="center"/>
              <w:rPr>
                <w:b/>
                <w:sz w:val="18"/>
              </w:rPr>
            </w:pPr>
          </w:p>
          <w:p w14:paraId="3C1D4AD1">
            <w:pPr>
              <w:pStyle w:val="7"/>
              <w:spacing w:before="14"/>
              <w:jc w:val="center"/>
              <w:rPr>
                <w:b/>
                <w:sz w:val="15"/>
              </w:rPr>
            </w:pPr>
          </w:p>
          <w:p w14:paraId="0E4D1507">
            <w:pPr>
              <w:pStyle w:val="7"/>
              <w:spacing w:line="196" w:lineRule="auto"/>
              <w:ind w:left="172" w:right="82" w:hanging="76"/>
              <w:jc w:val="center"/>
              <w:rPr>
                <w:sz w:val="16"/>
              </w:rPr>
            </w:pPr>
            <w:r>
              <w:rPr>
                <w:spacing w:val="-2"/>
                <w:sz w:val="16"/>
              </w:rPr>
              <w:t>现场检查、</w:t>
            </w:r>
            <w:r>
              <w:rPr>
                <w:spacing w:val="-4"/>
                <w:sz w:val="16"/>
              </w:rPr>
              <w:t>书面检查</w:t>
            </w:r>
          </w:p>
        </w:tc>
        <w:tc>
          <w:tcPr>
            <w:tcW w:w="1084" w:type="dxa"/>
            <w:vAlign w:val="center"/>
          </w:tcPr>
          <w:p w14:paraId="5BB7979F">
            <w:pPr>
              <w:spacing w:before="1" w:line="189" w:lineRule="auto"/>
              <w:ind w:left="0" w:leftChars="0" w:right="0" w:rightChars="0"/>
              <w:jc w:val="center"/>
              <w:rPr>
                <w:sz w:val="16"/>
              </w:rPr>
            </w:pPr>
            <w:r>
              <w:rPr>
                <w:rFonts w:hint="eastAsia"/>
                <w:spacing w:val="-4"/>
                <w:sz w:val="16"/>
                <w:lang w:val="en-US" w:eastAsia="zh-CN"/>
              </w:rPr>
              <w:t>右玉县民政和人力资源社会保障</w:t>
            </w:r>
          </w:p>
        </w:tc>
        <w:tc>
          <w:tcPr>
            <w:tcW w:w="1150" w:type="dxa"/>
            <w:vAlign w:val="center"/>
          </w:tcPr>
          <w:p w14:paraId="06350EB9">
            <w:pPr>
              <w:spacing w:before="1" w:line="189" w:lineRule="auto"/>
              <w:ind w:left="0" w:leftChars="0" w:right="0" w:rightChars="0"/>
              <w:jc w:val="center"/>
              <w:rPr>
                <w:sz w:val="16"/>
              </w:rPr>
            </w:pPr>
            <w:r>
              <w:rPr>
                <w:rFonts w:hint="eastAsia"/>
                <w:spacing w:val="-4"/>
                <w:sz w:val="16"/>
                <w:lang w:val="en-US" w:eastAsia="zh-CN"/>
              </w:rPr>
              <w:t>右玉县民政和人力资源社会保障</w:t>
            </w:r>
          </w:p>
        </w:tc>
        <w:tc>
          <w:tcPr>
            <w:tcW w:w="1016" w:type="dxa"/>
            <w:vAlign w:val="center"/>
          </w:tcPr>
          <w:p w14:paraId="0FE6C076">
            <w:pPr>
              <w:pStyle w:val="7"/>
              <w:jc w:val="center"/>
              <w:rPr>
                <w:b/>
                <w:sz w:val="18"/>
              </w:rPr>
            </w:pPr>
          </w:p>
          <w:p w14:paraId="1D11BA87">
            <w:pPr>
              <w:pStyle w:val="7"/>
              <w:jc w:val="center"/>
              <w:rPr>
                <w:b/>
                <w:sz w:val="18"/>
              </w:rPr>
            </w:pPr>
          </w:p>
          <w:p w14:paraId="2E077397">
            <w:pPr>
              <w:pStyle w:val="7"/>
              <w:jc w:val="center"/>
              <w:rPr>
                <w:b/>
                <w:sz w:val="10"/>
              </w:rPr>
            </w:pPr>
          </w:p>
          <w:p w14:paraId="3D00285B">
            <w:pPr>
              <w:pStyle w:val="7"/>
              <w:spacing w:line="189" w:lineRule="auto"/>
              <w:ind w:left="22" w:right="25"/>
              <w:jc w:val="center"/>
              <w:rPr>
                <w:sz w:val="16"/>
              </w:rPr>
            </w:pPr>
          </w:p>
        </w:tc>
      </w:tr>
    </w:tbl>
    <w:p w14:paraId="19E824EF">
      <w:pPr>
        <w:spacing w:after="0" w:line="189" w:lineRule="auto"/>
        <w:jc w:val="both"/>
        <w:rPr>
          <w:sz w:val="16"/>
        </w:rPr>
        <w:sectPr>
          <w:pgSz w:w="16840" w:h="11900" w:orient="landscape"/>
          <w:pgMar w:top="1340" w:right="360" w:bottom="280" w:left="440" w:header="720" w:footer="720" w:gutter="0"/>
          <w:cols w:space="720" w:num="1"/>
        </w:sectPr>
      </w:pPr>
    </w:p>
    <w:p w14:paraId="52B1F306">
      <w:pPr>
        <w:spacing w:before="9" w:after="1" w:line="240" w:lineRule="auto"/>
        <w:rPr>
          <w:b/>
          <w:sz w:val="7"/>
        </w:rPr>
      </w:pPr>
    </w:p>
    <w:tbl>
      <w:tblPr>
        <w:tblStyle w:val="3"/>
        <w:tblW w:w="0" w:type="auto"/>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5"/>
        <w:gridCol w:w="720"/>
        <w:gridCol w:w="480"/>
        <w:gridCol w:w="840"/>
        <w:gridCol w:w="6529"/>
        <w:gridCol w:w="2200"/>
        <w:gridCol w:w="1383"/>
        <w:gridCol w:w="1050"/>
        <w:gridCol w:w="1167"/>
        <w:gridCol w:w="1033"/>
      </w:tblGrid>
      <w:tr w14:paraId="7B728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5" w:hRule="atLeast"/>
        </w:trPr>
        <w:tc>
          <w:tcPr>
            <w:tcW w:w="315" w:type="dxa"/>
            <w:vAlign w:val="center"/>
          </w:tcPr>
          <w:p w14:paraId="1A137345">
            <w:pPr>
              <w:pStyle w:val="7"/>
              <w:jc w:val="center"/>
              <w:rPr>
                <w:b/>
                <w:sz w:val="18"/>
              </w:rPr>
            </w:pPr>
          </w:p>
          <w:p w14:paraId="2FA50B2E">
            <w:pPr>
              <w:pStyle w:val="7"/>
              <w:jc w:val="center"/>
              <w:rPr>
                <w:b/>
                <w:sz w:val="18"/>
              </w:rPr>
            </w:pPr>
          </w:p>
          <w:p w14:paraId="5733E19B">
            <w:pPr>
              <w:pStyle w:val="7"/>
              <w:jc w:val="center"/>
              <w:rPr>
                <w:b/>
                <w:sz w:val="18"/>
              </w:rPr>
            </w:pPr>
          </w:p>
          <w:p w14:paraId="5A450F92">
            <w:pPr>
              <w:pStyle w:val="7"/>
              <w:jc w:val="center"/>
              <w:rPr>
                <w:b/>
                <w:sz w:val="18"/>
              </w:rPr>
            </w:pPr>
          </w:p>
          <w:p w14:paraId="2EA7DFD3">
            <w:pPr>
              <w:pStyle w:val="7"/>
              <w:spacing w:before="3"/>
              <w:jc w:val="center"/>
              <w:rPr>
                <w:b/>
                <w:sz w:val="21"/>
              </w:rPr>
            </w:pPr>
          </w:p>
          <w:p w14:paraId="4ECCD3FC">
            <w:pPr>
              <w:pStyle w:val="7"/>
              <w:ind w:left="69" w:right="41"/>
              <w:jc w:val="center"/>
              <w:rPr>
                <w:sz w:val="16"/>
              </w:rPr>
            </w:pPr>
            <w:r>
              <w:rPr>
                <w:spacing w:val="-5"/>
                <w:sz w:val="16"/>
              </w:rPr>
              <w:t>11</w:t>
            </w:r>
          </w:p>
        </w:tc>
        <w:tc>
          <w:tcPr>
            <w:tcW w:w="720" w:type="dxa"/>
            <w:vAlign w:val="center"/>
          </w:tcPr>
          <w:p w14:paraId="2309223A">
            <w:pPr>
              <w:pStyle w:val="7"/>
              <w:jc w:val="center"/>
              <w:rPr>
                <w:b/>
                <w:sz w:val="18"/>
              </w:rPr>
            </w:pPr>
          </w:p>
          <w:p w14:paraId="2BCBAC90">
            <w:pPr>
              <w:pStyle w:val="7"/>
              <w:jc w:val="center"/>
              <w:rPr>
                <w:b/>
                <w:sz w:val="18"/>
              </w:rPr>
            </w:pPr>
          </w:p>
          <w:p w14:paraId="1DA264D7">
            <w:pPr>
              <w:pStyle w:val="7"/>
              <w:spacing w:before="13"/>
              <w:jc w:val="center"/>
              <w:rPr>
                <w:b/>
                <w:sz w:val="15"/>
              </w:rPr>
            </w:pPr>
          </w:p>
          <w:p w14:paraId="14D37F7E">
            <w:pPr>
              <w:pStyle w:val="7"/>
              <w:spacing w:before="1" w:line="189" w:lineRule="auto"/>
              <w:ind w:left="22" w:right="9" w:hanging="19"/>
              <w:jc w:val="center"/>
              <w:rPr>
                <w:sz w:val="16"/>
              </w:rPr>
            </w:pPr>
            <w:r>
              <w:rPr>
                <w:spacing w:val="-4"/>
                <w:sz w:val="16"/>
              </w:rPr>
              <w:t>对用人单位对女职工劳动范</w:t>
            </w:r>
            <w:r>
              <w:rPr>
                <w:sz w:val="16"/>
              </w:rPr>
              <w:t>围、孕期</w:t>
            </w:r>
            <w:r>
              <w:rPr>
                <w:spacing w:val="-4"/>
                <w:sz w:val="16"/>
              </w:rPr>
              <w:t>产假等权益保护情况的行政</w:t>
            </w:r>
            <w:r>
              <w:rPr>
                <w:spacing w:val="-6"/>
                <w:sz w:val="16"/>
              </w:rPr>
              <w:t>检查</w:t>
            </w:r>
          </w:p>
        </w:tc>
        <w:tc>
          <w:tcPr>
            <w:tcW w:w="480" w:type="dxa"/>
            <w:vAlign w:val="center"/>
          </w:tcPr>
          <w:p w14:paraId="5ABE7393">
            <w:pPr>
              <w:pStyle w:val="7"/>
              <w:jc w:val="center"/>
              <w:rPr>
                <w:b/>
                <w:sz w:val="18"/>
              </w:rPr>
            </w:pPr>
          </w:p>
          <w:p w14:paraId="33A5FFB5">
            <w:pPr>
              <w:pStyle w:val="7"/>
              <w:jc w:val="center"/>
              <w:rPr>
                <w:b/>
                <w:sz w:val="18"/>
              </w:rPr>
            </w:pPr>
          </w:p>
          <w:p w14:paraId="1B3319BD">
            <w:pPr>
              <w:pStyle w:val="7"/>
              <w:jc w:val="center"/>
              <w:rPr>
                <w:b/>
                <w:sz w:val="18"/>
              </w:rPr>
            </w:pPr>
          </w:p>
          <w:p w14:paraId="0CA5820C">
            <w:pPr>
              <w:pStyle w:val="7"/>
              <w:jc w:val="center"/>
              <w:rPr>
                <w:b/>
                <w:sz w:val="18"/>
              </w:rPr>
            </w:pPr>
          </w:p>
          <w:p w14:paraId="2FBCE51C">
            <w:pPr>
              <w:pStyle w:val="7"/>
              <w:spacing w:before="11"/>
              <w:jc w:val="center"/>
              <w:rPr>
                <w:b/>
                <w:sz w:val="17"/>
              </w:rPr>
            </w:pPr>
          </w:p>
          <w:p w14:paraId="235F9C99">
            <w:pPr>
              <w:pStyle w:val="7"/>
              <w:spacing w:line="182" w:lineRule="auto"/>
              <w:ind w:left="67" w:right="69"/>
              <w:jc w:val="center"/>
              <w:rPr>
                <w:sz w:val="16"/>
              </w:rPr>
            </w:pPr>
            <w:r>
              <w:rPr>
                <w:spacing w:val="-6"/>
                <w:sz w:val="16"/>
              </w:rPr>
              <w:t>用人</w:t>
            </w:r>
            <w:r>
              <w:rPr>
                <w:spacing w:val="-5"/>
                <w:sz w:val="16"/>
              </w:rPr>
              <w:t>单位</w:t>
            </w:r>
          </w:p>
        </w:tc>
        <w:tc>
          <w:tcPr>
            <w:tcW w:w="840" w:type="dxa"/>
            <w:vAlign w:val="center"/>
          </w:tcPr>
          <w:p w14:paraId="63AD9A59">
            <w:pPr>
              <w:pStyle w:val="7"/>
              <w:jc w:val="center"/>
              <w:rPr>
                <w:b/>
                <w:sz w:val="18"/>
              </w:rPr>
            </w:pPr>
          </w:p>
          <w:p w14:paraId="731868BD">
            <w:pPr>
              <w:pStyle w:val="7"/>
              <w:jc w:val="center"/>
              <w:rPr>
                <w:b/>
                <w:sz w:val="18"/>
              </w:rPr>
            </w:pPr>
          </w:p>
          <w:p w14:paraId="3AE48DFC">
            <w:pPr>
              <w:pStyle w:val="7"/>
              <w:jc w:val="center"/>
              <w:rPr>
                <w:b/>
                <w:sz w:val="18"/>
              </w:rPr>
            </w:pPr>
          </w:p>
          <w:p w14:paraId="54261464">
            <w:pPr>
              <w:pStyle w:val="7"/>
              <w:jc w:val="center"/>
              <w:rPr>
                <w:b/>
                <w:sz w:val="18"/>
              </w:rPr>
            </w:pPr>
          </w:p>
          <w:p w14:paraId="7CA8E41B">
            <w:pPr>
              <w:pStyle w:val="7"/>
              <w:spacing w:before="3"/>
              <w:jc w:val="center"/>
              <w:rPr>
                <w:b/>
                <w:sz w:val="21"/>
              </w:rPr>
            </w:pPr>
          </w:p>
          <w:p w14:paraId="43CABF06">
            <w:pPr>
              <w:pStyle w:val="7"/>
              <w:ind w:left="82"/>
              <w:jc w:val="center"/>
              <w:rPr>
                <w:sz w:val="16"/>
              </w:rPr>
            </w:pPr>
            <w:r>
              <w:rPr>
                <w:sz w:val="16"/>
              </w:rPr>
              <w:t>行政法</w:t>
            </w:r>
            <w:r>
              <w:rPr>
                <w:spacing w:val="-10"/>
                <w:sz w:val="16"/>
              </w:rPr>
              <w:t>规</w:t>
            </w:r>
          </w:p>
        </w:tc>
        <w:tc>
          <w:tcPr>
            <w:tcW w:w="6529" w:type="dxa"/>
            <w:vAlign w:val="center"/>
          </w:tcPr>
          <w:p w14:paraId="5091B32A">
            <w:pPr>
              <w:pStyle w:val="7"/>
              <w:numPr>
                <w:ilvl w:val="0"/>
                <w:numId w:val="11"/>
              </w:numPr>
              <w:tabs>
                <w:tab w:val="left" w:pos="158"/>
              </w:tabs>
              <w:spacing w:before="20" w:after="0" w:line="189" w:lineRule="auto"/>
              <w:ind w:left="22" w:right="49" w:firstLine="0"/>
              <w:jc w:val="center"/>
              <w:rPr>
                <w:sz w:val="16"/>
              </w:rPr>
            </w:pPr>
            <w:r>
              <w:rPr>
                <w:spacing w:val="3"/>
                <w:w w:val="102"/>
                <w:sz w:val="16"/>
              </w:rPr>
              <w:t>《女职工劳动保护特别规定》第十二条：</w:t>
            </w:r>
            <w:r>
              <w:rPr>
                <w:spacing w:val="-23"/>
                <w:sz w:val="16"/>
              </w:rPr>
              <w:t xml:space="preserve"> </w:t>
            </w:r>
            <w:r>
              <w:rPr>
                <w:spacing w:val="3"/>
                <w:w w:val="102"/>
                <w:sz w:val="16"/>
              </w:rPr>
              <w:t>县级以上人民政府人力资源社会保障行政</w:t>
            </w:r>
            <w:r>
              <w:rPr>
                <w:spacing w:val="1"/>
                <w:w w:val="102"/>
                <w:sz w:val="16"/>
              </w:rPr>
              <w:t>部门、安全生产监督管理部门按照各自职责负责对用人单位遵守本规定的情况进行监</w:t>
            </w:r>
            <w:r>
              <w:rPr>
                <w:w w:val="102"/>
                <w:sz w:val="16"/>
              </w:rPr>
              <w:t>督检查。工会、妇女组织依法对用人单位遵守本规定的情况进行监督</w:t>
            </w:r>
            <w:r>
              <w:rPr>
                <w:spacing w:val="16"/>
                <w:sz w:val="16"/>
              </w:rPr>
              <w:t xml:space="preserve"> </w:t>
            </w:r>
            <w:r>
              <w:rPr>
                <w:w w:val="102"/>
                <w:sz w:val="16"/>
              </w:rPr>
              <w:t>。</w:t>
            </w:r>
          </w:p>
          <w:p w14:paraId="2349CB81">
            <w:pPr>
              <w:pStyle w:val="7"/>
              <w:numPr>
                <w:ilvl w:val="0"/>
                <w:numId w:val="11"/>
              </w:numPr>
              <w:tabs>
                <w:tab w:val="left" w:pos="158"/>
              </w:tabs>
              <w:spacing w:before="0" w:after="0" w:line="205" w:lineRule="exact"/>
              <w:ind w:left="157" w:right="0" w:hanging="136"/>
              <w:jc w:val="center"/>
              <w:rPr>
                <w:sz w:val="16"/>
              </w:rPr>
            </w:pPr>
            <w:r>
              <w:rPr>
                <w:spacing w:val="-1"/>
                <w:sz w:val="16"/>
              </w:rPr>
              <w:t>《女职工劳动保护特别规定》第四条：用人单位应当遵守女职工禁忌从事的劳动范</w:t>
            </w:r>
          </w:p>
          <w:p w14:paraId="77C71C2F">
            <w:pPr>
              <w:pStyle w:val="7"/>
              <w:spacing w:before="17" w:line="184" w:lineRule="auto"/>
              <w:ind w:left="22" w:right="96"/>
              <w:jc w:val="center"/>
              <w:rPr>
                <w:sz w:val="16"/>
              </w:rPr>
            </w:pPr>
            <w:r>
              <w:rPr>
                <w:spacing w:val="1"/>
                <w:w w:val="102"/>
                <w:sz w:val="16"/>
              </w:rPr>
              <w:t>围的规定。用人单位应当将本单位属于女职工禁忌从事的劳动范围的岗位书面告知女职工。</w:t>
            </w:r>
          </w:p>
          <w:p w14:paraId="0B5BA705">
            <w:pPr>
              <w:pStyle w:val="7"/>
              <w:numPr>
                <w:ilvl w:val="0"/>
                <w:numId w:val="11"/>
              </w:numPr>
              <w:tabs>
                <w:tab w:val="left" w:pos="158"/>
              </w:tabs>
              <w:spacing w:before="14" w:after="0" w:line="182" w:lineRule="auto"/>
              <w:ind w:left="22" w:right="16" w:firstLine="0"/>
              <w:jc w:val="center"/>
              <w:rPr>
                <w:sz w:val="16"/>
              </w:rPr>
            </w:pPr>
            <w:r>
              <w:rPr>
                <w:spacing w:val="2"/>
                <w:w w:val="102"/>
                <w:sz w:val="16"/>
              </w:rPr>
              <w:t>《女职工劳动保护特别规定》第五条：用人单位不得因女职工怀孕、生育、哺乳降</w:t>
            </w:r>
            <w:r>
              <w:rPr>
                <w:w w:val="102"/>
                <w:sz w:val="16"/>
              </w:rPr>
              <w:t>低其工资、予以辞退、与其解除劳动或者聘用合同。</w:t>
            </w:r>
          </w:p>
          <w:p w14:paraId="27BD632F">
            <w:pPr>
              <w:pStyle w:val="7"/>
              <w:numPr>
                <w:ilvl w:val="0"/>
                <w:numId w:val="11"/>
              </w:numPr>
              <w:tabs>
                <w:tab w:val="left" w:pos="158"/>
              </w:tabs>
              <w:spacing w:before="13" w:after="0" w:line="187" w:lineRule="auto"/>
              <w:ind w:left="22" w:right="7" w:firstLine="0"/>
              <w:jc w:val="center"/>
              <w:rPr>
                <w:sz w:val="16"/>
              </w:rPr>
            </w:pPr>
            <w:r>
              <w:rPr>
                <w:spacing w:val="2"/>
                <w:w w:val="102"/>
                <w:sz w:val="16"/>
              </w:rPr>
              <w:t>《女职工劳动保护特别规定》第六条：女职工在孕期不能适应原劳动的</w:t>
            </w:r>
            <w:r>
              <w:rPr>
                <w:spacing w:val="2"/>
                <w:sz w:val="16"/>
              </w:rPr>
              <w:t xml:space="preserve"> </w:t>
            </w:r>
            <w:r>
              <w:rPr>
                <w:w w:val="102"/>
                <w:sz w:val="16"/>
              </w:rPr>
              <w:t>，</w:t>
            </w:r>
            <w:r>
              <w:rPr>
                <w:spacing w:val="-23"/>
                <w:sz w:val="16"/>
              </w:rPr>
              <w:t xml:space="preserve"> </w:t>
            </w:r>
            <w:r>
              <w:rPr>
                <w:spacing w:val="3"/>
                <w:w w:val="102"/>
                <w:sz w:val="16"/>
              </w:rPr>
              <w:t>用人单位</w:t>
            </w:r>
            <w:r>
              <w:rPr>
                <w:w w:val="102"/>
                <w:sz w:val="16"/>
              </w:rPr>
              <w:t>应当根据医疗机构的证明，予以减轻劳动量或者安排其他能够适应的劳动</w:t>
            </w:r>
            <w:r>
              <w:rPr>
                <w:spacing w:val="9"/>
                <w:sz w:val="16"/>
              </w:rPr>
              <w:t xml:space="preserve"> </w:t>
            </w:r>
            <w:r>
              <w:rPr>
                <w:spacing w:val="4"/>
                <w:w w:val="102"/>
                <w:sz w:val="16"/>
              </w:rPr>
              <w:t>。对怀孕</w:t>
            </w:r>
            <w:r>
              <w:rPr>
                <w:spacing w:val="8"/>
                <w:w w:val="102"/>
                <w:sz w:val="16"/>
              </w:rPr>
              <w:t>7</w:t>
            </w:r>
            <w:r>
              <w:rPr>
                <w:w w:val="102"/>
                <w:sz w:val="16"/>
              </w:rPr>
              <w:t>个</w:t>
            </w:r>
            <w:r>
              <w:rPr>
                <w:spacing w:val="1"/>
                <w:w w:val="102"/>
                <w:sz w:val="16"/>
              </w:rPr>
              <w:t>月以上的女职工，用人单位不得延长劳动时间或者安排夜班劳动</w:t>
            </w:r>
            <w:r>
              <w:rPr>
                <w:spacing w:val="9"/>
                <w:sz w:val="16"/>
              </w:rPr>
              <w:t xml:space="preserve"> </w:t>
            </w:r>
            <w:r>
              <w:rPr>
                <w:w w:val="102"/>
                <w:sz w:val="16"/>
              </w:rPr>
              <w:t>，</w:t>
            </w:r>
            <w:r>
              <w:rPr>
                <w:spacing w:val="-23"/>
                <w:sz w:val="16"/>
              </w:rPr>
              <w:t xml:space="preserve"> </w:t>
            </w:r>
            <w:r>
              <w:rPr>
                <w:spacing w:val="2"/>
                <w:w w:val="102"/>
                <w:sz w:val="16"/>
              </w:rPr>
              <w:t>并应当在劳动时间</w:t>
            </w:r>
            <w:r>
              <w:rPr>
                <w:spacing w:val="4"/>
                <w:w w:val="102"/>
                <w:sz w:val="16"/>
              </w:rPr>
              <w:t>内安排一定的休息时间。</w:t>
            </w:r>
          </w:p>
          <w:p w14:paraId="2F6AE17C">
            <w:pPr>
              <w:pStyle w:val="7"/>
              <w:spacing w:line="206" w:lineRule="exact"/>
              <w:ind w:left="22"/>
              <w:jc w:val="center"/>
              <w:rPr>
                <w:sz w:val="16"/>
              </w:rPr>
            </w:pPr>
            <w:r>
              <w:rPr>
                <w:sz w:val="16"/>
              </w:rPr>
              <w:t>怀孕女职工在劳动时间内进行产前检查</w:t>
            </w:r>
            <w:r>
              <w:rPr>
                <w:spacing w:val="76"/>
                <w:w w:val="150"/>
                <w:sz w:val="16"/>
              </w:rPr>
              <w:t xml:space="preserve"> </w:t>
            </w:r>
            <w:r>
              <w:rPr>
                <w:sz w:val="16"/>
              </w:rPr>
              <w:t>，所需时间计入劳动时</w:t>
            </w:r>
            <w:r>
              <w:rPr>
                <w:spacing w:val="3"/>
                <w:sz w:val="16"/>
              </w:rPr>
              <w:t>间。</w:t>
            </w:r>
          </w:p>
          <w:p w14:paraId="23E04BDA">
            <w:pPr>
              <w:pStyle w:val="7"/>
              <w:numPr>
                <w:ilvl w:val="0"/>
                <w:numId w:val="11"/>
              </w:numPr>
              <w:tabs>
                <w:tab w:val="left" w:pos="158"/>
              </w:tabs>
              <w:spacing w:before="17" w:after="0" w:line="184" w:lineRule="auto"/>
              <w:ind w:left="22" w:right="7" w:firstLine="0"/>
              <w:jc w:val="center"/>
              <w:rPr>
                <w:sz w:val="16"/>
              </w:rPr>
            </w:pPr>
            <w:r>
              <w:rPr>
                <w:spacing w:val="2"/>
                <w:w w:val="102"/>
                <w:sz w:val="16"/>
              </w:rPr>
              <w:t>《女职工劳动保护特别规定》第七条：女职工生育享受</w:t>
            </w:r>
            <w:r>
              <w:rPr>
                <w:spacing w:val="-7"/>
                <w:sz w:val="16"/>
              </w:rPr>
              <w:t xml:space="preserve"> </w:t>
            </w:r>
            <w:r>
              <w:rPr>
                <w:w w:val="102"/>
                <w:sz w:val="16"/>
              </w:rPr>
              <w:t>9</w:t>
            </w:r>
            <w:r>
              <w:rPr>
                <w:spacing w:val="1"/>
                <w:w w:val="102"/>
                <w:sz w:val="16"/>
              </w:rPr>
              <w:t>8</w:t>
            </w:r>
            <w:r>
              <w:rPr>
                <w:spacing w:val="3"/>
                <w:w w:val="102"/>
                <w:sz w:val="16"/>
              </w:rPr>
              <w:t>天产假，其中产前可以休</w:t>
            </w:r>
            <w:r>
              <w:rPr>
                <w:spacing w:val="1"/>
                <w:w w:val="102"/>
                <w:sz w:val="16"/>
              </w:rPr>
              <w:t>假</w:t>
            </w:r>
            <w:r>
              <w:rPr>
                <w:w w:val="102"/>
                <w:sz w:val="16"/>
              </w:rPr>
              <w:t>15</w:t>
            </w:r>
            <w:r>
              <w:rPr>
                <w:spacing w:val="-23"/>
                <w:sz w:val="16"/>
              </w:rPr>
              <w:t xml:space="preserve"> </w:t>
            </w:r>
            <w:r>
              <w:rPr>
                <w:w w:val="102"/>
                <w:sz w:val="16"/>
              </w:rPr>
              <w:t>天；难产的，增加产假1</w:t>
            </w:r>
            <w:r>
              <w:rPr>
                <w:spacing w:val="1"/>
                <w:w w:val="102"/>
                <w:sz w:val="16"/>
              </w:rPr>
              <w:t>5天；生育多胞胎的，每多生育</w:t>
            </w:r>
            <w:r>
              <w:rPr>
                <w:spacing w:val="-7"/>
                <w:w w:val="102"/>
                <w:sz w:val="16"/>
              </w:rPr>
              <w:t>1</w:t>
            </w:r>
            <w:r>
              <w:rPr>
                <w:spacing w:val="1"/>
                <w:w w:val="102"/>
                <w:sz w:val="16"/>
              </w:rPr>
              <w:t>个婴儿，增加产假</w:t>
            </w:r>
            <w:r>
              <w:rPr>
                <w:w w:val="102"/>
                <w:sz w:val="16"/>
              </w:rPr>
              <w:t>1</w:t>
            </w:r>
            <w:r>
              <w:rPr>
                <w:spacing w:val="1"/>
                <w:w w:val="102"/>
                <w:sz w:val="16"/>
              </w:rPr>
              <w:t>5</w:t>
            </w:r>
            <w:r>
              <w:rPr>
                <w:spacing w:val="8"/>
                <w:w w:val="102"/>
                <w:sz w:val="16"/>
              </w:rPr>
              <w:t>天。</w:t>
            </w:r>
          </w:p>
          <w:p w14:paraId="2AB71294">
            <w:pPr>
              <w:pStyle w:val="7"/>
              <w:spacing w:line="177" w:lineRule="exact"/>
              <w:ind w:left="22"/>
              <w:jc w:val="center"/>
              <w:rPr>
                <w:sz w:val="16"/>
              </w:rPr>
            </w:pPr>
            <w:r>
              <w:rPr>
                <w:sz w:val="16"/>
              </w:rPr>
              <w:t>女职工怀孕未</w:t>
            </w:r>
            <w:r>
              <w:rPr>
                <w:spacing w:val="27"/>
                <w:sz w:val="16"/>
              </w:rPr>
              <w:t>满</w:t>
            </w:r>
            <w:r>
              <w:rPr>
                <w:sz w:val="16"/>
              </w:rPr>
              <w:t>4个月流产的，享受15</w:t>
            </w:r>
            <w:r>
              <w:rPr>
                <w:spacing w:val="24"/>
                <w:sz w:val="16"/>
              </w:rPr>
              <w:t xml:space="preserve">  天</w:t>
            </w:r>
            <w:r>
              <w:rPr>
                <w:sz w:val="16"/>
              </w:rPr>
              <w:t>产假；怀孕满4个月流产</w:t>
            </w:r>
            <w:r>
              <w:rPr>
                <w:spacing w:val="5"/>
                <w:sz w:val="16"/>
              </w:rPr>
              <w:t>的，享受</w:t>
            </w:r>
            <w:r>
              <w:rPr>
                <w:sz w:val="16"/>
              </w:rPr>
              <w:t>42天产</w:t>
            </w:r>
            <w:r>
              <w:rPr>
                <w:spacing w:val="-5"/>
                <w:sz w:val="16"/>
              </w:rPr>
              <w:t>假。</w:t>
            </w:r>
          </w:p>
        </w:tc>
        <w:tc>
          <w:tcPr>
            <w:tcW w:w="2200" w:type="dxa"/>
            <w:vAlign w:val="center"/>
          </w:tcPr>
          <w:p w14:paraId="5D7C2C9F">
            <w:pPr>
              <w:pStyle w:val="7"/>
              <w:jc w:val="center"/>
              <w:rPr>
                <w:b/>
                <w:sz w:val="18"/>
              </w:rPr>
            </w:pPr>
          </w:p>
          <w:p w14:paraId="580F49AE">
            <w:pPr>
              <w:pStyle w:val="7"/>
              <w:jc w:val="center"/>
              <w:rPr>
                <w:b/>
                <w:sz w:val="18"/>
              </w:rPr>
            </w:pPr>
          </w:p>
          <w:p w14:paraId="14C5303D">
            <w:pPr>
              <w:pStyle w:val="7"/>
              <w:spacing w:before="13"/>
              <w:jc w:val="center"/>
              <w:rPr>
                <w:b/>
                <w:sz w:val="15"/>
              </w:rPr>
            </w:pPr>
          </w:p>
          <w:p w14:paraId="7E864DF8">
            <w:pPr>
              <w:pStyle w:val="7"/>
              <w:spacing w:before="1" w:line="189" w:lineRule="auto"/>
              <w:ind w:left="22" w:right="23"/>
              <w:jc w:val="center"/>
              <w:rPr>
                <w:sz w:val="16"/>
              </w:rPr>
            </w:pPr>
            <w:r>
              <w:rPr>
                <w:sz w:val="16"/>
              </w:rPr>
              <w:t>检查</w:t>
            </w:r>
            <w:r>
              <w:rPr>
                <w:spacing w:val="2"/>
                <w:sz w:val="16"/>
              </w:rPr>
              <w:t>内容：</w:t>
            </w:r>
            <w:r>
              <w:rPr>
                <w:sz w:val="16"/>
              </w:rPr>
              <w:t>用人单位对女职工劳动范</w:t>
            </w:r>
            <w:r>
              <w:rPr>
                <w:spacing w:val="10"/>
                <w:sz w:val="16"/>
              </w:rPr>
              <w:t>围</w:t>
            </w:r>
            <w:r>
              <w:rPr>
                <w:sz w:val="16"/>
              </w:rPr>
              <w:t>、孕期产假等权益保护情</w:t>
            </w:r>
            <w:r>
              <w:rPr>
                <w:spacing w:val="8"/>
                <w:sz w:val="16"/>
              </w:rPr>
              <w:t>况。</w:t>
            </w:r>
          </w:p>
          <w:p w14:paraId="3A07B799">
            <w:pPr>
              <w:pStyle w:val="7"/>
              <w:spacing w:line="189" w:lineRule="auto"/>
              <w:ind w:left="22" w:right="7"/>
              <w:jc w:val="center"/>
              <w:rPr>
                <w:sz w:val="16"/>
              </w:rPr>
            </w:pPr>
            <w:r>
              <w:rPr>
                <w:sz w:val="16"/>
              </w:rPr>
              <w:t>检查</w:t>
            </w:r>
            <w:r>
              <w:rPr>
                <w:spacing w:val="2"/>
                <w:sz w:val="16"/>
              </w:rPr>
              <w:t>要求：</w:t>
            </w:r>
            <w:r>
              <w:rPr>
                <w:sz w:val="16"/>
              </w:rPr>
              <w:t>对用人单位营业执</w:t>
            </w:r>
            <w:r>
              <w:rPr>
                <w:spacing w:val="4"/>
                <w:sz w:val="16"/>
              </w:rPr>
              <w:t>照、</w:t>
            </w:r>
            <w:r>
              <w:rPr>
                <w:sz w:val="16"/>
              </w:rPr>
              <w:t>规章制度、职工名</w:t>
            </w:r>
            <w:r>
              <w:rPr>
                <w:spacing w:val="7"/>
                <w:sz w:val="16"/>
              </w:rPr>
              <w:t>册</w:t>
            </w:r>
            <w:r>
              <w:rPr>
                <w:sz w:val="16"/>
              </w:rPr>
              <w:t>、劳动合同书、考勤记</w:t>
            </w:r>
            <w:r>
              <w:rPr>
                <w:spacing w:val="11"/>
                <w:sz w:val="16"/>
              </w:rPr>
              <w:t>录</w:t>
            </w:r>
            <w:r>
              <w:rPr>
                <w:sz w:val="16"/>
              </w:rPr>
              <w:t>、工资发放记</w:t>
            </w:r>
            <w:r>
              <w:rPr>
                <w:spacing w:val="3"/>
                <w:sz w:val="16"/>
              </w:rPr>
              <w:t>录、休</w:t>
            </w:r>
            <w:r>
              <w:rPr>
                <w:sz w:val="16"/>
              </w:rPr>
              <w:t>假记录等情况进行检</w:t>
            </w:r>
            <w:r>
              <w:rPr>
                <w:spacing w:val="11"/>
                <w:sz w:val="16"/>
              </w:rPr>
              <w:t>查。</w:t>
            </w:r>
          </w:p>
        </w:tc>
        <w:tc>
          <w:tcPr>
            <w:tcW w:w="1383" w:type="dxa"/>
            <w:vAlign w:val="center"/>
          </w:tcPr>
          <w:p w14:paraId="0EE96D2F">
            <w:pPr>
              <w:pStyle w:val="7"/>
              <w:jc w:val="center"/>
              <w:rPr>
                <w:b/>
                <w:sz w:val="18"/>
              </w:rPr>
            </w:pPr>
          </w:p>
          <w:p w14:paraId="54D393C2">
            <w:pPr>
              <w:pStyle w:val="7"/>
              <w:jc w:val="center"/>
              <w:rPr>
                <w:b/>
                <w:sz w:val="18"/>
              </w:rPr>
            </w:pPr>
          </w:p>
          <w:p w14:paraId="753B566D">
            <w:pPr>
              <w:pStyle w:val="7"/>
              <w:jc w:val="center"/>
              <w:rPr>
                <w:b/>
                <w:sz w:val="18"/>
              </w:rPr>
            </w:pPr>
          </w:p>
          <w:p w14:paraId="39F0AFF2">
            <w:pPr>
              <w:pStyle w:val="7"/>
              <w:jc w:val="center"/>
              <w:rPr>
                <w:b/>
                <w:sz w:val="18"/>
              </w:rPr>
            </w:pPr>
          </w:p>
          <w:p w14:paraId="148FA37A">
            <w:pPr>
              <w:pStyle w:val="7"/>
              <w:spacing w:before="11"/>
              <w:jc w:val="center"/>
              <w:rPr>
                <w:b/>
                <w:sz w:val="17"/>
              </w:rPr>
            </w:pPr>
          </w:p>
          <w:p w14:paraId="1DE2648A">
            <w:pPr>
              <w:pStyle w:val="7"/>
              <w:spacing w:line="182" w:lineRule="auto"/>
              <w:ind w:left="172" w:right="82" w:hanging="76"/>
              <w:jc w:val="center"/>
              <w:rPr>
                <w:sz w:val="16"/>
              </w:rPr>
            </w:pPr>
            <w:r>
              <w:rPr>
                <w:spacing w:val="-2"/>
                <w:sz w:val="16"/>
              </w:rPr>
              <w:t>现场检查、</w:t>
            </w:r>
            <w:r>
              <w:rPr>
                <w:spacing w:val="-4"/>
                <w:sz w:val="16"/>
              </w:rPr>
              <w:t>书面检查</w:t>
            </w:r>
          </w:p>
        </w:tc>
        <w:tc>
          <w:tcPr>
            <w:tcW w:w="1050" w:type="dxa"/>
            <w:vAlign w:val="center"/>
          </w:tcPr>
          <w:p w14:paraId="41B46CEA">
            <w:pPr>
              <w:spacing w:line="189" w:lineRule="auto"/>
              <w:ind w:left="0" w:leftChars="0" w:right="0" w:rightChars="0"/>
              <w:jc w:val="center"/>
              <w:rPr>
                <w:sz w:val="16"/>
              </w:rPr>
            </w:pPr>
            <w:r>
              <w:rPr>
                <w:rFonts w:hint="eastAsia"/>
                <w:spacing w:val="-4"/>
                <w:sz w:val="16"/>
                <w:lang w:val="en-US" w:eastAsia="zh-CN"/>
              </w:rPr>
              <w:t>右玉县民政和人力资源社会保障</w:t>
            </w:r>
          </w:p>
        </w:tc>
        <w:tc>
          <w:tcPr>
            <w:tcW w:w="1167" w:type="dxa"/>
            <w:vAlign w:val="center"/>
          </w:tcPr>
          <w:p w14:paraId="43F1E8A4">
            <w:pPr>
              <w:spacing w:line="189" w:lineRule="auto"/>
              <w:ind w:left="0" w:leftChars="0" w:right="0" w:rightChars="0"/>
              <w:jc w:val="center"/>
              <w:rPr>
                <w:sz w:val="16"/>
              </w:rPr>
            </w:pPr>
            <w:r>
              <w:rPr>
                <w:rFonts w:hint="eastAsia"/>
                <w:spacing w:val="-4"/>
                <w:sz w:val="16"/>
                <w:lang w:val="en-US" w:eastAsia="zh-CN"/>
              </w:rPr>
              <w:t>右玉县民政和人力资源社会保障</w:t>
            </w:r>
          </w:p>
        </w:tc>
        <w:tc>
          <w:tcPr>
            <w:tcW w:w="1033" w:type="dxa"/>
            <w:vAlign w:val="center"/>
          </w:tcPr>
          <w:p w14:paraId="3782D964">
            <w:pPr>
              <w:pStyle w:val="7"/>
              <w:jc w:val="center"/>
              <w:rPr>
                <w:b/>
                <w:sz w:val="18"/>
              </w:rPr>
            </w:pPr>
          </w:p>
          <w:p w14:paraId="25776D19">
            <w:pPr>
              <w:pStyle w:val="7"/>
              <w:jc w:val="center"/>
              <w:rPr>
                <w:b/>
                <w:sz w:val="18"/>
              </w:rPr>
            </w:pPr>
          </w:p>
          <w:p w14:paraId="39D906F5">
            <w:pPr>
              <w:pStyle w:val="7"/>
              <w:jc w:val="center"/>
              <w:rPr>
                <w:b/>
                <w:sz w:val="18"/>
              </w:rPr>
            </w:pPr>
          </w:p>
          <w:p w14:paraId="17BF9432">
            <w:pPr>
              <w:pStyle w:val="7"/>
              <w:jc w:val="center"/>
              <w:rPr>
                <w:b/>
                <w:sz w:val="18"/>
              </w:rPr>
            </w:pPr>
          </w:p>
          <w:p w14:paraId="643EA52B">
            <w:pPr>
              <w:pStyle w:val="7"/>
              <w:spacing w:before="4"/>
              <w:jc w:val="center"/>
              <w:rPr>
                <w:b/>
                <w:sz w:val="11"/>
              </w:rPr>
            </w:pPr>
          </w:p>
          <w:p w14:paraId="400A213A">
            <w:pPr>
              <w:pStyle w:val="7"/>
              <w:spacing w:line="189" w:lineRule="auto"/>
              <w:ind w:left="22" w:right="25"/>
              <w:jc w:val="center"/>
              <w:rPr>
                <w:sz w:val="16"/>
              </w:rPr>
            </w:pPr>
          </w:p>
        </w:tc>
      </w:tr>
      <w:tr w14:paraId="1678E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5" w:hRule="atLeast"/>
        </w:trPr>
        <w:tc>
          <w:tcPr>
            <w:tcW w:w="315" w:type="dxa"/>
          </w:tcPr>
          <w:p w14:paraId="6601C549">
            <w:pPr>
              <w:pStyle w:val="7"/>
              <w:rPr>
                <w:b/>
                <w:sz w:val="18"/>
              </w:rPr>
            </w:pPr>
          </w:p>
          <w:p w14:paraId="0626E42A">
            <w:pPr>
              <w:pStyle w:val="7"/>
              <w:rPr>
                <w:b/>
                <w:sz w:val="18"/>
              </w:rPr>
            </w:pPr>
          </w:p>
          <w:p w14:paraId="1565885C">
            <w:pPr>
              <w:pStyle w:val="7"/>
              <w:rPr>
                <w:b/>
                <w:sz w:val="18"/>
              </w:rPr>
            </w:pPr>
          </w:p>
          <w:p w14:paraId="154FC91E">
            <w:pPr>
              <w:pStyle w:val="7"/>
              <w:rPr>
                <w:b/>
                <w:sz w:val="20"/>
              </w:rPr>
            </w:pPr>
          </w:p>
          <w:p w14:paraId="3570D52A">
            <w:pPr>
              <w:pStyle w:val="7"/>
              <w:ind w:left="82"/>
              <w:rPr>
                <w:rFonts w:hint="eastAsia" w:eastAsia="方正书宋_GBK"/>
                <w:sz w:val="16"/>
                <w:lang w:val="en-US" w:eastAsia="zh-CN"/>
              </w:rPr>
            </w:pPr>
            <w:r>
              <w:rPr>
                <w:spacing w:val="-5"/>
                <w:sz w:val="16"/>
              </w:rPr>
              <w:t>1</w:t>
            </w:r>
            <w:r>
              <w:rPr>
                <w:rFonts w:hint="eastAsia"/>
                <w:spacing w:val="-5"/>
                <w:sz w:val="16"/>
                <w:lang w:val="en-US" w:eastAsia="zh-CN"/>
              </w:rPr>
              <w:t>2</w:t>
            </w:r>
          </w:p>
        </w:tc>
        <w:tc>
          <w:tcPr>
            <w:tcW w:w="720" w:type="dxa"/>
            <w:vAlign w:val="center"/>
          </w:tcPr>
          <w:p w14:paraId="017D4299">
            <w:pPr>
              <w:pStyle w:val="7"/>
              <w:spacing w:before="10"/>
              <w:jc w:val="center"/>
              <w:rPr>
                <w:b/>
                <w:sz w:val="25"/>
              </w:rPr>
            </w:pPr>
          </w:p>
          <w:p w14:paraId="4F5E9EDF">
            <w:pPr>
              <w:pStyle w:val="7"/>
              <w:spacing w:before="1" w:line="189" w:lineRule="auto"/>
              <w:ind w:left="22" w:right="27"/>
              <w:jc w:val="center"/>
              <w:rPr>
                <w:sz w:val="16"/>
              </w:rPr>
            </w:pPr>
            <w:r>
              <w:rPr>
                <w:spacing w:val="-4"/>
                <w:sz w:val="16"/>
              </w:rPr>
              <w:t>对用人单位依法安排职工休年休假或对不休假职工支付待遇等情况的行政</w:t>
            </w:r>
            <w:r>
              <w:rPr>
                <w:spacing w:val="-6"/>
                <w:sz w:val="16"/>
              </w:rPr>
              <w:t>检查</w:t>
            </w:r>
          </w:p>
        </w:tc>
        <w:tc>
          <w:tcPr>
            <w:tcW w:w="480" w:type="dxa"/>
            <w:vAlign w:val="center"/>
          </w:tcPr>
          <w:p w14:paraId="76EBF754">
            <w:pPr>
              <w:pStyle w:val="7"/>
              <w:jc w:val="center"/>
              <w:rPr>
                <w:b/>
                <w:sz w:val="18"/>
              </w:rPr>
            </w:pPr>
          </w:p>
          <w:p w14:paraId="1D4A1E5E">
            <w:pPr>
              <w:pStyle w:val="7"/>
              <w:jc w:val="center"/>
              <w:rPr>
                <w:b/>
                <w:sz w:val="18"/>
              </w:rPr>
            </w:pPr>
          </w:p>
          <w:p w14:paraId="6962FF17">
            <w:pPr>
              <w:pStyle w:val="7"/>
              <w:jc w:val="center"/>
              <w:rPr>
                <w:b/>
                <w:sz w:val="18"/>
              </w:rPr>
            </w:pPr>
          </w:p>
          <w:p w14:paraId="465E956D">
            <w:pPr>
              <w:pStyle w:val="7"/>
              <w:spacing w:before="14"/>
              <w:jc w:val="center"/>
              <w:rPr>
                <w:b/>
                <w:sz w:val="15"/>
              </w:rPr>
            </w:pPr>
          </w:p>
          <w:p w14:paraId="04D14ACC">
            <w:pPr>
              <w:pStyle w:val="7"/>
              <w:spacing w:line="196" w:lineRule="auto"/>
              <w:ind w:left="67" w:right="69"/>
              <w:jc w:val="center"/>
              <w:rPr>
                <w:sz w:val="16"/>
              </w:rPr>
            </w:pPr>
            <w:r>
              <w:rPr>
                <w:spacing w:val="-6"/>
                <w:sz w:val="16"/>
              </w:rPr>
              <w:t>用人</w:t>
            </w:r>
            <w:r>
              <w:rPr>
                <w:spacing w:val="-5"/>
                <w:sz w:val="16"/>
              </w:rPr>
              <w:t>单位</w:t>
            </w:r>
          </w:p>
        </w:tc>
        <w:tc>
          <w:tcPr>
            <w:tcW w:w="840" w:type="dxa"/>
            <w:vAlign w:val="center"/>
          </w:tcPr>
          <w:p w14:paraId="50A71255">
            <w:pPr>
              <w:pStyle w:val="7"/>
              <w:jc w:val="center"/>
              <w:rPr>
                <w:b/>
                <w:sz w:val="18"/>
              </w:rPr>
            </w:pPr>
          </w:p>
          <w:p w14:paraId="5AF8DC33">
            <w:pPr>
              <w:pStyle w:val="7"/>
              <w:jc w:val="center"/>
              <w:rPr>
                <w:b/>
                <w:sz w:val="18"/>
              </w:rPr>
            </w:pPr>
          </w:p>
          <w:p w14:paraId="150394DC">
            <w:pPr>
              <w:pStyle w:val="7"/>
              <w:jc w:val="center"/>
              <w:rPr>
                <w:b/>
                <w:sz w:val="18"/>
              </w:rPr>
            </w:pPr>
          </w:p>
          <w:p w14:paraId="68D016D0">
            <w:pPr>
              <w:pStyle w:val="7"/>
              <w:jc w:val="center"/>
              <w:rPr>
                <w:b/>
                <w:sz w:val="20"/>
              </w:rPr>
            </w:pPr>
          </w:p>
          <w:p w14:paraId="0BF5B9FB">
            <w:pPr>
              <w:pStyle w:val="7"/>
              <w:ind w:left="82"/>
              <w:jc w:val="center"/>
              <w:rPr>
                <w:sz w:val="16"/>
              </w:rPr>
            </w:pPr>
            <w:r>
              <w:rPr>
                <w:sz w:val="16"/>
              </w:rPr>
              <w:t>行政法</w:t>
            </w:r>
            <w:r>
              <w:rPr>
                <w:spacing w:val="-10"/>
                <w:sz w:val="16"/>
              </w:rPr>
              <w:t>规</w:t>
            </w:r>
          </w:p>
        </w:tc>
        <w:tc>
          <w:tcPr>
            <w:tcW w:w="6529" w:type="dxa"/>
            <w:vAlign w:val="center"/>
          </w:tcPr>
          <w:p w14:paraId="42B06F89">
            <w:pPr>
              <w:pStyle w:val="7"/>
              <w:numPr>
                <w:ilvl w:val="0"/>
                <w:numId w:val="12"/>
              </w:numPr>
              <w:tabs>
                <w:tab w:val="left" w:pos="158"/>
              </w:tabs>
              <w:spacing w:before="6" w:after="0" w:line="189" w:lineRule="auto"/>
              <w:ind w:left="22" w:right="22" w:firstLine="0"/>
              <w:jc w:val="center"/>
              <w:rPr>
                <w:sz w:val="16"/>
              </w:rPr>
            </w:pPr>
            <w:r>
              <w:rPr>
                <w:spacing w:val="2"/>
                <w:w w:val="102"/>
                <w:sz w:val="16"/>
              </w:rPr>
              <w:t>《职工带薪年休假条例》第六条：</w:t>
            </w:r>
            <w:r>
              <w:rPr>
                <w:spacing w:val="-23"/>
                <w:sz w:val="16"/>
              </w:rPr>
              <w:t xml:space="preserve"> </w:t>
            </w:r>
            <w:r>
              <w:rPr>
                <w:spacing w:val="3"/>
                <w:w w:val="102"/>
                <w:sz w:val="16"/>
              </w:rPr>
              <w:t>县级以上地方人民政府人事部门、劳动保障部门</w:t>
            </w:r>
            <w:r>
              <w:rPr>
                <w:spacing w:val="1"/>
                <w:w w:val="102"/>
                <w:sz w:val="16"/>
              </w:rPr>
              <w:t>应当依据职权对单位执行本条例的情况主动进行监督检查</w:t>
            </w:r>
            <w:r>
              <w:rPr>
                <w:spacing w:val="-2"/>
                <w:sz w:val="16"/>
              </w:rPr>
              <w:t xml:space="preserve">  </w:t>
            </w:r>
            <w:r>
              <w:rPr>
                <w:spacing w:val="1"/>
                <w:w w:val="102"/>
                <w:sz w:val="16"/>
              </w:rPr>
              <w:t>。工会组织依法维护职工的</w:t>
            </w:r>
            <w:r>
              <w:rPr>
                <w:spacing w:val="4"/>
                <w:w w:val="102"/>
                <w:sz w:val="16"/>
              </w:rPr>
              <w:t>年休假权利。</w:t>
            </w:r>
          </w:p>
          <w:p w14:paraId="0F4D1809">
            <w:pPr>
              <w:pStyle w:val="7"/>
              <w:numPr>
                <w:ilvl w:val="0"/>
                <w:numId w:val="12"/>
              </w:numPr>
              <w:tabs>
                <w:tab w:val="left" w:pos="158"/>
              </w:tabs>
              <w:spacing w:before="0" w:after="0" w:line="212" w:lineRule="exact"/>
              <w:ind w:left="157" w:right="0" w:hanging="136"/>
              <w:jc w:val="center"/>
              <w:rPr>
                <w:sz w:val="16"/>
              </w:rPr>
            </w:pPr>
            <w:r>
              <w:rPr>
                <w:spacing w:val="-1"/>
                <w:sz w:val="16"/>
              </w:rPr>
              <w:t>《职工带薪年休假条例》第二条：  机关、团体、企业、事业单位、民办非企业单位</w:t>
            </w:r>
          </w:p>
          <w:p w14:paraId="63F65A43">
            <w:pPr>
              <w:pStyle w:val="7"/>
              <w:spacing w:line="196" w:lineRule="auto"/>
              <w:ind w:left="22" w:right="23"/>
              <w:jc w:val="center"/>
              <w:rPr>
                <w:sz w:val="16"/>
              </w:rPr>
            </w:pPr>
            <w:r>
              <w:rPr>
                <w:sz w:val="16"/>
              </w:rPr>
              <w:t>、有雇工的个体工商户等单位的职工连续工作</w:t>
            </w:r>
            <w:r>
              <w:rPr>
                <w:spacing w:val="23"/>
                <w:sz w:val="16"/>
              </w:rPr>
              <w:t xml:space="preserve"> </w:t>
            </w:r>
            <w:r>
              <w:rPr>
                <w:sz w:val="16"/>
              </w:rPr>
              <w:t>1年以上的，享受带薪年休</w:t>
            </w:r>
            <w:r>
              <w:rPr>
                <w:spacing w:val="19"/>
                <w:sz w:val="16"/>
              </w:rPr>
              <w:t>假</w:t>
            </w:r>
            <w:r>
              <w:rPr>
                <w:sz w:val="16"/>
              </w:rPr>
              <w:t>。单位应当保证职工享受年休</w:t>
            </w:r>
            <w:r>
              <w:rPr>
                <w:spacing w:val="15"/>
                <w:sz w:val="16"/>
              </w:rPr>
              <w:t>假。</w:t>
            </w:r>
            <w:r>
              <w:rPr>
                <w:sz w:val="16"/>
              </w:rPr>
              <w:t>职工在年休假期间享受与正常工作期间相同的工资收入 。</w:t>
            </w:r>
          </w:p>
          <w:p w14:paraId="42EEE6B2">
            <w:pPr>
              <w:pStyle w:val="7"/>
              <w:numPr>
                <w:ilvl w:val="0"/>
                <w:numId w:val="12"/>
              </w:numPr>
              <w:tabs>
                <w:tab w:val="left" w:pos="158"/>
              </w:tabs>
              <w:spacing w:before="0" w:after="0" w:line="201" w:lineRule="exact"/>
              <w:ind w:left="157" w:right="0" w:hanging="136"/>
              <w:jc w:val="center"/>
              <w:rPr>
                <w:sz w:val="16"/>
              </w:rPr>
            </w:pPr>
            <w:r>
              <w:rPr>
                <w:sz w:val="16"/>
              </w:rPr>
              <w:t>《职工带薪年休假条例》第七条：</w:t>
            </w:r>
            <w:r>
              <w:rPr>
                <w:spacing w:val="66"/>
                <w:w w:val="150"/>
                <w:sz w:val="16"/>
              </w:rPr>
              <w:t xml:space="preserve">  </w:t>
            </w:r>
            <w:r>
              <w:rPr>
                <w:spacing w:val="-1"/>
                <w:sz w:val="16"/>
              </w:rPr>
              <w:t>单位不安排职工休年休假又不依照本条例规定给</w:t>
            </w:r>
          </w:p>
          <w:p w14:paraId="6E822C88">
            <w:pPr>
              <w:pStyle w:val="7"/>
              <w:spacing w:before="14" w:line="189" w:lineRule="auto"/>
              <w:ind w:left="22" w:right="15"/>
              <w:jc w:val="center"/>
              <w:rPr>
                <w:sz w:val="16"/>
              </w:rPr>
            </w:pPr>
            <w:r>
              <w:rPr>
                <w:spacing w:val="3"/>
                <w:w w:val="102"/>
                <w:sz w:val="16"/>
              </w:rPr>
              <w:t>予年休假工资报酬的，</w:t>
            </w:r>
            <w:r>
              <w:rPr>
                <w:spacing w:val="-24"/>
                <w:sz w:val="16"/>
              </w:rPr>
              <w:t xml:space="preserve"> </w:t>
            </w:r>
            <w:r>
              <w:rPr>
                <w:spacing w:val="1"/>
                <w:w w:val="102"/>
                <w:sz w:val="16"/>
              </w:rPr>
              <w:t>由县级以上地方人民政府人事部门或者劳动保障部门依据职权</w:t>
            </w:r>
            <w:r>
              <w:rPr>
                <w:spacing w:val="2"/>
                <w:w w:val="102"/>
                <w:sz w:val="16"/>
              </w:rPr>
              <w:t>责令限期改正；对逾期不改正的，除责令该单位支付年休假工资报酬外，</w:t>
            </w:r>
            <w:r>
              <w:rPr>
                <w:spacing w:val="-23"/>
                <w:sz w:val="16"/>
              </w:rPr>
              <w:t xml:space="preserve"> </w:t>
            </w:r>
            <w:r>
              <w:rPr>
                <w:spacing w:val="2"/>
                <w:w w:val="102"/>
                <w:sz w:val="16"/>
              </w:rPr>
              <w:t>单位还应当</w:t>
            </w:r>
            <w:r>
              <w:rPr>
                <w:spacing w:val="1"/>
                <w:w w:val="102"/>
                <w:sz w:val="16"/>
              </w:rPr>
              <w:t>按照年休假工资报酬的数额向职工加付赔偿金</w:t>
            </w:r>
            <w:r>
              <w:rPr>
                <w:spacing w:val="14"/>
                <w:sz w:val="16"/>
              </w:rPr>
              <w:t xml:space="preserve"> </w:t>
            </w:r>
            <w:r>
              <w:rPr>
                <w:w w:val="102"/>
                <w:sz w:val="16"/>
              </w:rPr>
              <w:t>；</w:t>
            </w:r>
            <w:r>
              <w:rPr>
                <w:spacing w:val="-23"/>
                <w:sz w:val="16"/>
              </w:rPr>
              <w:t xml:space="preserve"> </w:t>
            </w:r>
            <w:r>
              <w:rPr>
                <w:spacing w:val="2"/>
                <w:w w:val="102"/>
                <w:sz w:val="16"/>
              </w:rPr>
              <w:t>对拒不支付年休假工资报酬、赔偿金</w:t>
            </w:r>
            <w:r>
              <w:rPr>
                <w:spacing w:val="1"/>
                <w:w w:val="102"/>
                <w:sz w:val="16"/>
              </w:rPr>
              <w:t>的，属于公务员和参照公务员法管理的人员所在单位的</w:t>
            </w:r>
            <w:r>
              <w:rPr>
                <w:spacing w:val="9"/>
                <w:sz w:val="16"/>
              </w:rPr>
              <w:t xml:space="preserve"> </w:t>
            </w:r>
            <w:r>
              <w:rPr>
                <w:w w:val="102"/>
                <w:sz w:val="16"/>
              </w:rPr>
              <w:t>，</w:t>
            </w:r>
            <w:r>
              <w:rPr>
                <w:spacing w:val="-23"/>
                <w:sz w:val="16"/>
              </w:rPr>
              <w:t xml:space="preserve"> </w:t>
            </w:r>
            <w:r>
              <w:rPr>
                <w:spacing w:val="2"/>
                <w:w w:val="102"/>
                <w:sz w:val="16"/>
              </w:rPr>
              <w:t>对直接负责的主管人员以及</w:t>
            </w:r>
            <w:r>
              <w:rPr>
                <w:spacing w:val="1"/>
                <w:w w:val="102"/>
                <w:sz w:val="16"/>
              </w:rPr>
              <w:t>其他直接责任人员依法给予处分</w:t>
            </w:r>
            <w:r>
              <w:rPr>
                <w:spacing w:val="9"/>
                <w:sz w:val="16"/>
              </w:rPr>
              <w:t xml:space="preserve"> </w:t>
            </w:r>
            <w:r>
              <w:rPr>
                <w:spacing w:val="2"/>
                <w:w w:val="102"/>
                <w:sz w:val="16"/>
              </w:rPr>
              <w:t>；属于其他单位的，由劳动保障部门、人事部门或者</w:t>
            </w:r>
          </w:p>
          <w:p w14:paraId="61E91953">
            <w:pPr>
              <w:pStyle w:val="7"/>
              <w:spacing w:line="163" w:lineRule="exact"/>
              <w:ind w:left="22"/>
              <w:jc w:val="center"/>
              <w:rPr>
                <w:sz w:val="16"/>
              </w:rPr>
            </w:pPr>
            <w:r>
              <w:rPr>
                <w:sz w:val="16"/>
              </w:rPr>
              <w:t>职工申请人民法院强制执</w:t>
            </w:r>
            <w:r>
              <w:rPr>
                <w:spacing w:val="13"/>
                <w:sz w:val="16"/>
              </w:rPr>
              <w:t>行。</w:t>
            </w:r>
          </w:p>
        </w:tc>
        <w:tc>
          <w:tcPr>
            <w:tcW w:w="2200" w:type="dxa"/>
            <w:vAlign w:val="center"/>
          </w:tcPr>
          <w:p w14:paraId="3B3DD2B8">
            <w:pPr>
              <w:pStyle w:val="7"/>
              <w:spacing w:before="10"/>
              <w:jc w:val="center"/>
              <w:rPr>
                <w:b/>
                <w:sz w:val="25"/>
              </w:rPr>
            </w:pPr>
          </w:p>
          <w:p w14:paraId="4E39B0A0">
            <w:pPr>
              <w:pStyle w:val="7"/>
              <w:spacing w:before="1" w:line="189" w:lineRule="auto"/>
              <w:ind w:left="22" w:right="23"/>
              <w:jc w:val="center"/>
              <w:rPr>
                <w:sz w:val="16"/>
              </w:rPr>
            </w:pPr>
            <w:r>
              <w:rPr>
                <w:spacing w:val="12"/>
                <w:sz w:val="16"/>
              </w:rPr>
              <w:t>检查</w:t>
            </w:r>
            <w:r>
              <w:rPr>
                <w:spacing w:val="8"/>
                <w:sz w:val="16"/>
              </w:rPr>
              <w:t>内容: 用</w:t>
            </w:r>
            <w:r>
              <w:rPr>
                <w:spacing w:val="13"/>
                <w:sz w:val="16"/>
              </w:rPr>
              <w:t>人单位依</w:t>
            </w:r>
            <w:r>
              <w:rPr>
                <w:sz w:val="16"/>
              </w:rPr>
              <w:t>法</w:t>
            </w:r>
            <w:r>
              <w:rPr>
                <w:spacing w:val="-2"/>
                <w:sz w:val="16"/>
              </w:rPr>
              <w:t>安排职工休年休假或对不</w:t>
            </w:r>
            <w:r>
              <w:rPr>
                <w:sz w:val="16"/>
              </w:rPr>
              <w:t>休假职工支付待遇等情</w:t>
            </w:r>
            <w:r>
              <w:rPr>
                <w:spacing w:val="-10"/>
                <w:sz w:val="16"/>
              </w:rPr>
              <w:t>况</w:t>
            </w:r>
          </w:p>
          <w:p w14:paraId="4428847D">
            <w:pPr>
              <w:pStyle w:val="7"/>
              <w:spacing w:line="212" w:lineRule="exact"/>
              <w:ind w:left="22"/>
              <w:jc w:val="center"/>
              <w:rPr>
                <w:sz w:val="16"/>
              </w:rPr>
            </w:pPr>
            <w:r>
              <w:rPr>
                <w:w w:val="102"/>
                <w:sz w:val="16"/>
              </w:rPr>
              <w:t>。</w:t>
            </w:r>
          </w:p>
          <w:p w14:paraId="14E147AF">
            <w:pPr>
              <w:pStyle w:val="7"/>
              <w:spacing w:before="6" w:line="189" w:lineRule="auto"/>
              <w:ind w:left="22" w:right="7"/>
              <w:jc w:val="center"/>
              <w:rPr>
                <w:sz w:val="16"/>
              </w:rPr>
            </w:pPr>
            <w:r>
              <w:rPr>
                <w:sz w:val="16"/>
              </w:rPr>
              <w:t>检查</w:t>
            </w:r>
            <w:r>
              <w:rPr>
                <w:spacing w:val="2"/>
                <w:sz w:val="16"/>
              </w:rPr>
              <w:t>要求：</w:t>
            </w:r>
            <w:r>
              <w:rPr>
                <w:sz w:val="16"/>
              </w:rPr>
              <w:t>对用人单位规章制</w:t>
            </w:r>
            <w:r>
              <w:rPr>
                <w:spacing w:val="4"/>
                <w:sz w:val="16"/>
              </w:rPr>
              <w:t>度、</w:t>
            </w:r>
            <w:r>
              <w:rPr>
                <w:sz w:val="16"/>
              </w:rPr>
              <w:t>职工名册、劳动合同</w:t>
            </w:r>
            <w:r>
              <w:rPr>
                <w:spacing w:val="6"/>
                <w:sz w:val="16"/>
              </w:rPr>
              <w:t>书、</w:t>
            </w:r>
            <w:r>
              <w:rPr>
                <w:sz w:val="16"/>
              </w:rPr>
              <w:t>工资发放记</w:t>
            </w:r>
            <w:r>
              <w:rPr>
                <w:spacing w:val="6"/>
                <w:sz w:val="16"/>
              </w:rPr>
              <w:t>录、</w:t>
            </w:r>
            <w:r>
              <w:rPr>
                <w:sz w:val="16"/>
              </w:rPr>
              <w:t>考勤</w:t>
            </w:r>
            <w:r>
              <w:rPr>
                <w:spacing w:val="4"/>
                <w:sz w:val="16"/>
              </w:rPr>
              <w:t>记录</w:t>
            </w:r>
            <w:r>
              <w:rPr>
                <w:sz w:val="16"/>
              </w:rPr>
              <w:t>、休假记录等进行检</w:t>
            </w:r>
            <w:r>
              <w:rPr>
                <w:spacing w:val="5"/>
                <w:sz w:val="16"/>
              </w:rPr>
              <w:t>查。</w:t>
            </w:r>
          </w:p>
        </w:tc>
        <w:tc>
          <w:tcPr>
            <w:tcW w:w="1383" w:type="dxa"/>
            <w:vAlign w:val="center"/>
          </w:tcPr>
          <w:p w14:paraId="0728CAB0">
            <w:pPr>
              <w:pStyle w:val="7"/>
              <w:jc w:val="center"/>
              <w:rPr>
                <w:b/>
                <w:sz w:val="18"/>
              </w:rPr>
            </w:pPr>
          </w:p>
          <w:p w14:paraId="3D4EC566">
            <w:pPr>
              <w:pStyle w:val="7"/>
              <w:jc w:val="center"/>
              <w:rPr>
                <w:b/>
                <w:sz w:val="18"/>
              </w:rPr>
            </w:pPr>
          </w:p>
          <w:p w14:paraId="2B554B57">
            <w:pPr>
              <w:pStyle w:val="7"/>
              <w:jc w:val="center"/>
              <w:rPr>
                <w:b/>
                <w:sz w:val="18"/>
              </w:rPr>
            </w:pPr>
          </w:p>
          <w:p w14:paraId="77876B95">
            <w:pPr>
              <w:pStyle w:val="7"/>
              <w:spacing w:before="14"/>
              <w:jc w:val="center"/>
              <w:rPr>
                <w:b/>
                <w:sz w:val="15"/>
              </w:rPr>
            </w:pPr>
          </w:p>
          <w:p w14:paraId="050B7FA5">
            <w:pPr>
              <w:pStyle w:val="7"/>
              <w:spacing w:line="196" w:lineRule="auto"/>
              <w:ind w:left="172" w:right="82" w:hanging="76"/>
              <w:jc w:val="center"/>
              <w:rPr>
                <w:sz w:val="16"/>
              </w:rPr>
            </w:pPr>
            <w:r>
              <w:rPr>
                <w:spacing w:val="-2"/>
                <w:sz w:val="16"/>
              </w:rPr>
              <w:t>现场检查、</w:t>
            </w:r>
            <w:r>
              <w:rPr>
                <w:spacing w:val="-4"/>
                <w:sz w:val="16"/>
              </w:rPr>
              <w:t>书面检查</w:t>
            </w:r>
          </w:p>
        </w:tc>
        <w:tc>
          <w:tcPr>
            <w:tcW w:w="1050" w:type="dxa"/>
            <w:vAlign w:val="center"/>
          </w:tcPr>
          <w:p w14:paraId="7C0F2700">
            <w:pPr>
              <w:spacing w:before="1" w:line="189" w:lineRule="auto"/>
              <w:ind w:left="0" w:leftChars="0" w:right="0" w:rightChars="0"/>
              <w:jc w:val="center"/>
              <w:rPr>
                <w:sz w:val="16"/>
              </w:rPr>
            </w:pPr>
            <w:r>
              <w:rPr>
                <w:rFonts w:hint="eastAsia"/>
                <w:spacing w:val="-4"/>
                <w:sz w:val="16"/>
                <w:lang w:val="en-US" w:eastAsia="zh-CN"/>
              </w:rPr>
              <w:t>右玉县民政和人力资源社会保障</w:t>
            </w:r>
          </w:p>
        </w:tc>
        <w:tc>
          <w:tcPr>
            <w:tcW w:w="1167" w:type="dxa"/>
            <w:vAlign w:val="center"/>
          </w:tcPr>
          <w:p w14:paraId="4624719D">
            <w:pPr>
              <w:spacing w:before="1" w:line="189" w:lineRule="auto"/>
              <w:ind w:left="0" w:leftChars="0" w:right="0" w:rightChars="0"/>
              <w:jc w:val="center"/>
              <w:rPr>
                <w:sz w:val="16"/>
              </w:rPr>
            </w:pPr>
            <w:r>
              <w:rPr>
                <w:rFonts w:hint="eastAsia"/>
                <w:spacing w:val="-4"/>
                <w:sz w:val="16"/>
                <w:lang w:val="en-US" w:eastAsia="zh-CN"/>
              </w:rPr>
              <w:t>右玉县民政和人力资源社会保障</w:t>
            </w:r>
          </w:p>
        </w:tc>
        <w:tc>
          <w:tcPr>
            <w:tcW w:w="1033" w:type="dxa"/>
            <w:vAlign w:val="center"/>
          </w:tcPr>
          <w:p w14:paraId="70DC222E">
            <w:pPr>
              <w:pStyle w:val="7"/>
              <w:jc w:val="center"/>
              <w:rPr>
                <w:b/>
                <w:sz w:val="18"/>
              </w:rPr>
            </w:pPr>
          </w:p>
          <w:p w14:paraId="39AD476C">
            <w:pPr>
              <w:pStyle w:val="7"/>
              <w:jc w:val="center"/>
              <w:rPr>
                <w:b/>
                <w:sz w:val="18"/>
              </w:rPr>
            </w:pPr>
          </w:p>
          <w:p w14:paraId="5A8F51CA">
            <w:pPr>
              <w:pStyle w:val="7"/>
              <w:jc w:val="center"/>
              <w:rPr>
                <w:b/>
                <w:sz w:val="18"/>
              </w:rPr>
            </w:pPr>
          </w:p>
          <w:p w14:paraId="2DA926E0">
            <w:pPr>
              <w:pStyle w:val="7"/>
              <w:jc w:val="center"/>
              <w:rPr>
                <w:b/>
                <w:sz w:val="10"/>
              </w:rPr>
            </w:pPr>
          </w:p>
          <w:p w14:paraId="3454C30D">
            <w:pPr>
              <w:pStyle w:val="7"/>
              <w:spacing w:before="1" w:line="189" w:lineRule="auto"/>
              <w:ind w:left="22" w:right="25"/>
              <w:jc w:val="center"/>
              <w:rPr>
                <w:sz w:val="16"/>
              </w:rPr>
            </w:pPr>
          </w:p>
        </w:tc>
      </w:tr>
    </w:tbl>
    <w:p w14:paraId="147370FA">
      <w:pPr>
        <w:spacing w:after="0" w:line="189" w:lineRule="auto"/>
        <w:jc w:val="both"/>
        <w:rPr>
          <w:sz w:val="16"/>
        </w:rPr>
        <w:sectPr>
          <w:pgSz w:w="16840" w:h="11900" w:orient="landscape"/>
          <w:pgMar w:top="1340" w:right="360" w:bottom="280" w:left="440" w:header="720" w:footer="720" w:gutter="0"/>
          <w:cols w:space="720" w:num="1"/>
        </w:sectPr>
      </w:pPr>
      <w:bookmarkStart w:id="0" w:name="_GoBack"/>
      <w:bookmarkEnd w:id="0"/>
    </w:p>
    <w:p w14:paraId="62A3EC26"/>
    <w:sectPr>
      <w:pgSz w:w="16840" w:h="11900" w:orient="landscape"/>
      <w:pgMar w:top="1340" w:right="360" w:bottom="280" w:left="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书宋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22" w:hanging="136"/>
        <w:jc w:val="left"/>
      </w:pPr>
      <w:rPr>
        <w:rFonts w:hint="default" w:ascii="方正书宋_GBK" w:hAnsi="方正书宋_GBK" w:eastAsia="方正书宋_GBK" w:cs="方正书宋_GBK"/>
        <w:b w:val="0"/>
        <w:bCs w:val="0"/>
        <w:i w:val="0"/>
        <w:iCs w:val="0"/>
        <w:w w:val="102"/>
        <w:sz w:val="14"/>
        <w:szCs w:val="14"/>
        <w:lang w:val="en-US" w:eastAsia="zh-CN" w:bidi="ar-SA"/>
      </w:rPr>
    </w:lvl>
    <w:lvl w:ilvl="1" w:tentative="0">
      <w:start w:val="0"/>
      <w:numFmt w:val="bullet"/>
      <w:lvlText w:val="•"/>
      <w:lvlJc w:val="left"/>
      <w:pPr>
        <w:ind w:left="646" w:hanging="136"/>
      </w:pPr>
      <w:rPr>
        <w:rFonts w:hint="default"/>
        <w:lang w:val="en-US" w:eastAsia="zh-CN" w:bidi="ar-SA"/>
      </w:rPr>
    </w:lvl>
    <w:lvl w:ilvl="2" w:tentative="0">
      <w:start w:val="0"/>
      <w:numFmt w:val="bullet"/>
      <w:lvlText w:val="•"/>
      <w:lvlJc w:val="left"/>
      <w:pPr>
        <w:ind w:left="1273" w:hanging="136"/>
      </w:pPr>
      <w:rPr>
        <w:rFonts w:hint="default"/>
        <w:lang w:val="en-US" w:eastAsia="zh-CN" w:bidi="ar-SA"/>
      </w:rPr>
    </w:lvl>
    <w:lvl w:ilvl="3" w:tentative="0">
      <w:start w:val="0"/>
      <w:numFmt w:val="bullet"/>
      <w:lvlText w:val="•"/>
      <w:lvlJc w:val="left"/>
      <w:pPr>
        <w:ind w:left="1899" w:hanging="136"/>
      </w:pPr>
      <w:rPr>
        <w:rFonts w:hint="default"/>
        <w:lang w:val="en-US" w:eastAsia="zh-CN" w:bidi="ar-SA"/>
      </w:rPr>
    </w:lvl>
    <w:lvl w:ilvl="4" w:tentative="0">
      <w:start w:val="0"/>
      <w:numFmt w:val="bullet"/>
      <w:lvlText w:val="•"/>
      <w:lvlJc w:val="left"/>
      <w:pPr>
        <w:ind w:left="2526" w:hanging="136"/>
      </w:pPr>
      <w:rPr>
        <w:rFonts w:hint="default"/>
        <w:lang w:val="en-US" w:eastAsia="zh-CN" w:bidi="ar-SA"/>
      </w:rPr>
    </w:lvl>
    <w:lvl w:ilvl="5" w:tentative="0">
      <w:start w:val="0"/>
      <w:numFmt w:val="bullet"/>
      <w:lvlText w:val="•"/>
      <w:lvlJc w:val="left"/>
      <w:pPr>
        <w:ind w:left="3152" w:hanging="136"/>
      </w:pPr>
      <w:rPr>
        <w:rFonts w:hint="default"/>
        <w:lang w:val="en-US" w:eastAsia="zh-CN" w:bidi="ar-SA"/>
      </w:rPr>
    </w:lvl>
    <w:lvl w:ilvl="6" w:tentative="0">
      <w:start w:val="0"/>
      <w:numFmt w:val="bullet"/>
      <w:lvlText w:val="•"/>
      <w:lvlJc w:val="left"/>
      <w:pPr>
        <w:ind w:left="3779" w:hanging="136"/>
      </w:pPr>
      <w:rPr>
        <w:rFonts w:hint="default"/>
        <w:lang w:val="en-US" w:eastAsia="zh-CN" w:bidi="ar-SA"/>
      </w:rPr>
    </w:lvl>
    <w:lvl w:ilvl="7" w:tentative="0">
      <w:start w:val="0"/>
      <w:numFmt w:val="bullet"/>
      <w:lvlText w:val="•"/>
      <w:lvlJc w:val="left"/>
      <w:pPr>
        <w:ind w:left="4405" w:hanging="136"/>
      </w:pPr>
      <w:rPr>
        <w:rFonts w:hint="default"/>
        <w:lang w:val="en-US" w:eastAsia="zh-CN" w:bidi="ar-SA"/>
      </w:rPr>
    </w:lvl>
    <w:lvl w:ilvl="8" w:tentative="0">
      <w:start w:val="0"/>
      <w:numFmt w:val="bullet"/>
      <w:lvlText w:val="•"/>
      <w:lvlJc w:val="left"/>
      <w:pPr>
        <w:ind w:left="5032" w:hanging="136"/>
      </w:pPr>
      <w:rPr>
        <w:rFonts w:hint="default"/>
        <w:lang w:val="en-US" w:eastAsia="zh-CN" w:bidi="ar-SA"/>
      </w:rPr>
    </w:lvl>
  </w:abstractNum>
  <w:abstractNum w:abstractNumId="1">
    <w:nsid w:val="B5E306ED"/>
    <w:multiLevelType w:val="multilevel"/>
    <w:tmpl w:val="B5E306ED"/>
    <w:lvl w:ilvl="0" w:tentative="0">
      <w:start w:val="1"/>
      <w:numFmt w:val="decimal"/>
      <w:lvlText w:val="%1."/>
      <w:lvlJc w:val="left"/>
      <w:pPr>
        <w:ind w:left="22" w:hanging="136"/>
        <w:jc w:val="left"/>
      </w:pPr>
      <w:rPr>
        <w:rFonts w:hint="default" w:ascii="方正书宋_GBK" w:hAnsi="方正书宋_GBK" w:eastAsia="方正书宋_GBK" w:cs="方正书宋_GBK"/>
        <w:b w:val="0"/>
        <w:bCs w:val="0"/>
        <w:i w:val="0"/>
        <w:iCs w:val="0"/>
        <w:w w:val="102"/>
        <w:sz w:val="14"/>
        <w:szCs w:val="14"/>
        <w:lang w:val="en-US" w:eastAsia="zh-CN" w:bidi="ar-SA"/>
      </w:rPr>
    </w:lvl>
    <w:lvl w:ilvl="1" w:tentative="0">
      <w:start w:val="0"/>
      <w:numFmt w:val="bullet"/>
      <w:lvlText w:val="•"/>
      <w:lvlJc w:val="left"/>
      <w:pPr>
        <w:ind w:left="646" w:hanging="136"/>
      </w:pPr>
      <w:rPr>
        <w:rFonts w:hint="default"/>
        <w:lang w:val="en-US" w:eastAsia="zh-CN" w:bidi="ar-SA"/>
      </w:rPr>
    </w:lvl>
    <w:lvl w:ilvl="2" w:tentative="0">
      <w:start w:val="0"/>
      <w:numFmt w:val="bullet"/>
      <w:lvlText w:val="•"/>
      <w:lvlJc w:val="left"/>
      <w:pPr>
        <w:ind w:left="1273" w:hanging="136"/>
      </w:pPr>
      <w:rPr>
        <w:rFonts w:hint="default"/>
        <w:lang w:val="en-US" w:eastAsia="zh-CN" w:bidi="ar-SA"/>
      </w:rPr>
    </w:lvl>
    <w:lvl w:ilvl="3" w:tentative="0">
      <w:start w:val="0"/>
      <w:numFmt w:val="bullet"/>
      <w:lvlText w:val="•"/>
      <w:lvlJc w:val="left"/>
      <w:pPr>
        <w:ind w:left="1899" w:hanging="136"/>
      </w:pPr>
      <w:rPr>
        <w:rFonts w:hint="default"/>
        <w:lang w:val="en-US" w:eastAsia="zh-CN" w:bidi="ar-SA"/>
      </w:rPr>
    </w:lvl>
    <w:lvl w:ilvl="4" w:tentative="0">
      <w:start w:val="0"/>
      <w:numFmt w:val="bullet"/>
      <w:lvlText w:val="•"/>
      <w:lvlJc w:val="left"/>
      <w:pPr>
        <w:ind w:left="2526" w:hanging="136"/>
      </w:pPr>
      <w:rPr>
        <w:rFonts w:hint="default"/>
        <w:lang w:val="en-US" w:eastAsia="zh-CN" w:bidi="ar-SA"/>
      </w:rPr>
    </w:lvl>
    <w:lvl w:ilvl="5" w:tentative="0">
      <w:start w:val="0"/>
      <w:numFmt w:val="bullet"/>
      <w:lvlText w:val="•"/>
      <w:lvlJc w:val="left"/>
      <w:pPr>
        <w:ind w:left="3152" w:hanging="136"/>
      </w:pPr>
      <w:rPr>
        <w:rFonts w:hint="default"/>
        <w:lang w:val="en-US" w:eastAsia="zh-CN" w:bidi="ar-SA"/>
      </w:rPr>
    </w:lvl>
    <w:lvl w:ilvl="6" w:tentative="0">
      <w:start w:val="0"/>
      <w:numFmt w:val="bullet"/>
      <w:lvlText w:val="•"/>
      <w:lvlJc w:val="left"/>
      <w:pPr>
        <w:ind w:left="3779" w:hanging="136"/>
      </w:pPr>
      <w:rPr>
        <w:rFonts w:hint="default"/>
        <w:lang w:val="en-US" w:eastAsia="zh-CN" w:bidi="ar-SA"/>
      </w:rPr>
    </w:lvl>
    <w:lvl w:ilvl="7" w:tentative="0">
      <w:start w:val="0"/>
      <w:numFmt w:val="bullet"/>
      <w:lvlText w:val="•"/>
      <w:lvlJc w:val="left"/>
      <w:pPr>
        <w:ind w:left="4405" w:hanging="136"/>
      </w:pPr>
      <w:rPr>
        <w:rFonts w:hint="default"/>
        <w:lang w:val="en-US" w:eastAsia="zh-CN" w:bidi="ar-SA"/>
      </w:rPr>
    </w:lvl>
    <w:lvl w:ilvl="8" w:tentative="0">
      <w:start w:val="0"/>
      <w:numFmt w:val="bullet"/>
      <w:lvlText w:val="•"/>
      <w:lvlJc w:val="left"/>
      <w:pPr>
        <w:ind w:left="5032" w:hanging="136"/>
      </w:pPr>
      <w:rPr>
        <w:rFonts w:hint="default"/>
        <w:lang w:val="en-US" w:eastAsia="zh-CN" w:bidi="ar-SA"/>
      </w:rPr>
    </w:lvl>
  </w:abstractNum>
  <w:abstractNum w:abstractNumId="2">
    <w:nsid w:val="BF205925"/>
    <w:multiLevelType w:val="multilevel"/>
    <w:tmpl w:val="BF205925"/>
    <w:lvl w:ilvl="0" w:tentative="0">
      <w:start w:val="1"/>
      <w:numFmt w:val="decimal"/>
      <w:lvlText w:val="%1."/>
      <w:lvlJc w:val="left"/>
      <w:pPr>
        <w:ind w:left="22" w:hanging="136"/>
        <w:jc w:val="left"/>
      </w:pPr>
      <w:rPr>
        <w:rFonts w:hint="default" w:ascii="方正书宋_GBK" w:hAnsi="方正书宋_GBK" w:eastAsia="方正书宋_GBK" w:cs="方正书宋_GBK"/>
        <w:b w:val="0"/>
        <w:bCs w:val="0"/>
        <w:i w:val="0"/>
        <w:iCs w:val="0"/>
        <w:w w:val="102"/>
        <w:sz w:val="14"/>
        <w:szCs w:val="14"/>
        <w:lang w:val="en-US" w:eastAsia="zh-CN" w:bidi="ar-SA"/>
      </w:rPr>
    </w:lvl>
    <w:lvl w:ilvl="1" w:tentative="0">
      <w:start w:val="0"/>
      <w:numFmt w:val="bullet"/>
      <w:lvlText w:val="•"/>
      <w:lvlJc w:val="left"/>
      <w:pPr>
        <w:ind w:left="646" w:hanging="136"/>
      </w:pPr>
      <w:rPr>
        <w:rFonts w:hint="default"/>
        <w:lang w:val="en-US" w:eastAsia="zh-CN" w:bidi="ar-SA"/>
      </w:rPr>
    </w:lvl>
    <w:lvl w:ilvl="2" w:tentative="0">
      <w:start w:val="0"/>
      <w:numFmt w:val="bullet"/>
      <w:lvlText w:val="•"/>
      <w:lvlJc w:val="left"/>
      <w:pPr>
        <w:ind w:left="1273" w:hanging="136"/>
      </w:pPr>
      <w:rPr>
        <w:rFonts w:hint="default"/>
        <w:lang w:val="en-US" w:eastAsia="zh-CN" w:bidi="ar-SA"/>
      </w:rPr>
    </w:lvl>
    <w:lvl w:ilvl="3" w:tentative="0">
      <w:start w:val="0"/>
      <w:numFmt w:val="bullet"/>
      <w:lvlText w:val="•"/>
      <w:lvlJc w:val="left"/>
      <w:pPr>
        <w:ind w:left="1899" w:hanging="136"/>
      </w:pPr>
      <w:rPr>
        <w:rFonts w:hint="default"/>
        <w:lang w:val="en-US" w:eastAsia="zh-CN" w:bidi="ar-SA"/>
      </w:rPr>
    </w:lvl>
    <w:lvl w:ilvl="4" w:tentative="0">
      <w:start w:val="0"/>
      <w:numFmt w:val="bullet"/>
      <w:lvlText w:val="•"/>
      <w:lvlJc w:val="left"/>
      <w:pPr>
        <w:ind w:left="2526" w:hanging="136"/>
      </w:pPr>
      <w:rPr>
        <w:rFonts w:hint="default"/>
        <w:lang w:val="en-US" w:eastAsia="zh-CN" w:bidi="ar-SA"/>
      </w:rPr>
    </w:lvl>
    <w:lvl w:ilvl="5" w:tentative="0">
      <w:start w:val="0"/>
      <w:numFmt w:val="bullet"/>
      <w:lvlText w:val="•"/>
      <w:lvlJc w:val="left"/>
      <w:pPr>
        <w:ind w:left="3152" w:hanging="136"/>
      </w:pPr>
      <w:rPr>
        <w:rFonts w:hint="default"/>
        <w:lang w:val="en-US" w:eastAsia="zh-CN" w:bidi="ar-SA"/>
      </w:rPr>
    </w:lvl>
    <w:lvl w:ilvl="6" w:tentative="0">
      <w:start w:val="0"/>
      <w:numFmt w:val="bullet"/>
      <w:lvlText w:val="•"/>
      <w:lvlJc w:val="left"/>
      <w:pPr>
        <w:ind w:left="3779" w:hanging="136"/>
      </w:pPr>
      <w:rPr>
        <w:rFonts w:hint="default"/>
        <w:lang w:val="en-US" w:eastAsia="zh-CN" w:bidi="ar-SA"/>
      </w:rPr>
    </w:lvl>
    <w:lvl w:ilvl="7" w:tentative="0">
      <w:start w:val="0"/>
      <w:numFmt w:val="bullet"/>
      <w:lvlText w:val="•"/>
      <w:lvlJc w:val="left"/>
      <w:pPr>
        <w:ind w:left="4405" w:hanging="136"/>
      </w:pPr>
      <w:rPr>
        <w:rFonts w:hint="default"/>
        <w:lang w:val="en-US" w:eastAsia="zh-CN" w:bidi="ar-SA"/>
      </w:rPr>
    </w:lvl>
    <w:lvl w:ilvl="8" w:tentative="0">
      <w:start w:val="0"/>
      <w:numFmt w:val="bullet"/>
      <w:lvlText w:val="•"/>
      <w:lvlJc w:val="left"/>
      <w:pPr>
        <w:ind w:left="5032" w:hanging="136"/>
      </w:pPr>
      <w:rPr>
        <w:rFonts w:hint="default"/>
        <w:lang w:val="en-US" w:eastAsia="zh-CN" w:bidi="ar-SA"/>
      </w:rPr>
    </w:lvl>
  </w:abstractNum>
  <w:abstractNum w:abstractNumId="3">
    <w:nsid w:val="C8879AEF"/>
    <w:multiLevelType w:val="multilevel"/>
    <w:tmpl w:val="C8879AEF"/>
    <w:lvl w:ilvl="0" w:tentative="0">
      <w:start w:val="1"/>
      <w:numFmt w:val="decimal"/>
      <w:lvlText w:val="%1."/>
      <w:lvlJc w:val="left"/>
      <w:pPr>
        <w:ind w:left="22" w:hanging="136"/>
        <w:jc w:val="left"/>
      </w:pPr>
      <w:rPr>
        <w:rFonts w:hint="default" w:ascii="方正书宋_GBK" w:hAnsi="方正书宋_GBK" w:eastAsia="方正书宋_GBK" w:cs="方正书宋_GBK"/>
        <w:b w:val="0"/>
        <w:bCs w:val="0"/>
        <w:i w:val="0"/>
        <w:iCs w:val="0"/>
        <w:w w:val="102"/>
        <w:sz w:val="14"/>
        <w:szCs w:val="14"/>
        <w:lang w:val="en-US" w:eastAsia="zh-CN" w:bidi="ar-SA"/>
      </w:rPr>
    </w:lvl>
    <w:lvl w:ilvl="1" w:tentative="0">
      <w:start w:val="0"/>
      <w:numFmt w:val="bullet"/>
      <w:lvlText w:val="•"/>
      <w:lvlJc w:val="left"/>
      <w:pPr>
        <w:ind w:left="646" w:hanging="136"/>
      </w:pPr>
      <w:rPr>
        <w:rFonts w:hint="default"/>
        <w:lang w:val="en-US" w:eastAsia="zh-CN" w:bidi="ar-SA"/>
      </w:rPr>
    </w:lvl>
    <w:lvl w:ilvl="2" w:tentative="0">
      <w:start w:val="0"/>
      <w:numFmt w:val="bullet"/>
      <w:lvlText w:val="•"/>
      <w:lvlJc w:val="left"/>
      <w:pPr>
        <w:ind w:left="1273" w:hanging="136"/>
      </w:pPr>
      <w:rPr>
        <w:rFonts w:hint="default"/>
        <w:lang w:val="en-US" w:eastAsia="zh-CN" w:bidi="ar-SA"/>
      </w:rPr>
    </w:lvl>
    <w:lvl w:ilvl="3" w:tentative="0">
      <w:start w:val="0"/>
      <w:numFmt w:val="bullet"/>
      <w:lvlText w:val="•"/>
      <w:lvlJc w:val="left"/>
      <w:pPr>
        <w:ind w:left="1899" w:hanging="136"/>
      </w:pPr>
      <w:rPr>
        <w:rFonts w:hint="default"/>
        <w:lang w:val="en-US" w:eastAsia="zh-CN" w:bidi="ar-SA"/>
      </w:rPr>
    </w:lvl>
    <w:lvl w:ilvl="4" w:tentative="0">
      <w:start w:val="0"/>
      <w:numFmt w:val="bullet"/>
      <w:lvlText w:val="•"/>
      <w:lvlJc w:val="left"/>
      <w:pPr>
        <w:ind w:left="2526" w:hanging="136"/>
      </w:pPr>
      <w:rPr>
        <w:rFonts w:hint="default"/>
        <w:lang w:val="en-US" w:eastAsia="zh-CN" w:bidi="ar-SA"/>
      </w:rPr>
    </w:lvl>
    <w:lvl w:ilvl="5" w:tentative="0">
      <w:start w:val="0"/>
      <w:numFmt w:val="bullet"/>
      <w:lvlText w:val="•"/>
      <w:lvlJc w:val="left"/>
      <w:pPr>
        <w:ind w:left="3152" w:hanging="136"/>
      </w:pPr>
      <w:rPr>
        <w:rFonts w:hint="default"/>
        <w:lang w:val="en-US" w:eastAsia="zh-CN" w:bidi="ar-SA"/>
      </w:rPr>
    </w:lvl>
    <w:lvl w:ilvl="6" w:tentative="0">
      <w:start w:val="0"/>
      <w:numFmt w:val="bullet"/>
      <w:lvlText w:val="•"/>
      <w:lvlJc w:val="left"/>
      <w:pPr>
        <w:ind w:left="3779" w:hanging="136"/>
      </w:pPr>
      <w:rPr>
        <w:rFonts w:hint="default"/>
        <w:lang w:val="en-US" w:eastAsia="zh-CN" w:bidi="ar-SA"/>
      </w:rPr>
    </w:lvl>
    <w:lvl w:ilvl="7" w:tentative="0">
      <w:start w:val="0"/>
      <w:numFmt w:val="bullet"/>
      <w:lvlText w:val="•"/>
      <w:lvlJc w:val="left"/>
      <w:pPr>
        <w:ind w:left="4405" w:hanging="136"/>
      </w:pPr>
      <w:rPr>
        <w:rFonts w:hint="default"/>
        <w:lang w:val="en-US" w:eastAsia="zh-CN" w:bidi="ar-SA"/>
      </w:rPr>
    </w:lvl>
    <w:lvl w:ilvl="8" w:tentative="0">
      <w:start w:val="0"/>
      <w:numFmt w:val="bullet"/>
      <w:lvlText w:val="•"/>
      <w:lvlJc w:val="left"/>
      <w:pPr>
        <w:ind w:left="5032" w:hanging="136"/>
      </w:pPr>
      <w:rPr>
        <w:rFonts w:hint="default"/>
        <w:lang w:val="en-US" w:eastAsia="zh-CN" w:bidi="ar-SA"/>
      </w:rPr>
    </w:lvl>
  </w:abstractNum>
  <w:abstractNum w:abstractNumId="4">
    <w:nsid w:val="CF092B84"/>
    <w:multiLevelType w:val="multilevel"/>
    <w:tmpl w:val="CF092B84"/>
    <w:lvl w:ilvl="0" w:tentative="0">
      <w:start w:val="1"/>
      <w:numFmt w:val="decimal"/>
      <w:lvlText w:val="%1."/>
      <w:lvlJc w:val="left"/>
      <w:pPr>
        <w:ind w:left="22" w:hanging="136"/>
        <w:jc w:val="left"/>
      </w:pPr>
      <w:rPr>
        <w:rFonts w:hint="default" w:ascii="方正书宋_GBK" w:hAnsi="方正书宋_GBK" w:eastAsia="方正书宋_GBK" w:cs="方正书宋_GBK"/>
        <w:b w:val="0"/>
        <w:bCs w:val="0"/>
        <w:i w:val="0"/>
        <w:iCs w:val="0"/>
        <w:w w:val="102"/>
        <w:sz w:val="14"/>
        <w:szCs w:val="14"/>
        <w:lang w:val="en-US" w:eastAsia="zh-CN" w:bidi="ar-SA"/>
      </w:rPr>
    </w:lvl>
    <w:lvl w:ilvl="1" w:tentative="0">
      <w:start w:val="0"/>
      <w:numFmt w:val="bullet"/>
      <w:lvlText w:val="•"/>
      <w:lvlJc w:val="left"/>
      <w:pPr>
        <w:ind w:left="646" w:hanging="136"/>
      </w:pPr>
      <w:rPr>
        <w:rFonts w:hint="default"/>
        <w:lang w:val="en-US" w:eastAsia="zh-CN" w:bidi="ar-SA"/>
      </w:rPr>
    </w:lvl>
    <w:lvl w:ilvl="2" w:tentative="0">
      <w:start w:val="0"/>
      <w:numFmt w:val="bullet"/>
      <w:lvlText w:val="•"/>
      <w:lvlJc w:val="left"/>
      <w:pPr>
        <w:ind w:left="1273" w:hanging="136"/>
      </w:pPr>
      <w:rPr>
        <w:rFonts w:hint="default"/>
        <w:lang w:val="en-US" w:eastAsia="zh-CN" w:bidi="ar-SA"/>
      </w:rPr>
    </w:lvl>
    <w:lvl w:ilvl="3" w:tentative="0">
      <w:start w:val="0"/>
      <w:numFmt w:val="bullet"/>
      <w:lvlText w:val="•"/>
      <w:lvlJc w:val="left"/>
      <w:pPr>
        <w:ind w:left="1899" w:hanging="136"/>
      </w:pPr>
      <w:rPr>
        <w:rFonts w:hint="default"/>
        <w:lang w:val="en-US" w:eastAsia="zh-CN" w:bidi="ar-SA"/>
      </w:rPr>
    </w:lvl>
    <w:lvl w:ilvl="4" w:tentative="0">
      <w:start w:val="0"/>
      <w:numFmt w:val="bullet"/>
      <w:lvlText w:val="•"/>
      <w:lvlJc w:val="left"/>
      <w:pPr>
        <w:ind w:left="2526" w:hanging="136"/>
      </w:pPr>
      <w:rPr>
        <w:rFonts w:hint="default"/>
        <w:lang w:val="en-US" w:eastAsia="zh-CN" w:bidi="ar-SA"/>
      </w:rPr>
    </w:lvl>
    <w:lvl w:ilvl="5" w:tentative="0">
      <w:start w:val="0"/>
      <w:numFmt w:val="bullet"/>
      <w:lvlText w:val="•"/>
      <w:lvlJc w:val="left"/>
      <w:pPr>
        <w:ind w:left="3152" w:hanging="136"/>
      </w:pPr>
      <w:rPr>
        <w:rFonts w:hint="default"/>
        <w:lang w:val="en-US" w:eastAsia="zh-CN" w:bidi="ar-SA"/>
      </w:rPr>
    </w:lvl>
    <w:lvl w:ilvl="6" w:tentative="0">
      <w:start w:val="0"/>
      <w:numFmt w:val="bullet"/>
      <w:lvlText w:val="•"/>
      <w:lvlJc w:val="left"/>
      <w:pPr>
        <w:ind w:left="3779" w:hanging="136"/>
      </w:pPr>
      <w:rPr>
        <w:rFonts w:hint="default"/>
        <w:lang w:val="en-US" w:eastAsia="zh-CN" w:bidi="ar-SA"/>
      </w:rPr>
    </w:lvl>
    <w:lvl w:ilvl="7" w:tentative="0">
      <w:start w:val="0"/>
      <w:numFmt w:val="bullet"/>
      <w:lvlText w:val="•"/>
      <w:lvlJc w:val="left"/>
      <w:pPr>
        <w:ind w:left="4405" w:hanging="136"/>
      </w:pPr>
      <w:rPr>
        <w:rFonts w:hint="default"/>
        <w:lang w:val="en-US" w:eastAsia="zh-CN" w:bidi="ar-SA"/>
      </w:rPr>
    </w:lvl>
    <w:lvl w:ilvl="8" w:tentative="0">
      <w:start w:val="0"/>
      <w:numFmt w:val="bullet"/>
      <w:lvlText w:val="•"/>
      <w:lvlJc w:val="left"/>
      <w:pPr>
        <w:ind w:left="5032" w:hanging="136"/>
      </w:pPr>
      <w:rPr>
        <w:rFonts w:hint="default"/>
        <w:lang w:val="en-US" w:eastAsia="zh-CN" w:bidi="ar-SA"/>
      </w:rPr>
    </w:lvl>
  </w:abstractNum>
  <w:abstractNum w:abstractNumId="5">
    <w:nsid w:val="0053208E"/>
    <w:multiLevelType w:val="multilevel"/>
    <w:tmpl w:val="0053208E"/>
    <w:lvl w:ilvl="0" w:tentative="0">
      <w:start w:val="1"/>
      <w:numFmt w:val="decimal"/>
      <w:lvlText w:val="%1."/>
      <w:lvlJc w:val="left"/>
      <w:pPr>
        <w:ind w:left="0" w:hanging="136"/>
        <w:jc w:val="left"/>
      </w:pPr>
      <w:rPr>
        <w:rFonts w:hint="default" w:ascii="方正书宋_GBK" w:hAnsi="方正书宋_GBK" w:eastAsia="方正书宋_GBK" w:cs="方正书宋_GBK"/>
        <w:b w:val="0"/>
        <w:bCs w:val="0"/>
        <w:i w:val="0"/>
        <w:iCs w:val="0"/>
        <w:w w:val="102"/>
        <w:sz w:val="14"/>
        <w:szCs w:val="14"/>
        <w:lang w:val="en-US" w:eastAsia="zh-CN" w:bidi="ar-SA"/>
      </w:rPr>
    </w:lvl>
    <w:lvl w:ilvl="1" w:tentative="0">
      <w:start w:val="0"/>
      <w:numFmt w:val="bullet"/>
      <w:lvlText w:val="•"/>
      <w:lvlJc w:val="left"/>
      <w:pPr>
        <w:ind w:left="624" w:hanging="136"/>
      </w:pPr>
      <w:rPr>
        <w:rFonts w:hint="default"/>
        <w:lang w:val="en-US" w:eastAsia="zh-CN" w:bidi="ar-SA"/>
      </w:rPr>
    </w:lvl>
    <w:lvl w:ilvl="2" w:tentative="0">
      <w:start w:val="0"/>
      <w:numFmt w:val="bullet"/>
      <w:lvlText w:val="•"/>
      <w:lvlJc w:val="left"/>
      <w:pPr>
        <w:ind w:left="1251" w:hanging="136"/>
      </w:pPr>
      <w:rPr>
        <w:rFonts w:hint="default"/>
        <w:lang w:val="en-US" w:eastAsia="zh-CN" w:bidi="ar-SA"/>
      </w:rPr>
    </w:lvl>
    <w:lvl w:ilvl="3" w:tentative="0">
      <w:start w:val="0"/>
      <w:numFmt w:val="bullet"/>
      <w:lvlText w:val="•"/>
      <w:lvlJc w:val="left"/>
      <w:pPr>
        <w:ind w:left="1877" w:hanging="136"/>
      </w:pPr>
      <w:rPr>
        <w:rFonts w:hint="default"/>
        <w:lang w:val="en-US" w:eastAsia="zh-CN" w:bidi="ar-SA"/>
      </w:rPr>
    </w:lvl>
    <w:lvl w:ilvl="4" w:tentative="0">
      <w:start w:val="0"/>
      <w:numFmt w:val="bullet"/>
      <w:lvlText w:val="•"/>
      <w:lvlJc w:val="left"/>
      <w:pPr>
        <w:ind w:left="2504" w:hanging="136"/>
      </w:pPr>
      <w:rPr>
        <w:rFonts w:hint="default"/>
        <w:lang w:val="en-US" w:eastAsia="zh-CN" w:bidi="ar-SA"/>
      </w:rPr>
    </w:lvl>
    <w:lvl w:ilvl="5" w:tentative="0">
      <w:start w:val="0"/>
      <w:numFmt w:val="bullet"/>
      <w:lvlText w:val="•"/>
      <w:lvlJc w:val="left"/>
      <w:pPr>
        <w:ind w:left="3130" w:hanging="136"/>
      </w:pPr>
      <w:rPr>
        <w:rFonts w:hint="default"/>
        <w:lang w:val="en-US" w:eastAsia="zh-CN" w:bidi="ar-SA"/>
      </w:rPr>
    </w:lvl>
    <w:lvl w:ilvl="6" w:tentative="0">
      <w:start w:val="0"/>
      <w:numFmt w:val="bullet"/>
      <w:lvlText w:val="•"/>
      <w:lvlJc w:val="left"/>
      <w:pPr>
        <w:ind w:left="3757" w:hanging="136"/>
      </w:pPr>
      <w:rPr>
        <w:rFonts w:hint="default"/>
        <w:lang w:val="en-US" w:eastAsia="zh-CN" w:bidi="ar-SA"/>
      </w:rPr>
    </w:lvl>
    <w:lvl w:ilvl="7" w:tentative="0">
      <w:start w:val="0"/>
      <w:numFmt w:val="bullet"/>
      <w:lvlText w:val="•"/>
      <w:lvlJc w:val="left"/>
      <w:pPr>
        <w:ind w:left="4383" w:hanging="136"/>
      </w:pPr>
      <w:rPr>
        <w:rFonts w:hint="default"/>
        <w:lang w:val="en-US" w:eastAsia="zh-CN" w:bidi="ar-SA"/>
      </w:rPr>
    </w:lvl>
    <w:lvl w:ilvl="8" w:tentative="0">
      <w:start w:val="0"/>
      <w:numFmt w:val="bullet"/>
      <w:lvlText w:val="•"/>
      <w:lvlJc w:val="left"/>
      <w:pPr>
        <w:ind w:left="5010" w:hanging="136"/>
      </w:pPr>
      <w:rPr>
        <w:rFonts w:hint="default"/>
        <w:lang w:val="en-US" w:eastAsia="zh-CN" w:bidi="ar-SA"/>
      </w:rPr>
    </w:lvl>
  </w:abstractNum>
  <w:abstractNum w:abstractNumId="6">
    <w:nsid w:val="0248C179"/>
    <w:multiLevelType w:val="multilevel"/>
    <w:tmpl w:val="0248C179"/>
    <w:lvl w:ilvl="0" w:tentative="0">
      <w:start w:val="1"/>
      <w:numFmt w:val="decimal"/>
      <w:lvlText w:val="%1."/>
      <w:lvlJc w:val="left"/>
      <w:pPr>
        <w:ind w:left="22" w:hanging="136"/>
        <w:jc w:val="left"/>
      </w:pPr>
      <w:rPr>
        <w:rFonts w:hint="default" w:ascii="方正书宋_GBK" w:hAnsi="方正书宋_GBK" w:eastAsia="方正书宋_GBK" w:cs="方正书宋_GBK"/>
        <w:b w:val="0"/>
        <w:bCs w:val="0"/>
        <w:i w:val="0"/>
        <w:iCs w:val="0"/>
        <w:w w:val="102"/>
        <w:sz w:val="14"/>
        <w:szCs w:val="14"/>
        <w:lang w:val="en-US" w:eastAsia="zh-CN" w:bidi="ar-SA"/>
      </w:rPr>
    </w:lvl>
    <w:lvl w:ilvl="1" w:tentative="0">
      <w:start w:val="0"/>
      <w:numFmt w:val="bullet"/>
      <w:lvlText w:val="•"/>
      <w:lvlJc w:val="left"/>
      <w:pPr>
        <w:ind w:left="646" w:hanging="136"/>
      </w:pPr>
      <w:rPr>
        <w:rFonts w:hint="default"/>
        <w:lang w:val="en-US" w:eastAsia="zh-CN" w:bidi="ar-SA"/>
      </w:rPr>
    </w:lvl>
    <w:lvl w:ilvl="2" w:tentative="0">
      <w:start w:val="0"/>
      <w:numFmt w:val="bullet"/>
      <w:lvlText w:val="•"/>
      <w:lvlJc w:val="left"/>
      <w:pPr>
        <w:ind w:left="1273" w:hanging="136"/>
      </w:pPr>
      <w:rPr>
        <w:rFonts w:hint="default"/>
        <w:lang w:val="en-US" w:eastAsia="zh-CN" w:bidi="ar-SA"/>
      </w:rPr>
    </w:lvl>
    <w:lvl w:ilvl="3" w:tentative="0">
      <w:start w:val="0"/>
      <w:numFmt w:val="bullet"/>
      <w:lvlText w:val="•"/>
      <w:lvlJc w:val="left"/>
      <w:pPr>
        <w:ind w:left="1899" w:hanging="136"/>
      </w:pPr>
      <w:rPr>
        <w:rFonts w:hint="default"/>
        <w:lang w:val="en-US" w:eastAsia="zh-CN" w:bidi="ar-SA"/>
      </w:rPr>
    </w:lvl>
    <w:lvl w:ilvl="4" w:tentative="0">
      <w:start w:val="0"/>
      <w:numFmt w:val="bullet"/>
      <w:lvlText w:val="•"/>
      <w:lvlJc w:val="left"/>
      <w:pPr>
        <w:ind w:left="2526" w:hanging="136"/>
      </w:pPr>
      <w:rPr>
        <w:rFonts w:hint="default"/>
        <w:lang w:val="en-US" w:eastAsia="zh-CN" w:bidi="ar-SA"/>
      </w:rPr>
    </w:lvl>
    <w:lvl w:ilvl="5" w:tentative="0">
      <w:start w:val="0"/>
      <w:numFmt w:val="bullet"/>
      <w:lvlText w:val="•"/>
      <w:lvlJc w:val="left"/>
      <w:pPr>
        <w:ind w:left="3152" w:hanging="136"/>
      </w:pPr>
      <w:rPr>
        <w:rFonts w:hint="default"/>
        <w:lang w:val="en-US" w:eastAsia="zh-CN" w:bidi="ar-SA"/>
      </w:rPr>
    </w:lvl>
    <w:lvl w:ilvl="6" w:tentative="0">
      <w:start w:val="0"/>
      <w:numFmt w:val="bullet"/>
      <w:lvlText w:val="•"/>
      <w:lvlJc w:val="left"/>
      <w:pPr>
        <w:ind w:left="3779" w:hanging="136"/>
      </w:pPr>
      <w:rPr>
        <w:rFonts w:hint="default"/>
        <w:lang w:val="en-US" w:eastAsia="zh-CN" w:bidi="ar-SA"/>
      </w:rPr>
    </w:lvl>
    <w:lvl w:ilvl="7" w:tentative="0">
      <w:start w:val="0"/>
      <w:numFmt w:val="bullet"/>
      <w:lvlText w:val="•"/>
      <w:lvlJc w:val="left"/>
      <w:pPr>
        <w:ind w:left="4405" w:hanging="136"/>
      </w:pPr>
      <w:rPr>
        <w:rFonts w:hint="default"/>
        <w:lang w:val="en-US" w:eastAsia="zh-CN" w:bidi="ar-SA"/>
      </w:rPr>
    </w:lvl>
    <w:lvl w:ilvl="8" w:tentative="0">
      <w:start w:val="0"/>
      <w:numFmt w:val="bullet"/>
      <w:lvlText w:val="•"/>
      <w:lvlJc w:val="left"/>
      <w:pPr>
        <w:ind w:left="5032" w:hanging="136"/>
      </w:pPr>
      <w:rPr>
        <w:rFonts w:hint="default"/>
        <w:lang w:val="en-US" w:eastAsia="zh-CN" w:bidi="ar-SA"/>
      </w:rPr>
    </w:lvl>
  </w:abstractNum>
  <w:abstractNum w:abstractNumId="7">
    <w:nsid w:val="03D62ECE"/>
    <w:multiLevelType w:val="multilevel"/>
    <w:tmpl w:val="03D62ECE"/>
    <w:lvl w:ilvl="0" w:tentative="0">
      <w:start w:val="1"/>
      <w:numFmt w:val="decimal"/>
      <w:lvlText w:val="%1."/>
      <w:lvlJc w:val="left"/>
      <w:pPr>
        <w:ind w:left="22" w:hanging="136"/>
        <w:jc w:val="left"/>
      </w:pPr>
      <w:rPr>
        <w:rFonts w:hint="default" w:ascii="方正书宋_GBK" w:hAnsi="方正书宋_GBK" w:eastAsia="方正书宋_GBK" w:cs="方正书宋_GBK"/>
        <w:b w:val="0"/>
        <w:bCs w:val="0"/>
        <w:i w:val="0"/>
        <w:iCs w:val="0"/>
        <w:w w:val="102"/>
        <w:sz w:val="14"/>
        <w:szCs w:val="14"/>
        <w:lang w:val="en-US" w:eastAsia="zh-CN" w:bidi="ar-SA"/>
      </w:rPr>
    </w:lvl>
    <w:lvl w:ilvl="1" w:tentative="0">
      <w:start w:val="0"/>
      <w:numFmt w:val="bullet"/>
      <w:lvlText w:val="•"/>
      <w:lvlJc w:val="left"/>
      <w:pPr>
        <w:ind w:left="646" w:hanging="136"/>
      </w:pPr>
      <w:rPr>
        <w:rFonts w:hint="default"/>
        <w:lang w:val="en-US" w:eastAsia="zh-CN" w:bidi="ar-SA"/>
      </w:rPr>
    </w:lvl>
    <w:lvl w:ilvl="2" w:tentative="0">
      <w:start w:val="0"/>
      <w:numFmt w:val="bullet"/>
      <w:lvlText w:val="•"/>
      <w:lvlJc w:val="left"/>
      <w:pPr>
        <w:ind w:left="1273" w:hanging="136"/>
      </w:pPr>
      <w:rPr>
        <w:rFonts w:hint="default"/>
        <w:lang w:val="en-US" w:eastAsia="zh-CN" w:bidi="ar-SA"/>
      </w:rPr>
    </w:lvl>
    <w:lvl w:ilvl="3" w:tentative="0">
      <w:start w:val="0"/>
      <w:numFmt w:val="bullet"/>
      <w:lvlText w:val="•"/>
      <w:lvlJc w:val="left"/>
      <w:pPr>
        <w:ind w:left="1899" w:hanging="136"/>
      </w:pPr>
      <w:rPr>
        <w:rFonts w:hint="default"/>
        <w:lang w:val="en-US" w:eastAsia="zh-CN" w:bidi="ar-SA"/>
      </w:rPr>
    </w:lvl>
    <w:lvl w:ilvl="4" w:tentative="0">
      <w:start w:val="0"/>
      <w:numFmt w:val="bullet"/>
      <w:lvlText w:val="•"/>
      <w:lvlJc w:val="left"/>
      <w:pPr>
        <w:ind w:left="2526" w:hanging="136"/>
      </w:pPr>
      <w:rPr>
        <w:rFonts w:hint="default"/>
        <w:lang w:val="en-US" w:eastAsia="zh-CN" w:bidi="ar-SA"/>
      </w:rPr>
    </w:lvl>
    <w:lvl w:ilvl="5" w:tentative="0">
      <w:start w:val="0"/>
      <w:numFmt w:val="bullet"/>
      <w:lvlText w:val="•"/>
      <w:lvlJc w:val="left"/>
      <w:pPr>
        <w:ind w:left="3152" w:hanging="136"/>
      </w:pPr>
      <w:rPr>
        <w:rFonts w:hint="default"/>
        <w:lang w:val="en-US" w:eastAsia="zh-CN" w:bidi="ar-SA"/>
      </w:rPr>
    </w:lvl>
    <w:lvl w:ilvl="6" w:tentative="0">
      <w:start w:val="0"/>
      <w:numFmt w:val="bullet"/>
      <w:lvlText w:val="•"/>
      <w:lvlJc w:val="left"/>
      <w:pPr>
        <w:ind w:left="3779" w:hanging="136"/>
      </w:pPr>
      <w:rPr>
        <w:rFonts w:hint="default"/>
        <w:lang w:val="en-US" w:eastAsia="zh-CN" w:bidi="ar-SA"/>
      </w:rPr>
    </w:lvl>
    <w:lvl w:ilvl="7" w:tentative="0">
      <w:start w:val="0"/>
      <w:numFmt w:val="bullet"/>
      <w:lvlText w:val="•"/>
      <w:lvlJc w:val="left"/>
      <w:pPr>
        <w:ind w:left="4405" w:hanging="136"/>
      </w:pPr>
      <w:rPr>
        <w:rFonts w:hint="default"/>
        <w:lang w:val="en-US" w:eastAsia="zh-CN" w:bidi="ar-SA"/>
      </w:rPr>
    </w:lvl>
    <w:lvl w:ilvl="8" w:tentative="0">
      <w:start w:val="0"/>
      <w:numFmt w:val="bullet"/>
      <w:lvlText w:val="•"/>
      <w:lvlJc w:val="left"/>
      <w:pPr>
        <w:ind w:left="5032" w:hanging="136"/>
      </w:pPr>
      <w:rPr>
        <w:rFonts w:hint="default"/>
        <w:lang w:val="en-US" w:eastAsia="zh-CN" w:bidi="ar-SA"/>
      </w:rPr>
    </w:lvl>
  </w:abstractNum>
  <w:abstractNum w:abstractNumId="8">
    <w:nsid w:val="25B654F3"/>
    <w:multiLevelType w:val="multilevel"/>
    <w:tmpl w:val="25B654F3"/>
    <w:lvl w:ilvl="0" w:tentative="0">
      <w:start w:val="1"/>
      <w:numFmt w:val="decimal"/>
      <w:lvlText w:val="%1."/>
      <w:lvlJc w:val="left"/>
      <w:pPr>
        <w:ind w:left="22" w:hanging="136"/>
        <w:jc w:val="left"/>
      </w:pPr>
      <w:rPr>
        <w:rFonts w:hint="default" w:ascii="方正书宋_GBK" w:hAnsi="方正书宋_GBK" w:eastAsia="方正书宋_GBK" w:cs="方正书宋_GBK"/>
        <w:b w:val="0"/>
        <w:bCs w:val="0"/>
        <w:i w:val="0"/>
        <w:iCs w:val="0"/>
        <w:w w:val="102"/>
        <w:sz w:val="14"/>
        <w:szCs w:val="14"/>
        <w:lang w:val="en-US" w:eastAsia="zh-CN" w:bidi="ar-SA"/>
      </w:rPr>
    </w:lvl>
    <w:lvl w:ilvl="1" w:tentative="0">
      <w:start w:val="0"/>
      <w:numFmt w:val="bullet"/>
      <w:lvlText w:val="•"/>
      <w:lvlJc w:val="left"/>
      <w:pPr>
        <w:ind w:left="646" w:hanging="136"/>
      </w:pPr>
      <w:rPr>
        <w:rFonts w:hint="default"/>
        <w:lang w:val="en-US" w:eastAsia="zh-CN" w:bidi="ar-SA"/>
      </w:rPr>
    </w:lvl>
    <w:lvl w:ilvl="2" w:tentative="0">
      <w:start w:val="0"/>
      <w:numFmt w:val="bullet"/>
      <w:lvlText w:val="•"/>
      <w:lvlJc w:val="left"/>
      <w:pPr>
        <w:ind w:left="1273" w:hanging="136"/>
      </w:pPr>
      <w:rPr>
        <w:rFonts w:hint="default"/>
        <w:lang w:val="en-US" w:eastAsia="zh-CN" w:bidi="ar-SA"/>
      </w:rPr>
    </w:lvl>
    <w:lvl w:ilvl="3" w:tentative="0">
      <w:start w:val="0"/>
      <w:numFmt w:val="bullet"/>
      <w:lvlText w:val="•"/>
      <w:lvlJc w:val="left"/>
      <w:pPr>
        <w:ind w:left="1899" w:hanging="136"/>
      </w:pPr>
      <w:rPr>
        <w:rFonts w:hint="default"/>
        <w:lang w:val="en-US" w:eastAsia="zh-CN" w:bidi="ar-SA"/>
      </w:rPr>
    </w:lvl>
    <w:lvl w:ilvl="4" w:tentative="0">
      <w:start w:val="0"/>
      <w:numFmt w:val="bullet"/>
      <w:lvlText w:val="•"/>
      <w:lvlJc w:val="left"/>
      <w:pPr>
        <w:ind w:left="2526" w:hanging="136"/>
      </w:pPr>
      <w:rPr>
        <w:rFonts w:hint="default"/>
        <w:lang w:val="en-US" w:eastAsia="zh-CN" w:bidi="ar-SA"/>
      </w:rPr>
    </w:lvl>
    <w:lvl w:ilvl="5" w:tentative="0">
      <w:start w:val="0"/>
      <w:numFmt w:val="bullet"/>
      <w:lvlText w:val="•"/>
      <w:lvlJc w:val="left"/>
      <w:pPr>
        <w:ind w:left="3152" w:hanging="136"/>
      </w:pPr>
      <w:rPr>
        <w:rFonts w:hint="default"/>
        <w:lang w:val="en-US" w:eastAsia="zh-CN" w:bidi="ar-SA"/>
      </w:rPr>
    </w:lvl>
    <w:lvl w:ilvl="6" w:tentative="0">
      <w:start w:val="0"/>
      <w:numFmt w:val="bullet"/>
      <w:lvlText w:val="•"/>
      <w:lvlJc w:val="left"/>
      <w:pPr>
        <w:ind w:left="3779" w:hanging="136"/>
      </w:pPr>
      <w:rPr>
        <w:rFonts w:hint="default"/>
        <w:lang w:val="en-US" w:eastAsia="zh-CN" w:bidi="ar-SA"/>
      </w:rPr>
    </w:lvl>
    <w:lvl w:ilvl="7" w:tentative="0">
      <w:start w:val="0"/>
      <w:numFmt w:val="bullet"/>
      <w:lvlText w:val="•"/>
      <w:lvlJc w:val="left"/>
      <w:pPr>
        <w:ind w:left="4405" w:hanging="136"/>
      </w:pPr>
      <w:rPr>
        <w:rFonts w:hint="default"/>
        <w:lang w:val="en-US" w:eastAsia="zh-CN" w:bidi="ar-SA"/>
      </w:rPr>
    </w:lvl>
    <w:lvl w:ilvl="8" w:tentative="0">
      <w:start w:val="0"/>
      <w:numFmt w:val="bullet"/>
      <w:lvlText w:val="•"/>
      <w:lvlJc w:val="left"/>
      <w:pPr>
        <w:ind w:left="5032" w:hanging="136"/>
      </w:pPr>
      <w:rPr>
        <w:rFonts w:hint="default"/>
        <w:lang w:val="en-US" w:eastAsia="zh-CN" w:bidi="ar-SA"/>
      </w:rPr>
    </w:lvl>
  </w:abstractNum>
  <w:abstractNum w:abstractNumId="9">
    <w:nsid w:val="2A8F537B"/>
    <w:multiLevelType w:val="multilevel"/>
    <w:tmpl w:val="2A8F537B"/>
    <w:lvl w:ilvl="0" w:tentative="0">
      <w:start w:val="1"/>
      <w:numFmt w:val="decimal"/>
      <w:lvlText w:val="%1."/>
      <w:lvlJc w:val="left"/>
      <w:pPr>
        <w:ind w:left="22" w:hanging="136"/>
        <w:jc w:val="left"/>
      </w:pPr>
      <w:rPr>
        <w:rFonts w:hint="default" w:ascii="方正书宋_GBK" w:hAnsi="方正书宋_GBK" w:eastAsia="方正书宋_GBK" w:cs="方正书宋_GBK"/>
        <w:b w:val="0"/>
        <w:bCs w:val="0"/>
        <w:i w:val="0"/>
        <w:iCs w:val="0"/>
        <w:w w:val="102"/>
        <w:sz w:val="14"/>
        <w:szCs w:val="14"/>
        <w:lang w:val="en-US" w:eastAsia="zh-CN" w:bidi="ar-SA"/>
      </w:rPr>
    </w:lvl>
    <w:lvl w:ilvl="1" w:tentative="0">
      <w:start w:val="0"/>
      <w:numFmt w:val="bullet"/>
      <w:lvlText w:val="•"/>
      <w:lvlJc w:val="left"/>
      <w:pPr>
        <w:ind w:left="646" w:hanging="136"/>
      </w:pPr>
      <w:rPr>
        <w:rFonts w:hint="default"/>
        <w:lang w:val="en-US" w:eastAsia="zh-CN" w:bidi="ar-SA"/>
      </w:rPr>
    </w:lvl>
    <w:lvl w:ilvl="2" w:tentative="0">
      <w:start w:val="0"/>
      <w:numFmt w:val="bullet"/>
      <w:lvlText w:val="•"/>
      <w:lvlJc w:val="left"/>
      <w:pPr>
        <w:ind w:left="1273" w:hanging="136"/>
      </w:pPr>
      <w:rPr>
        <w:rFonts w:hint="default"/>
        <w:lang w:val="en-US" w:eastAsia="zh-CN" w:bidi="ar-SA"/>
      </w:rPr>
    </w:lvl>
    <w:lvl w:ilvl="3" w:tentative="0">
      <w:start w:val="0"/>
      <w:numFmt w:val="bullet"/>
      <w:lvlText w:val="•"/>
      <w:lvlJc w:val="left"/>
      <w:pPr>
        <w:ind w:left="1899" w:hanging="136"/>
      </w:pPr>
      <w:rPr>
        <w:rFonts w:hint="default"/>
        <w:lang w:val="en-US" w:eastAsia="zh-CN" w:bidi="ar-SA"/>
      </w:rPr>
    </w:lvl>
    <w:lvl w:ilvl="4" w:tentative="0">
      <w:start w:val="0"/>
      <w:numFmt w:val="bullet"/>
      <w:lvlText w:val="•"/>
      <w:lvlJc w:val="left"/>
      <w:pPr>
        <w:ind w:left="2526" w:hanging="136"/>
      </w:pPr>
      <w:rPr>
        <w:rFonts w:hint="default"/>
        <w:lang w:val="en-US" w:eastAsia="zh-CN" w:bidi="ar-SA"/>
      </w:rPr>
    </w:lvl>
    <w:lvl w:ilvl="5" w:tentative="0">
      <w:start w:val="0"/>
      <w:numFmt w:val="bullet"/>
      <w:lvlText w:val="•"/>
      <w:lvlJc w:val="left"/>
      <w:pPr>
        <w:ind w:left="3152" w:hanging="136"/>
      </w:pPr>
      <w:rPr>
        <w:rFonts w:hint="default"/>
        <w:lang w:val="en-US" w:eastAsia="zh-CN" w:bidi="ar-SA"/>
      </w:rPr>
    </w:lvl>
    <w:lvl w:ilvl="6" w:tentative="0">
      <w:start w:val="0"/>
      <w:numFmt w:val="bullet"/>
      <w:lvlText w:val="•"/>
      <w:lvlJc w:val="left"/>
      <w:pPr>
        <w:ind w:left="3779" w:hanging="136"/>
      </w:pPr>
      <w:rPr>
        <w:rFonts w:hint="default"/>
        <w:lang w:val="en-US" w:eastAsia="zh-CN" w:bidi="ar-SA"/>
      </w:rPr>
    </w:lvl>
    <w:lvl w:ilvl="7" w:tentative="0">
      <w:start w:val="0"/>
      <w:numFmt w:val="bullet"/>
      <w:lvlText w:val="•"/>
      <w:lvlJc w:val="left"/>
      <w:pPr>
        <w:ind w:left="4405" w:hanging="136"/>
      </w:pPr>
      <w:rPr>
        <w:rFonts w:hint="default"/>
        <w:lang w:val="en-US" w:eastAsia="zh-CN" w:bidi="ar-SA"/>
      </w:rPr>
    </w:lvl>
    <w:lvl w:ilvl="8" w:tentative="0">
      <w:start w:val="0"/>
      <w:numFmt w:val="bullet"/>
      <w:lvlText w:val="•"/>
      <w:lvlJc w:val="left"/>
      <w:pPr>
        <w:ind w:left="5032" w:hanging="136"/>
      </w:pPr>
      <w:rPr>
        <w:rFonts w:hint="default"/>
        <w:lang w:val="en-US" w:eastAsia="zh-CN" w:bidi="ar-SA"/>
      </w:rPr>
    </w:lvl>
  </w:abstractNum>
  <w:abstractNum w:abstractNumId="10">
    <w:nsid w:val="59ADCABA"/>
    <w:multiLevelType w:val="multilevel"/>
    <w:tmpl w:val="59ADCABA"/>
    <w:lvl w:ilvl="0" w:tentative="0">
      <w:start w:val="1"/>
      <w:numFmt w:val="decimal"/>
      <w:lvlText w:val="%1."/>
      <w:lvlJc w:val="left"/>
      <w:pPr>
        <w:ind w:left="22" w:hanging="136"/>
        <w:jc w:val="left"/>
      </w:pPr>
      <w:rPr>
        <w:rFonts w:hint="default" w:ascii="方正书宋_GBK" w:hAnsi="方正书宋_GBK" w:eastAsia="方正书宋_GBK" w:cs="方正书宋_GBK"/>
        <w:b w:val="0"/>
        <w:bCs w:val="0"/>
        <w:i w:val="0"/>
        <w:iCs w:val="0"/>
        <w:w w:val="102"/>
        <w:sz w:val="14"/>
        <w:szCs w:val="14"/>
        <w:lang w:val="en-US" w:eastAsia="zh-CN" w:bidi="ar-SA"/>
      </w:rPr>
    </w:lvl>
    <w:lvl w:ilvl="1" w:tentative="0">
      <w:start w:val="0"/>
      <w:numFmt w:val="bullet"/>
      <w:lvlText w:val="•"/>
      <w:lvlJc w:val="left"/>
      <w:pPr>
        <w:ind w:left="646" w:hanging="136"/>
      </w:pPr>
      <w:rPr>
        <w:rFonts w:hint="default"/>
        <w:lang w:val="en-US" w:eastAsia="zh-CN" w:bidi="ar-SA"/>
      </w:rPr>
    </w:lvl>
    <w:lvl w:ilvl="2" w:tentative="0">
      <w:start w:val="0"/>
      <w:numFmt w:val="bullet"/>
      <w:lvlText w:val="•"/>
      <w:lvlJc w:val="left"/>
      <w:pPr>
        <w:ind w:left="1273" w:hanging="136"/>
      </w:pPr>
      <w:rPr>
        <w:rFonts w:hint="default"/>
        <w:lang w:val="en-US" w:eastAsia="zh-CN" w:bidi="ar-SA"/>
      </w:rPr>
    </w:lvl>
    <w:lvl w:ilvl="3" w:tentative="0">
      <w:start w:val="0"/>
      <w:numFmt w:val="bullet"/>
      <w:lvlText w:val="•"/>
      <w:lvlJc w:val="left"/>
      <w:pPr>
        <w:ind w:left="1899" w:hanging="136"/>
      </w:pPr>
      <w:rPr>
        <w:rFonts w:hint="default"/>
        <w:lang w:val="en-US" w:eastAsia="zh-CN" w:bidi="ar-SA"/>
      </w:rPr>
    </w:lvl>
    <w:lvl w:ilvl="4" w:tentative="0">
      <w:start w:val="0"/>
      <w:numFmt w:val="bullet"/>
      <w:lvlText w:val="•"/>
      <w:lvlJc w:val="left"/>
      <w:pPr>
        <w:ind w:left="2526" w:hanging="136"/>
      </w:pPr>
      <w:rPr>
        <w:rFonts w:hint="default"/>
        <w:lang w:val="en-US" w:eastAsia="zh-CN" w:bidi="ar-SA"/>
      </w:rPr>
    </w:lvl>
    <w:lvl w:ilvl="5" w:tentative="0">
      <w:start w:val="0"/>
      <w:numFmt w:val="bullet"/>
      <w:lvlText w:val="•"/>
      <w:lvlJc w:val="left"/>
      <w:pPr>
        <w:ind w:left="3152" w:hanging="136"/>
      </w:pPr>
      <w:rPr>
        <w:rFonts w:hint="default"/>
        <w:lang w:val="en-US" w:eastAsia="zh-CN" w:bidi="ar-SA"/>
      </w:rPr>
    </w:lvl>
    <w:lvl w:ilvl="6" w:tentative="0">
      <w:start w:val="0"/>
      <w:numFmt w:val="bullet"/>
      <w:lvlText w:val="•"/>
      <w:lvlJc w:val="left"/>
      <w:pPr>
        <w:ind w:left="3779" w:hanging="136"/>
      </w:pPr>
      <w:rPr>
        <w:rFonts w:hint="default"/>
        <w:lang w:val="en-US" w:eastAsia="zh-CN" w:bidi="ar-SA"/>
      </w:rPr>
    </w:lvl>
    <w:lvl w:ilvl="7" w:tentative="0">
      <w:start w:val="0"/>
      <w:numFmt w:val="bullet"/>
      <w:lvlText w:val="•"/>
      <w:lvlJc w:val="left"/>
      <w:pPr>
        <w:ind w:left="4405" w:hanging="136"/>
      </w:pPr>
      <w:rPr>
        <w:rFonts w:hint="default"/>
        <w:lang w:val="en-US" w:eastAsia="zh-CN" w:bidi="ar-SA"/>
      </w:rPr>
    </w:lvl>
    <w:lvl w:ilvl="8" w:tentative="0">
      <w:start w:val="0"/>
      <w:numFmt w:val="bullet"/>
      <w:lvlText w:val="•"/>
      <w:lvlJc w:val="left"/>
      <w:pPr>
        <w:ind w:left="5032" w:hanging="136"/>
      </w:pPr>
      <w:rPr>
        <w:rFonts w:hint="default"/>
        <w:lang w:val="en-US" w:eastAsia="zh-CN" w:bidi="ar-SA"/>
      </w:rPr>
    </w:lvl>
  </w:abstractNum>
  <w:abstractNum w:abstractNumId="11">
    <w:nsid w:val="72183CF9"/>
    <w:multiLevelType w:val="multilevel"/>
    <w:tmpl w:val="72183CF9"/>
    <w:lvl w:ilvl="0" w:tentative="0">
      <w:start w:val="1"/>
      <w:numFmt w:val="decimal"/>
      <w:lvlText w:val="%1."/>
      <w:lvlJc w:val="left"/>
      <w:pPr>
        <w:ind w:left="22" w:hanging="136"/>
        <w:jc w:val="left"/>
      </w:pPr>
      <w:rPr>
        <w:rFonts w:hint="default" w:ascii="方正书宋_GBK" w:hAnsi="方正书宋_GBK" w:eastAsia="方正书宋_GBK" w:cs="方正书宋_GBK"/>
        <w:b w:val="0"/>
        <w:bCs w:val="0"/>
        <w:i w:val="0"/>
        <w:iCs w:val="0"/>
        <w:w w:val="102"/>
        <w:sz w:val="14"/>
        <w:szCs w:val="14"/>
        <w:lang w:val="en-US" w:eastAsia="zh-CN" w:bidi="ar-SA"/>
      </w:rPr>
    </w:lvl>
    <w:lvl w:ilvl="1" w:tentative="0">
      <w:start w:val="0"/>
      <w:numFmt w:val="bullet"/>
      <w:lvlText w:val="•"/>
      <w:lvlJc w:val="left"/>
      <w:pPr>
        <w:ind w:left="646" w:hanging="136"/>
      </w:pPr>
      <w:rPr>
        <w:rFonts w:hint="default"/>
        <w:lang w:val="en-US" w:eastAsia="zh-CN" w:bidi="ar-SA"/>
      </w:rPr>
    </w:lvl>
    <w:lvl w:ilvl="2" w:tentative="0">
      <w:start w:val="0"/>
      <w:numFmt w:val="bullet"/>
      <w:lvlText w:val="•"/>
      <w:lvlJc w:val="left"/>
      <w:pPr>
        <w:ind w:left="1273" w:hanging="136"/>
      </w:pPr>
      <w:rPr>
        <w:rFonts w:hint="default"/>
        <w:lang w:val="en-US" w:eastAsia="zh-CN" w:bidi="ar-SA"/>
      </w:rPr>
    </w:lvl>
    <w:lvl w:ilvl="3" w:tentative="0">
      <w:start w:val="0"/>
      <w:numFmt w:val="bullet"/>
      <w:lvlText w:val="•"/>
      <w:lvlJc w:val="left"/>
      <w:pPr>
        <w:ind w:left="1899" w:hanging="136"/>
      </w:pPr>
      <w:rPr>
        <w:rFonts w:hint="default"/>
        <w:lang w:val="en-US" w:eastAsia="zh-CN" w:bidi="ar-SA"/>
      </w:rPr>
    </w:lvl>
    <w:lvl w:ilvl="4" w:tentative="0">
      <w:start w:val="0"/>
      <w:numFmt w:val="bullet"/>
      <w:lvlText w:val="•"/>
      <w:lvlJc w:val="left"/>
      <w:pPr>
        <w:ind w:left="2526" w:hanging="136"/>
      </w:pPr>
      <w:rPr>
        <w:rFonts w:hint="default"/>
        <w:lang w:val="en-US" w:eastAsia="zh-CN" w:bidi="ar-SA"/>
      </w:rPr>
    </w:lvl>
    <w:lvl w:ilvl="5" w:tentative="0">
      <w:start w:val="0"/>
      <w:numFmt w:val="bullet"/>
      <w:lvlText w:val="•"/>
      <w:lvlJc w:val="left"/>
      <w:pPr>
        <w:ind w:left="3152" w:hanging="136"/>
      </w:pPr>
      <w:rPr>
        <w:rFonts w:hint="default"/>
        <w:lang w:val="en-US" w:eastAsia="zh-CN" w:bidi="ar-SA"/>
      </w:rPr>
    </w:lvl>
    <w:lvl w:ilvl="6" w:tentative="0">
      <w:start w:val="0"/>
      <w:numFmt w:val="bullet"/>
      <w:lvlText w:val="•"/>
      <w:lvlJc w:val="left"/>
      <w:pPr>
        <w:ind w:left="3779" w:hanging="136"/>
      </w:pPr>
      <w:rPr>
        <w:rFonts w:hint="default"/>
        <w:lang w:val="en-US" w:eastAsia="zh-CN" w:bidi="ar-SA"/>
      </w:rPr>
    </w:lvl>
    <w:lvl w:ilvl="7" w:tentative="0">
      <w:start w:val="0"/>
      <w:numFmt w:val="bullet"/>
      <w:lvlText w:val="•"/>
      <w:lvlJc w:val="left"/>
      <w:pPr>
        <w:ind w:left="4405" w:hanging="136"/>
      </w:pPr>
      <w:rPr>
        <w:rFonts w:hint="default"/>
        <w:lang w:val="en-US" w:eastAsia="zh-CN" w:bidi="ar-SA"/>
      </w:rPr>
    </w:lvl>
    <w:lvl w:ilvl="8" w:tentative="0">
      <w:start w:val="0"/>
      <w:numFmt w:val="bullet"/>
      <w:lvlText w:val="•"/>
      <w:lvlJc w:val="left"/>
      <w:pPr>
        <w:ind w:left="5032" w:hanging="136"/>
      </w:pPr>
      <w:rPr>
        <w:rFonts w:hint="default"/>
        <w:lang w:val="en-US" w:eastAsia="zh-CN" w:bidi="ar-SA"/>
      </w:rPr>
    </w:lvl>
  </w:abstractNum>
  <w:num w:numId="1">
    <w:abstractNumId w:val="5"/>
  </w:num>
  <w:num w:numId="2">
    <w:abstractNumId w:val="4"/>
  </w:num>
  <w:num w:numId="3">
    <w:abstractNumId w:val="10"/>
  </w:num>
  <w:num w:numId="4">
    <w:abstractNumId w:val="2"/>
  </w:num>
  <w:num w:numId="5">
    <w:abstractNumId w:val="1"/>
  </w:num>
  <w:num w:numId="6">
    <w:abstractNumId w:val="7"/>
  </w:num>
  <w:num w:numId="7">
    <w:abstractNumId w:val="8"/>
  </w:num>
  <w:num w:numId="8">
    <w:abstractNumId w:val="11"/>
  </w:num>
  <w:num w:numId="9">
    <w:abstractNumId w:val="6"/>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01925D9"/>
    <w:rsid w:val="040C25C7"/>
    <w:rsid w:val="095F3199"/>
    <w:rsid w:val="0A911A78"/>
    <w:rsid w:val="0A984BB5"/>
    <w:rsid w:val="0DE819AF"/>
    <w:rsid w:val="12296A3A"/>
    <w:rsid w:val="143376FC"/>
    <w:rsid w:val="169326D4"/>
    <w:rsid w:val="18BF5A03"/>
    <w:rsid w:val="18FF22A3"/>
    <w:rsid w:val="19121FD6"/>
    <w:rsid w:val="1F073C5F"/>
    <w:rsid w:val="29514455"/>
    <w:rsid w:val="2D88240F"/>
    <w:rsid w:val="2EA17C2D"/>
    <w:rsid w:val="315F792B"/>
    <w:rsid w:val="3172765E"/>
    <w:rsid w:val="36C344B8"/>
    <w:rsid w:val="380A05F1"/>
    <w:rsid w:val="3A823EAE"/>
    <w:rsid w:val="3DD31485"/>
    <w:rsid w:val="3FDA4D4C"/>
    <w:rsid w:val="40E37C31"/>
    <w:rsid w:val="4469669F"/>
    <w:rsid w:val="45774DEB"/>
    <w:rsid w:val="47213261"/>
    <w:rsid w:val="48482A6F"/>
    <w:rsid w:val="4C9E7102"/>
    <w:rsid w:val="4D97427D"/>
    <w:rsid w:val="53937294"/>
    <w:rsid w:val="54BA6AA3"/>
    <w:rsid w:val="57E83927"/>
    <w:rsid w:val="580249E9"/>
    <w:rsid w:val="58F72073"/>
    <w:rsid w:val="5B2353A2"/>
    <w:rsid w:val="5BB406F0"/>
    <w:rsid w:val="5D5201C0"/>
    <w:rsid w:val="5E282CCF"/>
    <w:rsid w:val="5EF07C91"/>
    <w:rsid w:val="5FC44C79"/>
    <w:rsid w:val="5FDB334E"/>
    <w:rsid w:val="645A795A"/>
    <w:rsid w:val="66093FC2"/>
    <w:rsid w:val="66EB3697"/>
    <w:rsid w:val="67C9107F"/>
    <w:rsid w:val="68E36170"/>
    <w:rsid w:val="69CA7330"/>
    <w:rsid w:val="6A350C4E"/>
    <w:rsid w:val="6AA638F9"/>
    <w:rsid w:val="6DF215A4"/>
    <w:rsid w:val="6FEC1DAE"/>
    <w:rsid w:val="757A1C0A"/>
    <w:rsid w:val="763C3364"/>
    <w:rsid w:val="7ABA0841"/>
    <w:rsid w:val="7C5E5DE2"/>
    <w:rsid w:val="7C8D66C7"/>
    <w:rsid w:val="7DC937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zh-CN" w:bidi="ar-SA"/>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9" w:after="1"/>
    </w:pPr>
    <w:rPr>
      <w:rFonts w:ascii="方正书宋_GBK" w:hAnsi="方正书宋_GBK" w:eastAsia="方正书宋_GBK" w:cs="方正书宋_GBK"/>
      <w:b/>
      <w:bCs/>
      <w:sz w:val="27"/>
      <w:szCs w:val="27"/>
      <w:lang w:val="en-US" w:eastAsia="zh-CN" w:bidi="ar-SA"/>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en-US" w:eastAsia="zh-CN" w:bidi="ar-SA"/>
    </w:rPr>
  </w:style>
  <w:style w:type="paragraph" w:customStyle="1" w:styleId="7">
    <w:name w:val="Table Paragraph"/>
    <w:basedOn w:val="1"/>
    <w:qFormat/>
    <w:uiPriority w:val="1"/>
    <w:rPr>
      <w:rFonts w:ascii="方正书宋_GBK" w:hAnsi="方正书宋_GBK" w:eastAsia="方正书宋_GBK" w:cs="方正书宋_GBK"/>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2717</Words>
  <Characters>2722</Characters>
  <TotalTime>1</TotalTime>
  <ScaleCrop>false</ScaleCrop>
  <LinksUpToDate>false</LinksUpToDate>
  <CharactersWithSpaces>2796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2025-08-11T03:22:00Z</dcterms:created>
  <dc:creator>greatwall</dc:creator>
  <cp:lastModifiedBy>小郭的工作脑</cp:lastModifiedBy>
  <cp:lastPrinted>2025-08-11T03:32:00Z</cp:lastPrinted>
  <dcterms:modified xsi:type="dcterms:W3CDTF">2025-08-14T02:15:36Z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WPS 表格</vt:lpwstr>
  </property>
  <property fmtid="{D5CDD505-2E9C-101B-9397-08002B2CF9AE}" pid="4" name="LastSaved">
    <vt:filetime>2025-08-11T00:00:00Z</vt:filetime>
  </property>
  <property fmtid="{D5CDD505-2E9C-101B-9397-08002B2CF9AE}" pid="5" name="SourceModified">
    <vt:lpwstr>D:20250401102121+02'21'</vt:lpwstr>
  </property>
  <property fmtid="{D5CDD505-2E9C-101B-9397-08002B2CF9AE}" pid="6" name="KSOProductBuildVer">
    <vt:lpwstr>2052-12.1.0.21915</vt:lpwstr>
  </property>
  <property fmtid="{D5CDD505-2E9C-101B-9397-08002B2CF9AE}" pid="7" name="ICV">
    <vt:lpwstr>17D8026358C24F9B83BBCFCEE51488D0_13</vt:lpwstr>
  </property>
  <property fmtid="{D5CDD505-2E9C-101B-9397-08002B2CF9AE}" pid="8" name="KSOTemplateDocerSaveRecord">
    <vt:lpwstr>eyJoZGlkIjoiNWE1MWVjZjQzZTcxMzBlMWZhYmFmNTczYmQxZTMyOTgifQ==</vt:lpwstr>
  </property>
</Properties>
</file>